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3084" w14:textId="9d53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2016 жылғы 2 желтоқсандағы № 760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28.10.2019 </w:t>
      </w:r>
      <w:r>
        <w:rPr>
          <w:rFonts w:ascii="Times New Roman"/>
          <w:b w:val="false"/>
          <w:i w:val="false"/>
          <w:color w:val="ff0000"/>
          <w:sz w:val="28"/>
        </w:rPr>
        <w:t>№ 804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Қазақстан Республикасының Заңы </w:t>
      </w:r>
      <w:r>
        <w:rPr>
          <w:rFonts w:ascii="Times New Roman"/>
          <w:b w:val="false"/>
          <w:i w:val="false"/>
          <w:color w:val="000000"/>
          <w:sz w:val="28"/>
        </w:rPr>
        <w:t>55-бабының</w:t>
      </w:r>
      <w:r>
        <w:rPr>
          <w:rFonts w:ascii="Times New Roman"/>
          <w:b w:val="false"/>
          <w:i w:val="false"/>
          <w:color w:val="000000"/>
          <w:sz w:val="28"/>
        </w:rPr>
        <w:t xml:space="preserve"> 12-1)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25.12.2023 </w:t>
      </w:r>
      <w:r>
        <w:rPr>
          <w:rFonts w:ascii="Times New Roman"/>
          <w:b w:val="false"/>
          <w:i w:val="false"/>
          <w:color w:val="000000"/>
          <w:sz w:val="28"/>
        </w:rPr>
        <w:t>№ 1179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28.10.2019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28.10.2019 </w:t>
      </w:r>
      <w:r>
        <w:rPr>
          <w:rFonts w:ascii="Times New Roman"/>
          <w:b w:val="false"/>
          <w:i w:val="false"/>
          <w:color w:val="ff0000"/>
          <w:sz w:val="28"/>
        </w:rPr>
        <w:t>№ 804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389" w:id="4"/>
    <w:p>
      <w:pPr>
        <w:spacing w:after="0"/>
        <w:ind w:left="0"/>
        <w:jc w:val="left"/>
      </w:pPr>
      <w:r>
        <w:rPr>
          <w:rFonts w:ascii="Times New Roman"/>
          <w:b/>
          <w:i w:val="false"/>
          <w:color w:val="000000"/>
        </w:rPr>
        <w:t xml:space="preserve"> 1-тарау. Жалпы ережелер</w:t>
      </w:r>
    </w:p>
    <w:bookmarkEnd w:id="4"/>
    <w:bookmarkStart w:name="z388" w:id="5"/>
    <w:p>
      <w:pPr>
        <w:spacing w:after="0"/>
        <w:ind w:left="0"/>
        <w:jc w:val="both"/>
      </w:pPr>
      <w:r>
        <w:rPr>
          <w:rFonts w:ascii="Times New Roman"/>
          <w:b w:val="false"/>
          <w:i w:val="false"/>
          <w:color w:val="000000"/>
          <w:sz w:val="28"/>
        </w:rPr>
        <w:t xml:space="preserve">
      1. Осы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 (бұдан әрі – Қағидалар) "Қазақстан Республикасының Мемлекеттік шекарасы туралы" Қазақстан Республикасы Заңының (бұдан әрі – Заң) </w:t>
      </w:r>
      <w:r>
        <w:rPr>
          <w:rFonts w:ascii="Times New Roman"/>
          <w:b w:val="false"/>
          <w:i w:val="false"/>
          <w:color w:val="000000"/>
          <w:sz w:val="28"/>
        </w:rPr>
        <w:t>55-бабының</w:t>
      </w:r>
      <w:r>
        <w:rPr>
          <w:rFonts w:ascii="Times New Roman"/>
          <w:b w:val="false"/>
          <w:i w:val="false"/>
          <w:color w:val="000000"/>
          <w:sz w:val="28"/>
        </w:rPr>
        <w:t xml:space="preserve"> 12-1) тармақшасына сәйкес әзірленді және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тәртібін айқындайды.</w:t>
      </w:r>
    </w:p>
    <w:bookmarkEnd w:id="5"/>
    <w:p>
      <w:pPr>
        <w:spacing w:after="0"/>
        <w:ind w:left="0"/>
        <w:jc w:val="both"/>
      </w:pPr>
      <w:r>
        <w:rPr>
          <w:rFonts w:ascii="Times New Roman"/>
          <w:b w:val="false"/>
          <w:i w:val="false"/>
          <w:color w:val="000000"/>
          <w:sz w:val="28"/>
        </w:rPr>
        <w:t>
      Осы Қағидалар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кемелеріне, оның ішінде ауа қабы бар кемелерге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25.12.2023 </w:t>
      </w:r>
      <w:r>
        <w:rPr>
          <w:rFonts w:ascii="Times New Roman"/>
          <w:b w:val="false"/>
          <w:i w:val="false"/>
          <w:color w:val="000000"/>
          <w:sz w:val="28"/>
        </w:rPr>
        <w:t>№ 1179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7" w:id="6"/>
    <w:p>
      <w:pPr>
        <w:spacing w:after="0"/>
        <w:ind w:left="0"/>
        <w:jc w:val="both"/>
      </w:pPr>
      <w:r>
        <w:rPr>
          <w:rFonts w:ascii="Times New Roman"/>
          <w:b w:val="false"/>
          <w:i w:val="false"/>
          <w:color w:val="000000"/>
          <w:sz w:val="28"/>
        </w:rPr>
        <w:t>
      2. Осы Қағидаларда пайдаланылатын ұғымдар Қазақстан Республикасының заңнамасында белгіленген ұғымдарға сәйкес келеді.</w:t>
      </w:r>
    </w:p>
    <w:bookmarkEnd w:id="6"/>
    <w:bookmarkStart w:name="z386" w:id="7"/>
    <w:p>
      <w:pPr>
        <w:spacing w:after="0"/>
        <w:ind w:left="0"/>
        <w:jc w:val="left"/>
      </w:pPr>
      <w:r>
        <w:rPr>
          <w:rFonts w:ascii="Times New Roman"/>
          <w:b/>
          <w:i w:val="false"/>
          <w:color w:val="000000"/>
        </w:rPr>
        <w:t xml:space="preserve"> 2-тарау.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кемелердің Қазақстан Республикасының Мемлекеттік шекарасын бірнеше рет кесіп өтуіне рұқсаттар беру тәртібі, рұқсаттардың қолданылуының кеңістіктік және уақыттық шектері</w:t>
      </w:r>
    </w:p>
    <w:bookmarkEnd w:id="7"/>
    <w:bookmarkStart w:name="z385" w:id="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кемелердің Қазақстан Республикасының Мемлекеттік шекарасын бірнеше рет кесіп өтуіне рұқсатты (бұдан әрі – рұқсат) қазақстандық кеме тіркелген жердегі немесе орналасқан пункттегі немесе шетелдік кеме Қазақстан Республикасы Мемлекеттік шекарасының аумағына кіретін пункттегі Қазақстан Республикасы Ұлттық қауіпсіздік комитетінің Шекара қызметі (бұдан әрі – Шекара қызметі) береді. Бұл ретте дара кәсіпкер немесе заңды тұлғаның уәкілетті өкілі, филиал, өкілдік тіркелген жердегі Шекара қызметі берген рұқсаттар теңіздегі Қазақстан Республикасының Мемлекеттік шекарасы арқылы өткізу пункттерінің бәрінде кеменің орналасқан жері бойынша рұқсат алу қажеттігінсіз қолданылады.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25.12.2023 </w:t>
      </w:r>
      <w:r>
        <w:rPr>
          <w:rFonts w:ascii="Times New Roman"/>
          <w:b w:val="false"/>
          <w:i w:val="false"/>
          <w:color w:val="000000"/>
          <w:sz w:val="28"/>
        </w:rPr>
        <w:t>№ 1179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4" w:id="9"/>
    <w:p>
      <w:pPr>
        <w:spacing w:after="0"/>
        <w:ind w:left="0"/>
        <w:jc w:val="both"/>
      </w:pPr>
      <w:r>
        <w:rPr>
          <w:rFonts w:ascii="Times New Roman"/>
          <w:b w:val="false"/>
          <w:i w:val="false"/>
          <w:color w:val="000000"/>
          <w:sz w:val="28"/>
        </w:rPr>
        <w:t>
      4. Рұқсат алу үшін дара кәсіпкер немесе заңды тұлға, филиал, өкілдік (бұдан әрі – өтініш беруші) кеме тіркелген жердегі немесе орналасқан жердегі жауапкершілік учаскесінде кемелердің шығуы жоспарланған Шекара қызметінің аумақтық бөлімшесіне мынадай құжаттарды ұсынады:</w:t>
      </w:r>
    </w:p>
    <w:bookmarkEnd w:id="9"/>
    <w:bookmarkStart w:name="z390" w:id="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беру туралы жазбаша өтініш (бұдан әрі – өтініш);</w:t>
      </w:r>
    </w:p>
    <w:bookmarkEnd w:id="10"/>
    <w:bookmarkStart w:name="z391" w:id="11"/>
    <w:p>
      <w:pPr>
        <w:spacing w:after="0"/>
        <w:ind w:left="0"/>
        <w:jc w:val="both"/>
      </w:pPr>
      <w:r>
        <w:rPr>
          <w:rFonts w:ascii="Times New Roman"/>
          <w:b w:val="false"/>
          <w:i w:val="false"/>
          <w:color w:val="000000"/>
          <w:sz w:val="28"/>
        </w:rPr>
        <w:t>
      2) кемеге меншік құқығын растайтын құжаттың көшірмесі не жер қойнауын пайдаланушы мен мердігер ұйымның арасындағы кемені жалға алу (тасымалдау) шартының көшірмесі және (немесе) мердігер ұйым мен кеме иесінің арасындағы шарт көшірмесі;</w:t>
      </w:r>
    </w:p>
    <w:bookmarkEnd w:id="11"/>
    <w:bookmarkStart w:name="z392" w:id="12"/>
    <w:p>
      <w:pPr>
        <w:spacing w:after="0"/>
        <w:ind w:left="0"/>
        <w:jc w:val="both"/>
      </w:pPr>
      <w:r>
        <w:rPr>
          <w:rFonts w:ascii="Times New Roman"/>
          <w:b w:val="false"/>
          <w:i w:val="false"/>
          <w:color w:val="000000"/>
          <w:sz w:val="28"/>
        </w:rPr>
        <w:t>
      3) кеменің Қазақстан Республикасының Мемлекеттік Туын көтеріп жүзу құқығы туралы куәлігінің немесе шет мемлекеттің туын көтеріп жүзетін кемені Каспий теңізінің қазақстандық секторында пайдалануға рұқсаттың көшірмесі;</w:t>
      </w:r>
    </w:p>
    <w:bookmarkEnd w:id="12"/>
    <w:bookmarkStart w:name="z393" w:id="13"/>
    <w:p>
      <w:pPr>
        <w:spacing w:after="0"/>
        <w:ind w:left="0"/>
        <w:jc w:val="both"/>
      </w:pPr>
      <w:r>
        <w:rPr>
          <w:rFonts w:ascii="Times New Roman"/>
          <w:b w:val="false"/>
          <w:i w:val="false"/>
          <w:color w:val="000000"/>
          <w:sz w:val="28"/>
        </w:rPr>
        <w:t>
      4) экипаж мүшелерінің, сондай-ақ жер қойнауы пайдаланылатын ауданға тиісті құралмен тасымалданатын жұмыскерлердің, іссапарға жіберілген адамдардың, іскерлік іссапарда жүрген адамдардың, мемлекеттік органдар мен ұйымдар қызметкерлерінің жеке басын куәландыратын құжаттардың көшірмелері;</w:t>
      </w:r>
    </w:p>
    <w:bookmarkEnd w:id="13"/>
    <w:bookmarkStart w:name="z394" w:id="14"/>
    <w:p>
      <w:pPr>
        <w:spacing w:after="0"/>
        <w:ind w:left="0"/>
        <w:jc w:val="both"/>
      </w:pPr>
      <w:r>
        <w:rPr>
          <w:rFonts w:ascii="Times New Roman"/>
          <w:b w:val="false"/>
          <w:i w:val="false"/>
          <w:color w:val="000000"/>
          <w:sz w:val="28"/>
        </w:rPr>
        <w:t>
      5) шетелдік азаматтар және азаматтығы жоқ адамдар үшін – жұмысқа орналасуға арналған рұқсаттардың көшірмелері, Еуразиялық экономикалық одаққа мүше мемлекеттердің азаматтары үшін – еңбек шартының көшірмелері, шетелдік азаматтар және азаматтығы жоқ адамдар, Қазақстан Республикасында іскерлік іссапарда жүрген Еуразиялық экономикалық одаққа мүше мемлекеттердің азаматтары үшін – іссапарға жіберу туралы хат;</w:t>
      </w:r>
    </w:p>
    <w:bookmarkEnd w:id="14"/>
    <w:bookmarkStart w:name="z395" w:id="15"/>
    <w:p>
      <w:pPr>
        <w:spacing w:after="0"/>
        <w:ind w:left="0"/>
        <w:jc w:val="both"/>
      </w:pPr>
      <w:r>
        <w:rPr>
          <w:rFonts w:ascii="Times New Roman"/>
          <w:b w:val="false"/>
          <w:i w:val="false"/>
          <w:color w:val="000000"/>
          <w:sz w:val="28"/>
        </w:rPr>
        <w:t>
      6) қажет болған жағдайда шетелдік азаматтарға және (немесе) азаматтығы жоқ адамдарға берілген визалардың көшірмелері;</w:t>
      </w:r>
    </w:p>
    <w:bookmarkEnd w:id="15"/>
    <w:bookmarkStart w:name="z396" w:id="16"/>
    <w:p>
      <w:pPr>
        <w:spacing w:after="0"/>
        <w:ind w:left="0"/>
        <w:jc w:val="both"/>
      </w:pPr>
      <w:r>
        <w:rPr>
          <w:rFonts w:ascii="Times New Roman"/>
          <w:b w:val="false"/>
          <w:i w:val="false"/>
          <w:color w:val="000000"/>
          <w:sz w:val="28"/>
        </w:rPr>
        <w:t>
      7) дара кәсiпкердің немесе заңды тұлғаның, филиалдың, өкiлдiктің жер қойнауын пайдалану жөнiндегi операцияларды жүзеге асыру мақсатында тауарларды, жұмыстарды немесе көрсетілетін қызметтерді ұсыну шартының негiзiнде тартылғаны туралы жер қойнауын пайдаланушының, Қазақстан Республикасының порты, теңіз терминалы, каналы, айлақтық құрылысжайы меншiк иесiнiң немесе оны басқаратын тұлғаның шарт деректемелері көрсетілген жазбаша өтініші;</w:t>
      </w:r>
    </w:p>
    <w:bookmarkEnd w:id="16"/>
    <w:bookmarkStart w:name="z397" w:id="17"/>
    <w:p>
      <w:pPr>
        <w:spacing w:after="0"/>
        <w:ind w:left="0"/>
        <w:jc w:val="both"/>
      </w:pPr>
      <w:r>
        <w:rPr>
          <w:rFonts w:ascii="Times New Roman"/>
          <w:b w:val="false"/>
          <w:i w:val="false"/>
          <w:color w:val="000000"/>
          <w:sz w:val="28"/>
        </w:rPr>
        <w:t>
      8) жер қойнауы пайдаланылатын және (немесе) жер қойнауын пайдалану жөніндегі операциялар қамтамасыз етілетін ауданның координаталары, сондай-ақ оларға бару және одан кері қайту үшін ұсынылатын жолдар;</w:t>
      </w:r>
    </w:p>
    <w:bookmarkEnd w:id="17"/>
    <w:bookmarkStart w:name="z398" w:id="18"/>
    <w:p>
      <w:pPr>
        <w:spacing w:after="0"/>
        <w:ind w:left="0"/>
        <w:jc w:val="both"/>
      </w:pPr>
      <w:r>
        <w:rPr>
          <w:rFonts w:ascii="Times New Roman"/>
          <w:b w:val="false"/>
          <w:i w:val="false"/>
          <w:color w:val="000000"/>
          <w:sz w:val="28"/>
        </w:rPr>
        <w:t>
      9) кеден ісі саласындағы уәкілетті орган шығарған шетелдік теңіз кемесіне қатысты тауарларға декларацияның көшірмесі.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25.12.2023 </w:t>
      </w:r>
      <w:r>
        <w:rPr>
          <w:rFonts w:ascii="Times New Roman"/>
          <w:b w:val="false"/>
          <w:i w:val="false"/>
          <w:color w:val="000000"/>
          <w:sz w:val="28"/>
        </w:rPr>
        <w:t>№ 1179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4" w:id="19"/>
    <w:p>
      <w:pPr>
        <w:spacing w:after="0"/>
        <w:ind w:left="0"/>
        <w:jc w:val="both"/>
      </w:pPr>
      <w:r>
        <w:rPr>
          <w:rFonts w:ascii="Times New Roman"/>
          <w:b w:val="false"/>
          <w:i w:val="false"/>
          <w:color w:val="000000"/>
          <w:sz w:val="28"/>
        </w:rPr>
        <w:t>
      5. Осы Қағидаларға 1-қосымшаға сәйкес нысан бойынша рұқсат осы Қағидалардың 4 және 7-тармақтарында көрсетілген өтініш пен құжаттарды Шекара қызметінің аумақтық бөлімшесі алған күннен бастап он жұмыс күні ішінде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3" w:id="20"/>
    <w:p>
      <w:pPr>
        <w:spacing w:after="0"/>
        <w:ind w:left="0"/>
        <w:jc w:val="both"/>
      </w:pPr>
      <w:r>
        <w:rPr>
          <w:rFonts w:ascii="Times New Roman"/>
          <w:b w:val="false"/>
          <w:i w:val="false"/>
          <w:color w:val="000000"/>
          <w:sz w:val="28"/>
        </w:rPr>
        <w:t>
      6. Қазақстандық немесе шетелдік кеме экипажының мүшелерін ауыстыру қажет болған жағдайда, өтініш беруші осы Қағидаларға 3-қосымшаға сәйкес нысан бойынша ауыстыру себептерін көрсетіп, Шекара қызметінің аумақтық бөлімшесіне экипаж мүшелерін ауыстыру туралы жазбаша өтініш береді.</w:t>
      </w:r>
    </w:p>
    <w:bookmarkEnd w:id="20"/>
    <w:p>
      <w:pPr>
        <w:spacing w:after="0"/>
        <w:ind w:left="0"/>
        <w:jc w:val="both"/>
      </w:pPr>
      <w:r>
        <w:rPr>
          <w:rFonts w:ascii="Times New Roman"/>
          <w:b w:val="false"/>
          <w:i w:val="false"/>
          <w:color w:val="000000"/>
          <w:sz w:val="28"/>
        </w:rPr>
        <w:t>
      Көрсетілген өтінішке мынадай құжаттар қоса беріледі:</w:t>
      </w:r>
    </w:p>
    <w:p>
      <w:pPr>
        <w:spacing w:after="0"/>
        <w:ind w:left="0"/>
        <w:jc w:val="both"/>
      </w:pPr>
      <w:r>
        <w:rPr>
          <w:rFonts w:ascii="Times New Roman"/>
          <w:b w:val="false"/>
          <w:i w:val="false"/>
          <w:color w:val="000000"/>
          <w:sz w:val="28"/>
        </w:rPr>
        <w:t>
      1) экипаждың жаңа мүшесінің жеке басын куәландыратын құжаттың көшірмесі;</w:t>
      </w:r>
    </w:p>
    <w:p>
      <w:pPr>
        <w:spacing w:after="0"/>
        <w:ind w:left="0"/>
        <w:jc w:val="both"/>
      </w:pPr>
      <w:r>
        <w:rPr>
          <w:rFonts w:ascii="Times New Roman"/>
          <w:b w:val="false"/>
          <w:i w:val="false"/>
          <w:color w:val="000000"/>
          <w:sz w:val="28"/>
        </w:rPr>
        <w:t>
      2) шетелдік азамат және (немесе) азаматтығы жоқ адам үшін жұмыс істеуге рұқсаттың көшірмесі, Еуразиялық экономикалық одаққа мүше мемлекеттердің азаматтары үшін еңбек шартының көшірмесі;</w:t>
      </w:r>
    </w:p>
    <w:p>
      <w:pPr>
        <w:spacing w:after="0"/>
        <w:ind w:left="0"/>
        <w:jc w:val="both"/>
      </w:pPr>
      <w:r>
        <w:rPr>
          <w:rFonts w:ascii="Times New Roman"/>
          <w:b w:val="false"/>
          <w:i w:val="false"/>
          <w:color w:val="000000"/>
          <w:sz w:val="28"/>
        </w:rPr>
        <w:t>
      3) қажет болған жағдайда, шетелдік азаматқа және (немесе) азаматтығы жоқ адамға берілген визаның көшірмесі.</w:t>
      </w:r>
    </w:p>
    <w:p>
      <w:pPr>
        <w:spacing w:after="0"/>
        <w:ind w:left="0"/>
        <w:jc w:val="both"/>
      </w:pPr>
      <w:r>
        <w:rPr>
          <w:rFonts w:ascii="Times New Roman"/>
          <w:b w:val="false"/>
          <w:i w:val="false"/>
          <w:color w:val="000000"/>
          <w:sz w:val="28"/>
        </w:rPr>
        <w:t>
      Шекара қызметінің аумақтық бөлімшесі осы тармақта көрсетілген өтініш пен құжаттарды қарап, олар келіп түскен күннен бастап он жұмыс күні ішінде өз шешімі туралы өтініш берушіге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9" w:id="21"/>
    <w:p>
      <w:pPr>
        <w:spacing w:after="0"/>
        <w:ind w:left="0"/>
        <w:jc w:val="both"/>
      </w:pPr>
      <w:r>
        <w:rPr>
          <w:rFonts w:ascii="Times New Roman"/>
          <w:b w:val="false"/>
          <w:i w:val="false"/>
          <w:color w:val="000000"/>
          <w:sz w:val="28"/>
        </w:rPr>
        <w:t>
      7. Каспий теңізі қазақстандық секторының су кеңістігінде жоспарланған қызмет түріне байланысты мынадай қосымша құжаттар:</w:t>
      </w:r>
    </w:p>
    <w:bookmarkEnd w:id="21"/>
    <w:bookmarkStart w:name="z368" w:id="22"/>
    <w:p>
      <w:pPr>
        <w:spacing w:after="0"/>
        <w:ind w:left="0"/>
        <w:jc w:val="both"/>
      </w:pPr>
      <w:r>
        <w:rPr>
          <w:rFonts w:ascii="Times New Roman"/>
          <w:b w:val="false"/>
          <w:i w:val="false"/>
          <w:color w:val="000000"/>
          <w:sz w:val="28"/>
        </w:rPr>
        <w:t>
      1) жер қойнауын пайдалану келісімшартына сәйкес теңіз түбі мен жер қойнауының табиғи ресурстарына барлау жүргізуге және оларды игеруге байланысты қызмет үшін:</w:t>
      </w:r>
    </w:p>
    <w:bookmarkEnd w:id="22"/>
    <w:p>
      <w:pPr>
        <w:spacing w:after="0"/>
        <w:ind w:left="0"/>
        <w:jc w:val="both"/>
      </w:pPr>
      <w:r>
        <w:rPr>
          <w:rFonts w:ascii="Times New Roman"/>
          <w:b w:val="false"/>
          <w:i w:val="false"/>
          <w:color w:val="000000"/>
          <w:sz w:val="28"/>
        </w:rPr>
        <w:t>
      теңізде мұнай операцияларын жүргізу үшін қалқымалы жабдыққа меншік құқығы туралы куәліктің көшірмесі не осындай қалқымалы жабдықты жалға алу шартының көшірмесі, не теңізде мұнай операцияларын жүргізу бойынша қызметтер көрсету туралы шарттың көшірмесі;</w:t>
      </w:r>
    </w:p>
    <w:p>
      <w:pPr>
        <w:spacing w:after="0"/>
        <w:ind w:left="0"/>
        <w:jc w:val="both"/>
      </w:pPr>
      <w:r>
        <w:rPr>
          <w:rFonts w:ascii="Times New Roman"/>
          <w:b w:val="false"/>
          <w:i w:val="false"/>
          <w:color w:val="000000"/>
          <w:sz w:val="28"/>
        </w:rPr>
        <w:t>
      Қазақстан Республикасының Үкіметі мойындаған шетелдік сыныптау қоғамдарының бірінің кеменің қауіпті жүктерді тасымалдауға сәйкестігін растайтын теңіз кемесінің теңізде жүзу қауіпсіздігінің талаптарына сәйкестігі туралы сыныптау куәлігі;</w:t>
      </w:r>
    </w:p>
    <w:bookmarkStart w:name="z367" w:id="23"/>
    <w:p>
      <w:pPr>
        <w:spacing w:after="0"/>
        <w:ind w:left="0"/>
        <w:jc w:val="both"/>
      </w:pPr>
      <w:r>
        <w:rPr>
          <w:rFonts w:ascii="Times New Roman"/>
          <w:b w:val="false"/>
          <w:i w:val="false"/>
          <w:color w:val="000000"/>
          <w:sz w:val="28"/>
        </w:rPr>
        <w:t>
      2) жер қойнауын пайдалану келiсiмшартына сәйкес теңіз объектілерін салу мен орналастыруға, ұңғымаларды бұрғылауға, оларды консервациялау мен жоюға (бөлшектеуге) байланысты қызмет үшiн:</w:t>
      </w:r>
    </w:p>
    <w:bookmarkEnd w:id="23"/>
    <w:p>
      <w:pPr>
        <w:spacing w:after="0"/>
        <w:ind w:left="0"/>
        <w:jc w:val="both"/>
      </w:pPr>
      <w:r>
        <w:rPr>
          <w:rFonts w:ascii="Times New Roman"/>
          <w:b w:val="false"/>
          <w:i w:val="false"/>
          <w:color w:val="000000"/>
          <w:sz w:val="28"/>
        </w:rPr>
        <w:t>
      теңіз объектілерін салуға және орналастыруға көмірсутектер саласындағы уәкілетті орган берген рұқсаттың көшірмесі;</w:t>
      </w:r>
    </w:p>
    <w:p>
      <w:pPr>
        <w:spacing w:after="0"/>
        <w:ind w:left="0"/>
        <w:jc w:val="both"/>
      </w:pPr>
      <w:r>
        <w:rPr>
          <w:rFonts w:ascii="Times New Roman"/>
          <w:b w:val="false"/>
          <w:i w:val="false"/>
          <w:color w:val="000000"/>
          <w:sz w:val="28"/>
        </w:rPr>
        <w:t>
      теңіз объектілерін (ұңғымаларды) консервациялау (жою) басталған жағдайда жер қойнауын пайдаланушының технологиялық объектілерді консервациялау (жою) туралы бұйрығының көшірмесі;</w:t>
      </w:r>
    </w:p>
    <w:p>
      <w:pPr>
        <w:spacing w:after="0"/>
        <w:ind w:left="0"/>
        <w:jc w:val="both"/>
      </w:pPr>
      <w:r>
        <w:rPr>
          <w:rFonts w:ascii="Times New Roman"/>
          <w:b w:val="false"/>
          <w:i w:val="false"/>
          <w:color w:val="000000"/>
          <w:sz w:val="28"/>
        </w:rPr>
        <w:t>
      теңіз объектілерін (ұңғымаларды) консервациялағаннан (жойғаннан) кейін консервацияланған (жойылған) технологиялық объектілерді немесе ұңғымаларды қабылдау туралы актінің көшірмесі ұсынылады.</w:t>
      </w:r>
    </w:p>
    <w:bookmarkStart w:name="z366" w:id="24"/>
    <w:p>
      <w:pPr>
        <w:spacing w:after="0"/>
        <w:ind w:left="0"/>
        <w:jc w:val="both"/>
      </w:pPr>
      <w:r>
        <w:rPr>
          <w:rFonts w:ascii="Times New Roman"/>
          <w:b w:val="false"/>
          <w:i w:val="false"/>
          <w:color w:val="000000"/>
          <w:sz w:val="28"/>
        </w:rPr>
        <w:t>
      8. Рұқсат бiр жылдан аспайтын мерзiмге берiледi, жер қойнауын пайдалану және (немесе) рұқсатта көрсетiлген жер қойнауын пайдалану жөнiндегi операцияларды қамтамасыз ететін аудандар шегінде қолданылады және жер қойнауын пайдалану жөнiндегi операцияларды қамтамасыз ету мақсатында тауарларды, жұмыстарды немесе көрсетілетін қызметтерді беру жөнiндегi келісімшарттың немесе шарттың қолданылу мерзімі ішінде жыл сайын қайта ресімдеуге жатады.</w:t>
      </w:r>
    </w:p>
    <w:bookmarkEnd w:id="24"/>
    <w:bookmarkStart w:name="z365" w:id="25"/>
    <w:p>
      <w:pPr>
        <w:spacing w:after="0"/>
        <w:ind w:left="0"/>
        <w:jc w:val="both"/>
      </w:pPr>
      <w:r>
        <w:rPr>
          <w:rFonts w:ascii="Times New Roman"/>
          <w:b w:val="false"/>
          <w:i w:val="false"/>
          <w:color w:val="000000"/>
          <w:sz w:val="28"/>
        </w:rPr>
        <w:t>
      9. Рұқсат дара кәсіпкерге немесе заңды тұлғаның, филиалдың, өкілдіктің уәкілетті өкіліне есеп журналында қол қойғызу арқылы беріледі. Берілген рұқсат қолданылатын бүкіл мерзімі ішінде ол Каспий теңізінің қазақстандық секторының су кеңістігіне бару кезеңінде және Каспий теңізінің қазақстандық секторының су кеңістігінде тұрған (дрейфтеу) кезеңде кеме капитанында (иесінде) не капитанның вахталық көмекшісінде болады.</w:t>
      </w:r>
    </w:p>
    <w:bookmarkEnd w:id="25"/>
    <w:bookmarkStart w:name="z364" w:id="26"/>
    <w:p>
      <w:pPr>
        <w:spacing w:after="0"/>
        <w:ind w:left="0"/>
        <w:jc w:val="both"/>
      </w:pPr>
      <w:r>
        <w:rPr>
          <w:rFonts w:ascii="Times New Roman"/>
          <w:b w:val="false"/>
          <w:i w:val="false"/>
          <w:color w:val="000000"/>
          <w:sz w:val="28"/>
        </w:rPr>
        <w:t>
      10. Рұқсат жоғалған жағдайда өтініш беруші оның жоғалу мән-жайларын көрсете отырып, рұқсаттың телнұсқасын беру туралы өтінішпен Шекара қызметінің аумақтық бөлімшесіне жүгінеді.</w:t>
      </w:r>
    </w:p>
    <w:bookmarkEnd w:id="26"/>
    <w:p>
      <w:pPr>
        <w:spacing w:after="0"/>
        <w:ind w:left="0"/>
        <w:jc w:val="both"/>
      </w:pPr>
      <w:r>
        <w:rPr>
          <w:rFonts w:ascii="Times New Roman"/>
          <w:b w:val="false"/>
          <w:i w:val="false"/>
          <w:color w:val="000000"/>
          <w:sz w:val="28"/>
        </w:rPr>
        <w:t xml:space="preserve">
      Шекара қызметі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рәсімді сақтамай, өтініш беруші тиісті жазбаша өтініш берген күннен бастап екі жұмыс күні ішінде рұқсаттың телнұсқасын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3" w:id="27"/>
    <w:p>
      <w:pPr>
        <w:spacing w:after="0"/>
        <w:ind w:left="0"/>
        <w:jc w:val="both"/>
      </w:pPr>
      <w:r>
        <w:rPr>
          <w:rFonts w:ascii="Times New Roman"/>
          <w:b w:val="false"/>
          <w:i w:val="false"/>
          <w:color w:val="000000"/>
          <w:sz w:val="28"/>
        </w:rPr>
        <w:t>
      11. Осы Қағидалардың 4 және 7-тармақтарында көрсетілген құжаттар топтамасы толық берілмеген, сондай-ақ ұлттық қауіпсіздік саласындағы уәкілетті орган мәлімделген экипаж мүшелері мен кемемен тасымалданатын жұмыскерлерді келісуден бас тартқан жағдайларда, Шекара қызметі рұқсатты ресімдемей, құжаттарды қайтарады.</w:t>
      </w:r>
    </w:p>
    <w:bookmarkEnd w:id="27"/>
    <w:p>
      <w:pPr>
        <w:spacing w:after="0"/>
        <w:ind w:left="0"/>
        <w:jc w:val="both"/>
      </w:pPr>
      <w:r>
        <w:rPr>
          <w:rFonts w:ascii="Times New Roman"/>
          <w:b w:val="false"/>
          <w:i w:val="false"/>
          <w:color w:val="000000"/>
          <w:sz w:val="28"/>
        </w:rPr>
        <w:t xml:space="preserve">
      Көрсетілген бұзушылықтар жойылған жағдайда, құжаттар осы Қағидалардың 4, </w:t>
      </w:r>
      <w:r>
        <w:rPr>
          <w:rFonts w:ascii="Times New Roman"/>
          <w:b w:val="false"/>
          <w:i w:val="false"/>
          <w:color w:val="000000"/>
          <w:sz w:val="28"/>
        </w:rPr>
        <w:t>5</w:t>
      </w:r>
      <w:r>
        <w:rPr>
          <w:rFonts w:ascii="Times New Roman"/>
          <w:b w:val="false"/>
          <w:i w:val="false"/>
          <w:color w:val="000000"/>
          <w:sz w:val="28"/>
        </w:rPr>
        <w:t xml:space="preserve"> және 7-тармақтарында көзделген тәртіппен қайта ұсынылады.</w:t>
      </w:r>
    </w:p>
    <w:bookmarkStart w:name="z362" w:id="28"/>
    <w:p>
      <w:pPr>
        <w:spacing w:after="0"/>
        <w:ind w:left="0"/>
        <w:jc w:val="both"/>
      </w:pPr>
      <w:r>
        <w:rPr>
          <w:rFonts w:ascii="Times New Roman"/>
          <w:b w:val="false"/>
          <w:i w:val="false"/>
          <w:color w:val="000000"/>
          <w:sz w:val="28"/>
        </w:rPr>
        <w:t>
      12. Қазақстан Республикасының аумағына Еуразиялық экономикалық одақтың және Қазақстан Республикасының кеден заңнамасына сәйкес әкелінген жүктер мен тауарларды Қазақстан Республикасының аумағынан Каспий теңiзiнiң қазақстандық секторының су кеңістігіне өткізу кедендiк бақылаусыз немесе бақылаудың өзге де түрлерiнсіз жүзеге асырылады.</w:t>
      </w:r>
    </w:p>
    <w:bookmarkEnd w:id="28"/>
    <w:bookmarkStart w:name="z361" w:id="29"/>
    <w:p>
      <w:pPr>
        <w:spacing w:after="0"/>
        <w:ind w:left="0"/>
        <w:jc w:val="left"/>
      </w:pPr>
      <w:r>
        <w:rPr>
          <w:rFonts w:ascii="Times New Roman"/>
          <w:b/>
          <w:i w:val="false"/>
          <w:color w:val="000000"/>
        </w:rPr>
        <w:t xml:space="preserve"> 3-тарау. Каспий теңізінің қазақстандық секторының су кеңістігінде орналасқан келісімшарт аумағындағы жер қойнауын пайдалану жөніндегі операцияларға тартылған қазақстандық әуе кемелерінің Қазақстан Республикасының Мемлекеттік шекарасын бірнеше рет кесіп өтуіне рұқсаттар беру тәртібі, рұқсаттардың қолданылуының кеңістіктік және уақыттық шектері</w:t>
      </w:r>
    </w:p>
    <w:bookmarkEnd w:id="29"/>
    <w:bookmarkStart w:name="z360" w:id="30"/>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Каспий теңізінің қазақстандық секторының су кеңістігінде орналасқан келісімшарттық аумақта жер қойнауын пайдалану жөніндегі операцияларға жұмылдырылған қазақстандық әуе кемелерінің Қазақстан Республикасының Мемлекеттік шекарасын бірнеше рет кесіп өтуіне рұқсатты (бұдан әрі – рұқсат) қазақстандық әуе кемесі тіркелген жердегі немесе орналасқан пункттегі Шекара қызметі береді. Бұл ретте дара кәсіпкердің немесе заңды тұлғаның уәкілетті өкілінің, филиалдың, өкілдіктің тіркелген жеріндегі Шекара қызметі берген рұқсаттар Қазақстан Республикасы қалаларының әуежайларында халықаралық авиатасымалдар үшін ашылған өткізу пункттерінің бәрінде әуе кемесінің орналасқан жерінде рұқсат алу қажеттігінсіз қолданылады.</w:t>
      </w:r>
    </w:p>
    <w:bookmarkEnd w:id="30"/>
    <w:p>
      <w:pPr>
        <w:spacing w:after="0"/>
        <w:ind w:left="0"/>
        <w:jc w:val="both"/>
      </w:pPr>
      <w:r>
        <w:rPr>
          <w:rFonts w:ascii="Times New Roman"/>
          <w:b w:val="false"/>
          <w:i w:val="false"/>
          <w:color w:val="000000"/>
          <w:sz w:val="28"/>
        </w:rPr>
        <w:t>
      Қазақстан Республикасының аумағынан Каспий теңізінің қазақстандық секторының су кеңістігінде орналасқан қалқымалы қонақүйлерді қоса алғанда, жасанды аралдарға, қондырғылар мен құрылысжайларға, қалқымалы бұрғылау қондырғыларына не қалқымалы қонақүйлерді қоса алғанда, жасанды аралдардан, қондырғылар мен құрылысжайлардан, қалқымалы бұрғылау қондырғыларынан Қазақстан Республикасының аумағына адамдарды, жүктер мен тауарларды жеткізуді жүзеге асыратын әуе кемелерінің ұшуы Қазақстан Республикасының әуе кеңістігін пайдалану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25.12.2023 </w:t>
      </w:r>
      <w:r>
        <w:rPr>
          <w:rFonts w:ascii="Times New Roman"/>
          <w:b w:val="false"/>
          <w:i w:val="false"/>
          <w:color w:val="000000"/>
          <w:sz w:val="28"/>
        </w:rPr>
        <w:t>№ 1179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9" w:id="31"/>
    <w:p>
      <w:pPr>
        <w:spacing w:after="0"/>
        <w:ind w:left="0"/>
        <w:jc w:val="both"/>
      </w:pPr>
      <w:r>
        <w:rPr>
          <w:rFonts w:ascii="Times New Roman"/>
          <w:b w:val="false"/>
          <w:i w:val="false"/>
          <w:color w:val="000000"/>
          <w:sz w:val="28"/>
        </w:rPr>
        <w:t>
      14. Рұқсат алу үшін өтініш беруші әуе кемесінің тіркелген жеріндегі немесе орналасқан жеріндегі жауапкершілік учаскесінде әуе кемесінің ұшып шығуы жоспарланатын Шекара қызметінің аумақтық бөлімшесіне мынадай құжаттарды ұсынады:</w:t>
      </w:r>
    </w:p>
    <w:bookmarkEnd w:id="31"/>
    <w:bookmarkStart w:name="z399" w:id="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рұқсат беру туралы жазбаша өтініш (бұдан әрі – өтініш);</w:t>
      </w:r>
    </w:p>
    <w:bookmarkEnd w:id="32"/>
    <w:bookmarkStart w:name="z400" w:id="33"/>
    <w:p>
      <w:pPr>
        <w:spacing w:after="0"/>
        <w:ind w:left="0"/>
        <w:jc w:val="both"/>
      </w:pPr>
      <w:r>
        <w:rPr>
          <w:rFonts w:ascii="Times New Roman"/>
          <w:b w:val="false"/>
          <w:i w:val="false"/>
          <w:color w:val="000000"/>
          <w:sz w:val="28"/>
        </w:rPr>
        <w:t>
      2) кемеге меншік құқығын растайтын құжаттың көшірмесі не әуе кемесінің иесі мен жер қойнауын пайдаланушының (оның мердігерінің) арасындағы адамдарды, жүктер мен тауарларды тасымалдау үшін кемені жалға алу шартының көшірмесі;</w:t>
      </w:r>
    </w:p>
    <w:bookmarkEnd w:id="33"/>
    <w:bookmarkStart w:name="z401" w:id="34"/>
    <w:p>
      <w:pPr>
        <w:spacing w:after="0"/>
        <w:ind w:left="0"/>
        <w:jc w:val="both"/>
      </w:pPr>
      <w:r>
        <w:rPr>
          <w:rFonts w:ascii="Times New Roman"/>
          <w:b w:val="false"/>
          <w:i w:val="false"/>
          <w:color w:val="000000"/>
          <w:sz w:val="28"/>
        </w:rPr>
        <w:t>
      3) жер қойнауы пайдаланылатын ауданға әуе кемесімен апарылатын экипаж мүшелерінің, сондай-ақ жұмыскерлердің, іссапарға жіберілген адамдардың, іскерлік іссапарда жүрген адамдардың, мемлекеттік органдар мен ұйымдар қызметкерлерінің жеке басын куәландыратын құжаттардың көшірмелері;</w:t>
      </w:r>
    </w:p>
    <w:bookmarkEnd w:id="34"/>
    <w:bookmarkStart w:name="z402" w:id="35"/>
    <w:p>
      <w:pPr>
        <w:spacing w:after="0"/>
        <w:ind w:left="0"/>
        <w:jc w:val="both"/>
      </w:pPr>
      <w:r>
        <w:rPr>
          <w:rFonts w:ascii="Times New Roman"/>
          <w:b w:val="false"/>
          <w:i w:val="false"/>
          <w:color w:val="000000"/>
          <w:sz w:val="28"/>
        </w:rPr>
        <w:t>
      4) шетелдік азаматтар және азаматтығы жоқ адамдар (пилоттарды қоспағанда, барлық экипаж мүшелері үшін) үшін – жұмысқа орналасуға рұқсаттардың көшірмелері, Еуразиялық экономикалық одаққа мүше мемлекеттердің азаматтары үшін – еңбек шартының көшірмелері, шетелдік азаматтар үшін, Қазақстан Республикасында іскерлік іссапарда жүрген Еуразиялық экономикалық одаққа мүше мемлекеттердің азаматтары үшін – іссапарға жіберу туралы хат;</w:t>
      </w:r>
    </w:p>
    <w:bookmarkEnd w:id="35"/>
    <w:bookmarkStart w:name="z403" w:id="36"/>
    <w:p>
      <w:pPr>
        <w:spacing w:after="0"/>
        <w:ind w:left="0"/>
        <w:jc w:val="both"/>
      </w:pPr>
      <w:r>
        <w:rPr>
          <w:rFonts w:ascii="Times New Roman"/>
          <w:b w:val="false"/>
          <w:i w:val="false"/>
          <w:color w:val="000000"/>
          <w:sz w:val="28"/>
        </w:rPr>
        <w:t>
      5) қажет болған жағдайда шетелдік азаматтарға және (немесе) азаматтығы жоқ адамдарға берілген визалардың көшірмелері;</w:t>
      </w:r>
    </w:p>
    <w:bookmarkEnd w:id="36"/>
    <w:bookmarkStart w:name="z404" w:id="37"/>
    <w:p>
      <w:pPr>
        <w:spacing w:after="0"/>
        <w:ind w:left="0"/>
        <w:jc w:val="both"/>
      </w:pPr>
      <w:r>
        <w:rPr>
          <w:rFonts w:ascii="Times New Roman"/>
          <w:b w:val="false"/>
          <w:i w:val="false"/>
          <w:color w:val="000000"/>
          <w:sz w:val="28"/>
        </w:rPr>
        <w:t>
      6) дара кәсіпкердің немесе заңды тұлғаның, филиалдың, өкілдіктің жер қойнауын пайдалану жөніндегі операцияларды жүзеге асыру мақсатында тауарларды, жұмыстарды немесе көрсетілетін қызметтерді ұсыну шартының негізінде тартылғаны туралы жер қойнауын пайдаланушының деректемелері көрсетілген жазбаша өтініші;</w:t>
      </w:r>
    </w:p>
    <w:bookmarkEnd w:id="37"/>
    <w:bookmarkStart w:name="z405" w:id="38"/>
    <w:p>
      <w:pPr>
        <w:spacing w:after="0"/>
        <w:ind w:left="0"/>
        <w:jc w:val="both"/>
      </w:pPr>
      <w:r>
        <w:rPr>
          <w:rFonts w:ascii="Times New Roman"/>
          <w:b w:val="false"/>
          <w:i w:val="false"/>
          <w:color w:val="000000"/>
          <w:sz w:val="28"/>
        </w:rPr>
        <w:t>
      7) Қазақстан Республикасының әуе кемелерінің ұшып шығуы мен қонуы үшін пайдаланылатын, оның ішінде халықаралық ұшуға ашық емес әуеайлақтары, тікұшақ айлақтары мен қону алаңдарының тізбесі;</w:t>
      </w:r>
    </w:p>
    <w:bookmarkEnd w:id="38"/>
    <w:bookmarkStart w:name="z406" w:id="39"/>
    <w:p>
      <w:pPr>
        <w:spacing w:after="0"/>
        <w:ind w:left="0"/>
        <w:jc w:val="both"/>
      </w:pPr>
      <w:r>
        <w:rPr>
          <w:rFonts w:ascii="Times New Roman"/>
          <w:b w:val="false"/>
          <w:i w:val="false"/>
          <w:color w:val="000000"/>
          <w:sz w:val="28"/>
        </w:rPr>
        <w:t>
      8) жер қойнауы пайдаланылатын ауданның координаталары, сондай-ақ оған бару және одан кері қайту үшін ұсынылатын жолдар.</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25.12.2023 </w:t>
      </w:r>
      <w:r>
        <w:rPr>
          <w:rFonts w:ascii="Times New Roman"/>
          <w:b w:val="false"/>
          <w:i w:val="false"/>
          <w:color w:val="000000"/>
          <w:sz w:val="28"/>
        </w:rPr>
        <w:t>№ 1179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0" w:id="40"/>
    <w:p>
      <w:pPr>
        <w:spacing w:after="0"/>
        <w:ind w:left="0"/>
        <w:jc w:val="both"/>
      </w:pPr>
      <w:r>
        <w:rPr>
          <w:rFonts w:ascii="Times New Roman"/>
          <w:b w:val="false"/>
          <w:i w:val="false"/>
          <w:color w:val="000000"/>
          <w:sz w:val="28"/>
        </w:rPr>
        <w:t>
      15. Осы Қағидаларға 4-қосымшаға сәйкес нысан бойынша рұқсат Шекара қызметінің аумақтық бөлімшесі осы Қағидалардың 14-тармағында көрсетілген өтініш пен құжаттарды алған күннен бастап он жұмыс күні ішінде беріледі.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9" w:id="41"/>
    <w:p>
      <w:pPr>
        <w:spacing w:after="0"/>
        <w:ind w:left="0"/>
        <w:jc w:val="both"/>
      </w:pPr>
      <w:r>
        <w:rPr>
          <w:rFonts w:ascii="Times New Roman"/>
          <w:b w:val="false"/>
          <w:i w:val="false"/>
          <w:color w:val="000000"/>
          <w:sz w:val="28"/>
        </w:rPr>
        <w:t>
      16. Қазақстандық әуе кемесі экипажының мүшелерін ауыстыру қажет болған жағдайда, өтініш беруші осы Қағидаларға 6-қосымшаға сәйкес нысан бойынша ауыстыру себептерін көрсетіп, Шекара қызметінің аумақтық бөлімшесіне экипаж мүшелерін ауыстыру туралы жазбаша өтініш береді. Көрсетілген өтінішке мынадай құжаттар қоса беріледі:</w:t>
      </w:r>
    </w:p>
    <w:bookmarkEnd w:id="41"/>
    <w:bookmarkStart w:name="z348" w:id="42"/>
    <w:p>
      <w:pPr>
        <w:spacing w:after="0"/>
        <w:ind w:left="0"/>
        <w:jc w:val="both"/>
      </w:pPr>
      <w:r>
        <w:rPr>
          <w:rFonts w:ascii="Times New Roman"/>
          <w:b w:val="false"/>
          <w:i w:val="false"/>
          <w:color w:val="000000"/>
          <w:sz w:val="28"/>
        </w:rPr>
        <w:t>
      1) экипаждың жаңа мүшесінің жеке басын куәландыратын құжаттың көшірмесі;</w:t>
      </w:r>
    </w:p>
    <w:bookmarkEnd w:id="42"/>
    <w:bookmarkStart w:name="z347" w:id="43"/>
    <w:p>
      <w:pPr>
        <w:spacing w:after="0"/>
        <w:ind w:left="0"/>
        <w:jc w:val="both"/>
      </w:pPr>
      <w:r>
        <w:rPr>
          <w:rFonts w:ascii="Times New Roman"/>
          <w:b w:val="false"/>
          <w:i w:val="false"/>
          <w:color w:val="000000"/>
          <w:sz w:val="28"/>
        </w:rPr>
        <w:t>
      2) шетелдік азамат және (немесе) азаматтығы жоқ адам үшін жұмысқа орналасуға рұқсаттың көшірмесі, Еуразиялық экономикалық одаққа мүше мемлекеттердің азаматтары үшін еңбек шартының көшірмесі;</w:t>
      </w:r>
    </w:p>
    <w:bookmarkEnd w:id="43"/>
    <w:bookmarkStart w:name="z346" w:id="44"/>
    <w:p>
      <w:pPr>
        <w:spacing w:after="0"/>
        <w:ind w:left="0"/>
        <w:jc w:val="both"/>
      </w:pPr>
      <w:r>
        <w:rPr>
          <w:rFonts w:ascii="Times New Roman"/>
          <w:b w:val="false"/>
          <w:i w:val="false"/>
          <w:color w:val="000000"/>
          <w:sz w:val="28"/>
        </w:rPr>
        <w:t>
      3) қажет болған жағдайда, шетелдік азаматқа және (немесе) азаматтығы жоқ адамға берілген визаның көшірмесі.</w:t>
      </w:r>
    </w:p>
    <w:bookmarkEnd w:id="44"/>
    <w:p>
      <w:pPr>
        <w:spacing w:after="0"/>
        <w:ind w:left="0"/>
        <w:jc w:val="both"/>
      </w:pPr>
      <w:r>
        <w:rPr>
          <w:rFonts w:ascii="Times New Roman"/>
          <w:b w:val="false"/>
          <w:i w:val="false"/>
          <w:color w:val="000000"/>
          <w:sz w:val="28"/>
        </w:rPr>
        <w:t>
      Шекара қызметінің аумақтық бөлімшесі осы тармақта көрсетілген өтініш пен құжаттарды қарап, олар келіп түскен күннен бастап он жұмыс күні ішінде өз шешімі туралы өтініш берушіге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5" w:id="45"/>
    <w:p>
      <w:pPr>
        <w:spacing w:after="0"/>
        <w:ind w:left="0"/>
        <w:jc w:val="both"/>
      </w:pPr>
      <w:r>
        <w:rPr>
          <w:rFonts w:ascii="Times New Roman"/>
          <w:b w:val="false"/>
          <w:i w:val="false"/>
          <w:color w:val="000000"/>
          <w:sz w:val="28"/>
        </w:rPr>
        <w:t>
      17. Рұқсат бiр жылдан аспайтын мерзiмге берiледi, жер қойнауын пайдалану және рұқсатта көрсетiлген жер қойнауын пайдалану жөнiндегi операцияларды қамтамасыз ететін аудандар шегінде қолданылады және жер қойнауын пайдалану жөнiндегi операцияларды қамтамасыз ету мақсаттарында тауарларды, жұмыстарды немесе көрсетілетін қызметтерді беруге арналған келісімшарттың немесе шарттың қолданылу мерзімі ішінде жыл сайын қайта ресімдеуге жатады.</w:t>
      </w:r>
    </w:p>
    <w:bookmarkEnd w:id="45"/>
    <w:bookmarkStart w:name="z344" w:id="46"/>
    <w:p>
      <w:pPr>
        <w:spacing w:after="0"/>
        <w:ind w:left="0"/>
        <w:jc w:val="both"/>
      </w:pPr>
      <w:r>
        <w:rPr>
          <w:rFonts w:ascii="Times New Roman"/>
          <w:b w:val="false"/>
          <w:i w:val="false"/>
          <w:color w:val="000000"/>
          <w:sz w:val="28"/>
        </w:rPr>
        <w:t>
      18. Рұқсат дара кәсіпкерге немесе заңды тұлғаның, филиалдың, өкілдіктің уәкілетті өкіліне есепке алу журналына қол қойғызу арқылы беріледі.</w:t>
      </w:r>
    </w:p>
    <w:bookmarkEnd w:id="46"/>
    <w:p>
      <w:pPr>
        <w:spacing w:after="0"/>
        <w:ind w:left="0"/>
        <w:jc w:val="both"/>
      </w:pPr>
      <w:r>
        <w:rPr>
          <w:rFonts w:ascii="Times New Roman"/>
          <w:b w:val="false"/>
          <w:i w:val="false"/>
          <w:color w:val="000000"/>
          <w:sz w:val="28"/>
        </w:rPr>
        <w:t>
      Берілген рұқсат бүкіл қолданылу мерзімі ішінде жер қойнауын пайдалану ауданына(-нан) бару (қайту) кезеңінде және жер қойнауын пайдалану ауданында тұрған (болған) кезеңде әуе кемесінің командирінде немесе ұшу экипажының мүшесінде болады.</w:t>
      </w:r>
    </w:p>
    <w:bookmarkStart w:name="z343" w:id="47"/>
    <w:p>
      <w:pPr>
        <w:spacing w:after="0"/>
        <w:ind w:left="0"/>
        <w:jc w:val="both"/>
      </w:pPr>
      <w:r>
        <w:rPr>
          <w:rFonts w:ascii="Times New Roman"/>
          <w:b w:val="false"/>
          <w:i w:val="false"/>
          <w:color w:val="000000"/>
          <w:sz w:val="28"/>
        </w:rPr>
        <w:t>
      19. Рұқсат жоғалған жағдайда өтініш беруші оның жоғалу мән-жайларын көрсете отырып, рұқсаттың телнұсқасын беру туралы өтінішпен Шекара қызметінің аумақтық бөлімшесіне жүгінеді.</w:t>
      </w:r>
    </w:p>
    <w:bookmarkEnd w:id="47"/>
    <w:p>
      <w:pPr>
        <w:spacing w:after="0"/>
        <w:ind w:left="0"/>
        <w:jc w:val="both"/>
      </w:pPr>
      <w:r>
        <w:rPr>
          <w:rFonts w:ascii="Times New Roman"/>
          <w:b w:val="false"/>
          <w:i w:val="false"/>
          <w:color w:val="000000"/>
          <w:sz w:val="28"/>
        </w:rPr>
        <w:t>
      Шекара қызметі осы Қағидалардың 14-тармағында көзделген рәсімді сақтамай, өтініш беруші тиісті жазбаша өтініш берген күннен бастап екі жұмыс күні ішінде рұқсаттың телнұсқасын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2" w:id="48"/>
    <w:p>
      <w:pPr>
        <w:spacing w:after="0"/>
        <w:ind w:left="0"/>
        <w:jc w:val="both"/>
      </w:pPr>
      <w:r>
        <w:rPr>
          <w:rFonts w:ascii="Times New Roman"/>
          <w:b w:val="false"/>
          <w:i w:val="false"/>
          <w:color w:val="000000"/>
          <w:sz w:val="28"/>
        </w:rPr>
        <w:t>
      20. Осы Қағидалардың 14-тармағында көрсетілген құжаттар топтамасы толық берілмеген, сондай-ақ ұлттық қауіпсіздік саласындағы уәкілетті орган мәлімделген экипаж мүшелері мен кемемен тасымалданатын жұмыскерлерді келісуден бас тартқан жағдайларда, Шекара қызметі рұқсатты ресімдемей, құжаттарды қайтарады.</w:t>
      </w:r>
    </w:p>
    <w:bookmarkEnd w:id="48"/>
    <w:p>
      <w:pPr>
        <w:spacing w:after="0"/>
        <w:ind w:left="0"/>
        <w:jc w:val="both"/>
      </w:pPr>
      <w:r>
        <w:rPr>
          <w:rFonts w:ascii="Times New Roman"/>
          <w:b w:val="false"/>
          <w:i w:val="false"/>
          <w:color w:val="000000"/>
          <w:sz w:val="28"/>
        </w:rPr>
        <w:t>
      Көрсетілген бұзушылықтар жойылған жағдайда, құжаттар осы Қағидалардың 14, 15-тармақтарында көзделген тәртіппен қайта ұсынылады.</w:t>
      </w:r>
    </w:p>
    <w:bookmarkStart w:name="z341" w:id="49"/>
    <w:p>
      <w:pPr>
        <w:spacing w:after="0"/>
        <w:ind w:left="0"/>
        <w:jc w:val="both"/>
      </w:pPr>
      <w:r>
        <w:rPr>
          <w:rFonts w:ascii="Times New Roman"/>
          <w:b w:val="false"/>
          <w:i w:val="false"/>
          <w:color w:val="000000"/>
          <w:sz w:val="28"/>
        </w:rPr>
        <w:t>
      21. Қазақстан Республикасының аумағына Еуразиялық экономикалық одақтың және Қазақстан Республикасының кеден заңнамасының талаптары сақтала отырып әкелінген жүктер мен тауарларды Қазақстан Республикасының аумағынан Каспий теңiзiнiң қазақстандық секторының су кеңістігіне өткізу кедендiк бақылаусыз немесе бақылаудың өзге де түрлерiнсіз жүзеге асырылады.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50"/>
    <w:p>
      <w:pPr>
        <w:spacing w:after="0"/>
        <w:ind w:left="0"/>
        <w:jc w:val="left"/>
      </w:pPr>
      <w:r>
        <w:rPr>
          <w:rFonts w:ascii="Times New Roman"/>
          <w:b/>
          <w:i w:val="false"/>
          <w:color w:val="000000"/>
        </w:rPr>
        <w:t xml:space="preserve"> Сериясы _______ № _____________ Қазақстан Республикасының Мемлекеттік шекарасын кесіп өтуге рұқсат</w:t>
      </w:r>
    </w:p>
    <w:bookmarkEnd w:id="50"/>
    <w:p>
      <w:pPr>
        <w:spacing w:after="0"/>
        <w:ind w:left="0"/>
        <w:jc w:val="both"/>
      </w:pPr>
      <w:r>
        <w:rPr>
          <w:rFonts w:ascii="Times New Roman"/>
          <w:b w:val="false"/>
          <w:i w:val="false"/>
          <w:color w:val="ff0000"/>
          <w:sz w:val="28"/>
        </w:rPr>
        <w:t xml:space="preserve">
      Ескерту. 1-қосымшаға өзгеріс енгізілді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8" w:id="51"/>
    <w:p>
      <w:pPr>
        <w:spacing w:after="0"/>
        <w:ind w:left="0"/>
        <w:jc w:val="both"/>
      </w:pPr>
      <w:r>
        <w:rPr>
          <w:rFonts w:ascii="Times New Roman"/>
          <w:b w:val="false"/>
          <w:i w:val="false"/>
          <w:color w:val="000000"/>
          <w:sz w:val="28"/>
        </w:rPr>
        <w:t>
      1. Заңды тұлғаның, филиалдың, өкілдіктің атауы, оның заңды мекенжайы   немесе дара кәсіпкердің тегі, аты, әкесінің аты (бар болса), оның мекенжайы</w:t>
      </w:r>
    </w:p>
    <w:bookmarkEnd w:id="5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Кеменің меншік иесінің атауы және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Кеменің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Кеменің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Кеменің борттық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Кеменің тіркелген жері (порты, орналасу пункті)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Кеме капитанының (оның вахталық көмекшісінің) тегі, аты, әкесінің аты</w:t>
      </w:r>
    </w:p>
    <w:p>
      <w:pPr>
        <w:spacing w:after="0"/>
        <w:ind w:left="0"/>
        <w:jc w:val="both"/>
      </w:pPr>
      <w:r>
        <w:rPr>
          <w:rFonts w:ascii="Times New Roman"/>
          <w:b w:val="false"/>
          <w:i w:val="false"/>
          <w:color w:val="000000"/>
          <w:sz w:val="28"/>
        </w:rPr>
        <w:t>
      (бар болса), оның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Техникалық бақылау құралдарының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Қазақстан Республикасының кемелер тізілімдерінде кеменің тіркелуі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Рұқсаттың қолданылу мерзімі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Жер қойнауын пайдалану және (немесе) жер қойнауын пайдалану   жөніндегі операцияларды қамтамасыз ету ауданы (аудандары)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Қазақстан Республикасы теңіз порттарының (орналасу пункттерінің) тізбесі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 бастығының қолы)</w:t>
      </w:r>
    </w:p>
    <w:p>
      <w:pPr>
        <w:spacing w:after="0"/>
        <w:ind w:left="0"/>
        <w:jc w:val="both"/>
      </w:pPr>
      <w:r>
        <w:rPr>
          <w:rFonts w:ascii="Times New Roman"/>
          <w:b w:val="false"/>
          <w:i w:val="false"/>
          <w:color w:val="000000"/>
          <w:sz w:val="28"/>
        </w:rPr>
        <w:t>
      20 __ жылғы "___" 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1-қосымшаға парақтың сырт жағы</w:t>
            </w:r>
          </w:p>
        </w:tc>
      </w:tr>
    </w:tbl>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бақылаудан өткізу туралы белгілері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операцияларға және жер қойнауын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операцияларды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етуге тартылған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және шетелдік кемелер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қазақстандық әуе кемелерінің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шекарасын бірнеше рет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кесіп өтуіне рұқсаттар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52"/>
    <w:p>
      <w:pPr>
        <w:spacing w:after="0"/>
        <w:ind w:left="0"/>
        <w:jc w:val="left"/>
      </w:pPr>
      <w:r>
        <w:rPr>
          <w:rFonts w:ascii="Times New Roman"/>
          <w:b/>
          <w:i w:val="false"/>
          <w:color w:val="000000"/>
        </w:rPr>
        <w:t xml:space="preserve"> Қазақстан Республикасының Мемлекеттік шекарасын кесіп өтуге рұқсат беру туралы өтініш</w:t>
      </w:r>
    </w:p>
    <w:bookmarkEnd w:id="52"/>
    <w:p>
      <w:pPr>
        <w:spacing w:after="0"/>
        <w:ind w:left="0"/>
        <w:jc w:val="both"/>
      </w:pPr>
      <w:r>
        <w:rPr>
          <w:rFonts w:ascii="Times New Roman"/>
          <w:b w:val="false"/>
          <w:i w:val="false"/>
          <w:color w:val="ff0000"/>
          <w:sz w:val="28"/>
        </w:rPr>
        <w:t xml:space="preserve">
      Ескерту. 2-қосымша жаңа редакцияда - ҚР Үкіметінің 25.12.2023 </w:t>
      </w:r>
      <w:r>
        <w:rPr>
          <w:rFonts w:ascii="Times New Roman"/>
          <w:b w:val="false"/>
          <w:i w:val="false"/>
          <w:color w:val="ff0000"/>
          <w:sz w:val="28"/>
        </w:rPr>
        <w:t>№ 1179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Кімге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атауы)</w:t>
      </w:r>
    </w:p>
    <w:p>
      <w:pPr>
        <w:spacing w:after="0"/>
        <w:ind w:left="0"/>
        <w:jc w:val="both"/>
      </w:pPr>
      <w:r>
        <w:rPr>
          <w:rFonts w:ascii="Times New Roman"/>
          <w:b w:val="false"/>
          <w:i w:val="false"/>
          <w:color w:val="000000"/>
          <w:sz w:val="28"/>
        </w:rPr>
        <w:t>
      Кімнен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тұлғаның, филиалдың, өкілдіктің толық атауы, оның заңды мекенжайы</w:t>
      </w:r>
    </w:p>
    <w:p>
      <w:pPr>
        <w:spacing w:after="0"/>
        <w:ind w:left="0"/>
        <w:jc w:val="both"/>
      </w:pPr>
      <w:r>
        <w:rPr>
          <w:rFonts w:ascii="Times New Roman"/>
          <w:b w:val="false"/>
          <w:i w:val="false"/>
          <w:color w:val="000000"/>
          <w:sz w:val="28"/>
        </w:rPr>
        <w:t>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Қазақстан Республикасы Үкіметінің 20 _ жылғы "__" ____ №___ қаулысына сәйкес</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(жер қойнауы пайдаланылатын және (немесе) жер қойнауын пайдалану  жөніндегі</w:t>
      </w:r>
    </w:p>
    <w:p>
      <w:pPr>
        <w:spacing w:after="0"/>
        <w:ind w:left="0"/>
        <w:jc w:val="both"/>
      </w:pPr>
      <w:r>
        <w:rPr>
          <w:rFonts w:ascii="Times New Roman"/>
          <w:b w:val="false"/>
          <w:i w:val="false"/>
          <w:color w:val="000000"/>
          <w:sz w:val="28"/>
        </w:rPr>
        <w:t>
      операциялар қамтамасыз етілетін аудан көрсетіледі) ауданында Қазақстан Республикасының Мемлекеттік шекарасын бірнеше рет кесіп өтуге рұқсат алуға арналған өтінішті қарауды сұраймын.</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w:t>
      </w:r>
    </w:p>
    <w:p>
      <w:pPr>
        <w:spacing w:after="0"/>
        <w:ind w:left="0"/>
        <w:jc w:val="both"/>
      </w:pPr>
      <w:r>
        <w:rPr>
          <w:rFonts w:ascii="Times New Roman"/>
          <w:b w:val="false"/>
          <w:i w:val="false"/>
          <w:color w:val="000000"/>
          <w:sz w:val="28"/>
        </w:rPr>
        <w:t>
      алу үшін мәлімделген кемелер туралы мәліметтер ____  парақта келтірілген.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w:t>
      </w:r>
    </w:p>
    <w:p>
      <w:pPr>
        <w:spacing w:after="0"/>
        <w:ind w:left="0"/>
        <w:jc w:val="both"/>
      </w:pPr>
      <w:r>
        <w:rPr>
          <w:rFonts w:ascii="Times New Roman"/>
          <w:b w:val="false"/>
          <w:i w:val="false"/>
          <w:color w:val="000000"/>
          <w:sz w:val="28"/>
        </w:rPr>
        <w:t>
      алу үшін мәлімделген жұмыскерлер туралы мәліметтер____парақта келтірілген.</w:t>
      </w:r>
    </w:p>
    <w:p>
      <w:pPr>
        <w:spacing w:after="0"/>
        <w:ind w:left="0"/>
        <w:jc w:val="both"/>
      </w:pPr>
      <w:r>
        <w:rPr>
          <w:rFonts w:ascii="Times New Roman"/>
          <w:b w:val="false"/>
          <w:i w:val="false"/>
          <w:color w:val="000000"/>
          <w:sz w:val="28"/>
        </w:rPr>
        <w:t>
      20 __ жылғы "___" _________</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 алу үшін мәлімделген қазақстандық және шетелдік кеме туралы  мәліметтер</w:t>
      </w:r>
    </w:p>
    <w:p>
      <w:pPr>
        <w:spacing w:after="0"/>
        <w:ind w:left="0"/>
        <w:jc w:val="both"/>
      </w:pPr>
      <w:r>
        <w:rPr>
          <w:rFonts w:ascii="Times New Roman"/>
          <w:b w:val="false"/>
          <w:i w:val="false"/>
          <w:color w:val="000000"/>
          <w:sz w:val="28"/>
        </w:rPr>
        <w:t>
      1. Кеменің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Кеменің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Кеменің борттық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Кеме тіркелген жер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Қазақстан Республикасының кемелер тізілімдерінде кеменің тіркелуі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 Заңды тұлғаның, филиалдың, өкілдіктің атауы, оның заңды мекенжайы</w:t>
      </w:r>
    </w:p>
    <w:p>
      <w:pPr>
        <w:spacing w:after="0"/>
        <w:ind w:left="0"/>
        <w:jc w:val="both"/>
      </w:pPr>
      <w:r>
        <w:rPr>
          <w:rFonts w:ascii="Times New Roman"/>
          <w:b w:val="false"/>
          <w:i w:val="false"/>
          <w:color w:val="000000"/>
          <w:sz w:val="28"/>
        </w:rPr>
        <w:t>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Кеменің меншік иесінің атауы және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Кеме капитанының (иесінің) (капитанның вахталық көмекшісінің) тегі, аты,</w:t>
      </w:r>
    </w:p>
    <w:p>
      <w:pPr>
        <w:spacing w:after="0"/>
        <w:ind w:left="0"/>
        <w:jc w:val="both"/>
      </w:pPr>
      <w:r>
        <w:rPr>
          <w:rFonts w:ascii="Times New Roman"/>
          <w:b w:val="false"/>
          <w:i w:val="false"/>
          <w:color w:val="000000"/>
          <w:sz w:val="28"/>
        </w:rPr>
        <w:t>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 Техникалық бақылау құралдарының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10. Жер қойнауы пайдаланылатын және (немесе) жер қойнауын пайдалану</w:t>
      </w:r>
    </w:p>
    <w:p>
      <w:pPr>
        <w:spacing w:after="0"/>
        <w:ind w:left="0"/>
        <w:jc w:val="both"/>
      </w:pPr>
      <w:r>
        <w:rPr>
          <w:rFonts w:ascii="Times New Roman"/>
          <w:b w:val="false"/>
          <w:i w:val="false"/>
          <w:color w:val="000000"/>
          <w:sz w:val="28"/>
        </w:rPr>
        <w:t>
      жөніндегі операциялар қамтамасыз етілетін аудан (аудандар)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11. Кеменің жер қойнауы пайдаланылатын және (немесе) жер қойнауын пайдалану</w:t>
      </w:r>
    </w:p>
    <w:p>
      <w:pPr>
        <w:spacing w:after="0"/>
        <w:ind w:left="0"/>
        <w:jc w:val="both"/>
      </w:pPr>
      <w:r>
        <w:rPr>
          <w:rFonts w:ascii="Times New Roman"/>
          <w:b w:val="false"/>
          <w:i w:val="false"/>
          <w:color w:val="000000"/>
          <w:sz w:val="28"/>
        </w:rPr>
        <w:t>
      жөніндегі операциялар қамтамасыз етілетін ауданға барған кездегі Қазақстан</w:t>
      </w:r>
    </w:p>
    <w:p>
      <w:pPr>
        <w:spacing w:after="0"/>
        <w:ind w:left="0"/>
        <w:jc w:val="both"/>
      </w:pPr>
      <w:r>
        <w:rPr>
          <w:rFonts w:ascii="Times New Roman"/>
          <w:b w:val="false"/>
          <w:i w:val="false"/>
          <w:color w:val="000000"/>
          <w:sz w:val="28"/>
        </w:rPr>
        <w:t>
      Республикасының Мемлекеттік шекарасын кесіп өтуінің болжамды координаталары</w:t>
      </w:r>
    </w:p>
    <w:p>
      <w:pPr>
        <w:spacing w:after="0"/>
        <w:ind w:left="0"/>
        <w:jc w:val="both"/>
      </w:pPr>
      <w:r>
        <w:rPr>
          <w:rFonts w:ascii="Times New Roman"/>
          <w:b w:val="false"/>
          <w:i w:val="false"/>
          <w:color w:val="000000"/>
          <w:sz w:val="28"/>
        </w:rPr>
        <w:t>
      мен мерзімдері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12. Кеменің жер қойнауы пайдаланылатын және (немесе) жер қойнауын пайдалану</w:t>
      </w:r>
    </w:p>
    <w:p>
      <w:pPr>
        <w:spacing w:after="0"/>
        <w:ind w:left="0"/>
        <w:jc w:val="both"/>
      </w:pPr>
      <w:r>
        <w:rPr>
          <w:rFonts w:ascii="Times New Roman"/>
          <w:b w:val="false"/>
          <w:i w:val="false"/>
          <w:color w:val="000000"/>
          <w:sz w:val="28"/>
        </w:rPr>
        <w:t>
      жөніндегі операциялар қамтамасыз етілетін ауданға жүзіп шығу нүктесі – Қазақстан</w:t>
      </w:r>
    </w:p>
    <w:p>
      <w:pPr>
        <w:spacing w:after="0"/>
        <w:ind w:left="0"/>
        <w:jc w:val="both"/>
      </w:pPr>
      <w:r>
        <w:rPr>
          <w:rFonts w:ascii="Times New Roman"/>
          <w:b w:val="false"/>
          <w:i w:val="false"/>
          <w:color w:val="000000"/>
          <w:sz w:val="28"/>
        </w:rPr>
        <w:t>
      Республикасының кемесі орналасқан пункт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операцияларға және жер қойнауын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операцияларды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етуге тартылған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және шетелдік кемелер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қазақстандық әуе кемелерінің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шекарасын бірнеше рет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кесіп өтуіне рұқсаттар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53"/>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алған қазақстандық және шетелдік кеменің экипаж мүшелерін алмастыруға өтініш</w:t>
      </w:r>
    </w:p>
    <w:bookmarkEnd w:id="53"/>
    <w:p>
      <w:pPr>
        <w:spacing w:after="0"/>
        <w:ind w:left="0"/>
        <w:jc w:val="both"/>
      </w:pPr>
      <w:r>
        <w:rPr>
          <w:rFonts w:ascii="Times New Roman"/>
          <w:b w:val="false"/>
          <w:i w:val="false"/>
          <w:color w:val="ff0000"/>
          <w:sz w:val="28"/>
        </w:rPr>
        <w:t xml:space="preserve">
      Ескерту. 3-қосымша жаңа редакцияда - ҚР Үкіметінің 25.12.2023 </w:t>
      </w:r>
      <w:r>
        <w:rPr>
          <w:rFonts w:ascii="Times New Roman"/>
          <w:b w:val="false"/>
          <w:i w:val="false"/>
          <w:color w:val="ff0000"/>
          <w:sz w:val="28"/>
        </w:rPr>
        <w:t>№ 1179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Кімге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атауы)</w:t>
      </w:r>
    </w:p>
    <w:p>
      <w:pPr>
        <w:spacing w:after="0"/>
        <w:ind w:left="0"/>
        <w:jc w:val="both"/>
      </w:pPr>
      <w:r>
        <w:rPr>
          <w:rFonts w:ascii="Times New Roman"/>
          <w:b w:val="false"/>
          <w:i w:val="false"/>
          <w:color w:val="000000"/>
          <w:sz w:val="28"/>
        </w:rPr>
        <w:t>
      Кімнен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тұлғаның, филиалдың, өкілдіктің толық атауы, оның заңды  мекенжайы</w:t>
      </w:r>
    </w:p>
    <w:p>
      <w:pPr>
        <w:spacing w:after="0"/>
        <w:ind w:left="0"/>
        <w:jc w:val="both"/>
      </w:pPr>
      <w:r>
        <w:rPr>
          <w:rFonts w:ascii="Times New Roman"/>
          <w:b w:val="false"/>
          <w:i w:val="false"/>
          <w:color w:val="000000"/>
          <w:sz w:val="28"/>
        </w:rPr>
        <w:t>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Қазақстан Республикасы Үкіметінің 20 __ жылғы "__" _____ №____  қаулысына</w:t>
      </w:r>
    </w:p>
    <w:p>
      <w:pPr>
        <w:spacing w:after="0"/>
        <w:ind w:left="0"/>
        <w:jc w:val="both"/>
      </w:pPr>
      <w:r>
        <w:rPr>
          <w:rFonts w:ascii="Times New Roman"/>
          <w:b w:val="false"/>
          <w:i w:val="false"/>
          <w:color w:val="000000"/>
          <w:sz w:val="28"/>
        </w:rPr>
        <w:t>
      сәйкес Қазақстан Республикасының Мемлекеттік шекарасын бірнеше рет кесіп өтуге</w:t>
      </w:r>
    </w:p>
    <w:p>
      <w:pPr>
        <w:spacing w:after="0"/>
        <w:ind w:left="0"/>
        <w:jc w:val="both"/>
      </w:pPr>
      <w:r>
        <w:rPr>
          <w:rFonts w:ascii="Times New Roman"/>
          <w:b w:val="false"/>
          <w:i w:val="false"/>
          <w:color w:val="000000"/>
          <w:sz w:val="28"/>
        </w:rPr>
        <w:t>
      Шекара қызметінің _____ аумақтық бөлімшесі  20 __ жылғы _____ берген, сериясы</w:t>
      </w:r>
    </w:p>
    <w:p>
      <w:pPr>
        <w:spacing w:after="0"/>
        <w:ind w:left="0"/>
        <w:jc w:val="both"/>
      </w:pPr>
      <w:r>
        <w:rPr>
          <w:rFonts w:ascii="Times New Roman"/>
          <w:b w:val="false"/>
          <w:i w:val="false"/>
          <w:color w:val="000000"/>
          <w:sz w:val="28"/>
        </w:rPr>
        <w:t>
      _______, № ______ рұқсатты алған қазақстандық және шетелдік кеме экипажының</w:t>
      </w:r>
    </w:p>
    <w:p>
      <w:pPr>
        <w:spacing w:after="0"/>
        <w:ind w:left="0"/>
        <w:jc w:val="both"/>
      </w:pPr>
      <w:r>
        <w:rPr>
          <w:rFonts w:ascii="Times New Roman"/>
          <w:b w:val="false"/>
          <w:i w:val="false"/>
          <w:color w:val="000000"/>
          <w:sz w:val="28"/>
        </w:rPr>
        <w:t>
      Қазақстан Республикасының азаматтары болып табылатын (табылмайтын) мүшелерін</w:t>
      </w:r>
    </w:p>
    <w:p>
      <w:pPr>
        <w:spacing w:after="0"/>
        <w:ind w:left="0"/>
        <w:jc w:val="both"/>
      </w:pPr>
      <w:r>
        <w:rPr>
          <w:rFonts w:ascii="Times New Roman"/>
          <w:b w:val="false"/>
          <w:i w:val="false"/>
          <w:color w:val="000000"/>
          <w:sz w:val="28"/>
        </w:rPr>
        <w:t>
      алмастыруға арналған өтінішті қарауды сұраймын.</w:t>
      </w:r>
    </w:p>
    <w:p>
      <w:pPr>
        <w:spacing w:after="0"/>
        <w:ind w:left="0"/>
        <w:jc w:val="both"/>
      </w:pPr>
      <w:r>
        <w:rPr>
          <w:rFonts w:ascii="Times New Roman"/>
          <w:b w:val="false"/>
          <w:i w:val="false"/>
          <w:color w:val="000000"/>
          <w:sz w:val="28"/>
        </w:rPr>
        <w:t>
      Экипаж мүшелері – тегі, аты, әкесінің аты (бар болса), кемедегі лауазымы:</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w:t>
      </w:r>
    </w:p>
    <w:p>
      <w:pPr>
        <w:spacing w:after="0"/>
        <w:ind w:left="0"/>
        <w:jc w:val="both"/>
      </w:pPr>
      <w:r>
        <w:rPr>
          <w:rFonts w:ascii="Times New Roman"/>
          <w:b w:val="false"/>
          <w:i w:val="false"/>
          <w:color w:val="000000"/>
          <w:sz w:val="28"/>
        </w:rPr>
        <w:t>
      Экипаж мүшелерінің қатарынан шығаруды сұраймын – тегі, аты, әкесінің аты</w:t>
      </w:r>
    </w:p>
    <w:p>
      <w:pPr>
        <w:spacing w:after="0"/>
        <w:ind w:left="0"/>
        <w:jc w:val="both"/>
      </w:pPr>
      <w:r>
        <w:rPr>
          <w:rFonts w:ascii="Times New Roman"/>
          <w:b w:val="false"/>
          <w:i w:val="false"/>
          <w:color w:val="000000"/>
          <w:sz w:val="28"/>
        </w:rPr>
        <w:t>
      (бар болса), кемедегі лауазымы:</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w:t>
      </w:r>
    </w:p>
    <w:p>
      <w:pPr>
        <w:spacing w:after="0"/>
        <w:ind w:left="0"/>
        <w:jc w:val="both"/>
      </w:pPr>
      <w:r>
        <w:rPr>
          <w:rFonts w:ascii="Times New Roman"/>
          <w:b w:val="false"/>
          <w:i w:val="false"/>
          <w:color w:val="000000"/>
          <w:sz w:val="28"/>
        </w:rPr>
        <w:t>
      Экипаж мүшелерінің қатарына қосуды сұраймын – тегі, аты, әкесінің  аты (бар болса),</w:t>
      </w:r>
    </w:p>
    <w:p>
      <w:pPr>
        <w:spacing w:after="0"/>
        <w:ind w:left="0"/>
        <w:jc w:val="both"/>
      </w:pPr>
      <w:r>
        <w:rPr>
          <w:rFonts w:ascii="Times New Roman"/>
          <w:b w:val="false"/>
          <w:i w:val="false"/>
          <w:color w:val="000000"/>
          <w:sz w:val="28"/>
        </w:rPr>
        <w:t>
      кемедегі лауазымы:</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операцияларға және</w:t>
            </w:r>
            <w:r>
              <w:br/>
            </w: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қамтамасыз етуге тартылған</w:t>
            </w:r>
            <w:r>
              <w:br/>
            </w:r>
            <w:r>
              <w:rPr>
                <w:rFonts w:ascii="Times New Roman"/>
                <w:b w:val="false"/>
                <w:i w:val="false"/>
                <w:color w:val="000000"/>
                <w:sz w:val="20"/>
              </w:rPr>
              <w:t>қазақстандық және шетелдік</w:t>
            </w:r>
            <w:r>
              <w:br/>
            </w:r>
            <w:r>
              <w:rPr>
                <w:rFonts w:ascii="Times New Roman"/>
                <w:b w:val="false"/>
                <w:i w:val="false"/>
                <w:color w:val="000000"/>
                <w:sz w:val="20"/>
              </w:rPr>
              <w:t>кемелер мен қазақстандық әуе</w:t>
            </w:r>
            <w:r>
              <w:br/>
            </w:r>
            <w:r>
              <w:rPr>
                <w:rFonts w:ascii="Times New Roman"/>
                <w:b w:val="false"/>
                <w:i w:val="false"/>
                <w:color w:val="000000"/>
                <w:sz w:val="20"/>
              </w:rPr>
              <w:t>кемелерінің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6" w:id="54"/>
    <w:p>
      <w:pPr>
        <w:spacing w:after="0"/>
        <w:ind w:left="0"/>
        <w:jc w:val="left"/>
      </w:pPr>
      <w:r>
        <w:rPr>
          <w:rFonts w:ascii="Times New Roman"/>
          <w:b/>
          <w:i w:val="false"/>
          <w:color w:val="000000"/>
        </w:rPr>
        <w:t xml:space="preserve"> Сериясы ______ №___________ Қазақстан Республикасының Мемлекеттік шекарасын кесіп өтуге рұқсат</w:t>
      </w:r>
    </w:p>
    <w:bookmarkEnd w:id="54"/>
    <w:p>
      <w:pPr>
        <w:spacing w:after="0"/>
        <w:ind w:left="0"/>
        <w:jc w:val="both"/>
      </w:pPr>
      <w:r>
        <w:rPr>
          <w:rFonts w:ascii="Times New Roman"/>
          <w:b w:val="false"/>
          <w:i w:val="false"/>
          <w:color w:val="ff0000"/>
          <w:sz w:val="28"/>
        </w:rPr>
        <w:t xml:space="preserve">
      Ескерту. 4-қосымшаға өзгеріс енгізілді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Заңды тұлғаның, филиалдың, өкілдіктің атауы, оның заңды мекенжайы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Әуе кемесін пайдаланушының/меншік иесінің атауы және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Әуе кемесінің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Әуе кемесінің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Әуе кемесінің тіркеу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Кеменің орналасу пункті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Әуе кемесі командирінің (ұшу экипажы мүшесінің)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Техникалық бақылау құралдарының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Қазақстан Республикасы әуе кемелерінің тізілімдерінде кеменің тіркелуі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Рұқсаттың қолданылу мерзімі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Жер қойнауын пайдалану ауданы (аудандары)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 бастығының қолы)</w:t>
      </w:r>
    </w:p>
    <w:p>
      <w:pPr>
        <w:spacing w:after="0"/>
        <w:ind w:left="0"/>
        <w:jc w:val="both"/>
      </w:pPr>
      <w:r>
        <w:rPr>
          <w:rFonts w:ascii="Times New Roman"/>
          <w:b w:val="false"/>
          <w:i w:val="false"/>
          <w:color w:val="000000"/>
          <w:sz w:val="28"/>
        </w:rPr>
        <w:t>
      20 __ жылғы "___" 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4-қосымшаға парақтың сырт жағы</w:t>
            </w:r>
          </w:p>
        </w:tc>
      </w:tr>
    </w:tbl>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бақылаудан өткізу туралы белгілері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операцияларға және жер қойнауын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операцияларды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етуге тартылған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және шетелдік кемелер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қазақстандық әуе кемелерінің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шекарасын бірнеше рет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кесіп өтуіне рұқсаттар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55"/>
    <w:p>
      <w:pPr>
        <w:spacing w:after="0"/>
        <w:ind w:left="0"/>
        <w:jc w:val="left"/>
      </w:pPr>
      <w:r>
        <w:rPr>
          <w:rFonts w:ascii="Times New Roman"/>
          <w:b/>
          <w:i w:val="false"/>
          <w:color w:val="000000"/>
        </w:rPr>
        <w:t xml:space="preserve"> Қазақстан Республикасының Мемлекеттік шекарасын кесіп өтуге рұқсат беру туралы өтініш</w:t>
      </w:r>
    </w:p>
    <w:bookmarkEnd w:id="55"/>
    <w:p>
      <w:pPr>
        <w:spacing w:after="0"/>
        <w:ind w:left="0"/>
        <w:jc w:val="both"/>
      </w:pPr>
      <w:r>
        <w:rPr>
          <w:rFonts w:ascii="Times New Roman"/>
          <w:b w:val="false"/>
          <w:i w:val="false"/>
          <w:color w:val="ff0000"/>
          <w:sz w:val="28"/>
        </w:rPr>
        <w:t xml:space="preserve">
      Ескерту. 5-қосымша жаңа редакцияда - ҚР Үкіметінің 25.12.2023 </w:t>
      </w:r>
      <w:r>
        <w:rPr>
          <w:rFonts w:ascii="Times New Roman"/>
          <w:b w:val="false"/>
          <w:i w:val="false"/>
          <w:color w:val="ff0000"/>
          <w:sz w:val="28"/>
        </w:rPr>
        <w:t>№ 1179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Кімге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филиалдың, өкілдіктің толық атауы, оның заңды мекенжайы</w:t>
      </w:r>
    </w:p>
    <w:p>
      <w:pPr>
        <w:spacing w:after="0"/>
        <w:ind w:left="0"/>
        <w:jc w:val="both"/>
      </w:pPr>
      <w:r>
        <w:rPr>
          <w:rFonts w:ascii="Times New Roman"/>
          <w:b w:val="false"/>
          <w:i w:val="false"/>
          <w:color w:val="000000"/>
          <w:sz w:val="28"/>
        </w:rPr>
        <w:t>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Қазақстан Республикасы Үкіметінің 20 __ жылғы "__" ______  №____ қаулысына</w:t>
      </w:r>
    </w:p>
    <w:p>
      <w:pPr>
        <w:spacing w:after="0"/>
        <w:ind w:left="0"/>
        <w:jc w:val="both"/>
      </w:pPr>
      <w:r>
        <w:rPr>
          <w:rFonts w:ascii="Times New Roman"/>
          <w:b w:val="false"/>
          <w:i w:val="false"/>
          <w:color w:val="000000"/>
          <w:sz w:val="28"/>
        </w:rPr>
        <w:t>
      сәйкес  ______________________________________________________________</w:t>
      </w:r>
    </w:p>
    <w:p>
      <w:pPr>
        <w:spacing w:after="0"/>
        <w:ind w:left="0"/>
        <w:jc w:val="both"/>
      </w:pPr>
      <w:r>
        <w:rPr>
          <w:rFonts w:ascii="Times New Roman"/>
          <w:b w:val="false"/>
          <w:i w:val="false"/>
          <w:color w:val="000000"/>
          <w:sz w:val="28"/>
        </w:rPr>
        <w:t>
                                  (жер қойнауы пайдаланылатын аудан көрсетіледі)</w:t>
      </w:r>
    </w:p>
    <w:p>
      <w:pPr>
        <w:spacing w:after="0"/>
        <w:ind w:left="0"/>
        <w:jc w:val="both"/>
      </w:pPr>
      <w:r>
        <w:rPr>
          <w:rFonts w:ascii="Times New Roman"/>
          <w:b w:val="false"/>
          <w:i w:val="false"/>
          <w:color w:val="000000"/>
          <w:sz w:val="28"/>
        </w:rPr>
        <w:t>
      ауданында Қазақстан Республикасының Мемлекеттік шекарасын бірнеше рет кесіп</w:t>
      </w:r>
    </w:p>
    <w:p>
      <w:pPr>
        <w:spacing w:after="0"/>
        <w:ind w:left="0"/>
        <w:jc w:val="both"/>
      </w:pPr>
      <w:r>
        <w:rPr>
          <w:rFonts w:ascii="Times New Roman"/>
          <w:b w:val="false"/>
          <w:i w:val="false"/>
          <w:color w:val="000000"/>
          <w:sz w:val="28"/>
        </w:rPr>
        <w:t>
      өтуге рұқсат алуға арналған өтінішті қарауды сұраймын.  Қазақстан Республикасының</w:t>
      </w:r>
    </w:p>
    <w:p>
      <w:pPr>
        <w:spacing w:after="0"/>
        <w:ind w:left="0"/>
        <w:jc w:val="both"/>
      </w:pPr>
      <w:r>
        <w:rPr>
          <w:rFonts w:ascii="Times New Roman"/>
          <w:b w:val="false"/>
          <w:i w:val="false"/>
          <w:color w:val="000000"/>
          <w:sz w:val="28"/>
        </w:rPr>
        <w:t>
      Мемлекеттік шекарасын бірнеше рет кесіп өтуге рұқсат алу үшін мәлімделген әуе</w:t>
      </w:r>
    </w:p>
    <w:p>
      <w:pPr>
        <w:spacing w:after="0"/>
        <w:ind w:left="0"/>
        <w:jc w:val="both"/>
      </w:pPr>
      <w:r>
        <w:rPr>
          <w:rFonts w:ascii="Times New Roman"/>
          <w:b w:val="false"/>
          <w:i w:val="false"/>
          <w:color w:val="000000"/>
          <w:sz w:val="28"/>
        </w:rPr>
        <w:t>
      кемелері туралы мәліметтер  ____ парақта келтірілген.</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 алу үшін мәлімделген жұмыскерлер туралы мәліметтер ____ парақта келтірілген.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20 __ жылғы "___" ________</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w:t>
      </w:r>
    </w:p>
    <w:p>
      <w:pPr>
        <w:spacing w:after="0"/>
        <w:ind w:left="0"/>
        <w:jc w:val="both"/>
      </w:pPr>
      <w:r>
        <w:rPr>
          <w:rFonts w:ascii="Times New Roman"/>
          <w:b w:val="false"/>
          <w:i w:val="false"/>
          <w:color w:val="000000"/>
          <w:sz w:val="28"/>
        </w:rPr>
        <w:t>
      алу үшін мәлімделген қазақстандық әуе кемесі туралы  мәліметтер</w:t>
      </w:r>
    </w:p>
    <w:p>
      <w:pPr>
        <w:spacing w:after="0"/>
        <w:ind w:left="0"/>
        <w:jc w:val="both"/>
      </w:pPr>
      <w:r>
        <w:rPr>
          <w:rFonts w:ascii="Times New Roman"/>
          <w:b w:val="false"/>
          <w:i w:val="false"/>
          <w:color w:val="000000"/>
          <w:sz w:val="28"/>
        </w:rPr>
        <w:t>
      1. Кеменің атауы (бар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Әуе кемесінің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Әуе кемесінің тіркеу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Кеме тіркелген жер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Қазақстан Республикасы әуе кемелерінің тізілімдерінде әуе кемесінің тіркелуі</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Әуе кемесін пайдаланушының – заңды тұлғаның атауы, оның заңды мекенжайы</w:t>
      </w:r>
    </w:p>
    <w:p>
      <w:pPr>
        <w:spacing w:after="0"/>
        <w:ind w:left="0"/>
        <w:jc w:val="both"/>
      </w:pPr>
      <w:r>
        <w:rPr>
          <w:rFonts w:ascii="Times New Roman"/>
          <w:b w:val="false"/>
          <w:i w:val="false"/>
          <w:color w:val="000000"/>
          <w:sz w:val="28"/>
        </w:rPr>
        <w:t>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Әуе кемесі меншік иесінің атауы және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Кеме командирінің (иесінің) (ұшу экипажы мүшесінің) тегі, аты, әкесінің аты</w:t>
      </w:r>
    </w:p>
    <w:p>
      <w:pPr>
        <w:spacing w:after="0"/>
        <w:ind w:left="0"/>
        <w:jc w:val="both"/>
      </w:pPr>
      <w:r>
        <w:rPr>
          <w:rFonts w:ascii="Times New Roman"/>
          <w:b w:val="false"/>
          <w:i w:val="false"/>
          <w:color w:val="000000"/>
          <w:sz w:val="28"/>
        </w:rPr>
        <w:t>
      (бар болса), оның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Техникалық бақылау құралдарының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10. Жер қойнауы пайдаланылатын аудан (аудандар)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Кеменің жер қойнауы пайдаланылатын ауданға барған кездегі  Қазақстан</w:t>
      </w:r>
    </w:p>
    <w:p>
      <w:pPr>
        <w:spacing w:after="0"/>
        <w:ind w:left="0"/>
        <w:jc w:val="both"/>
      </w:pPr>
      <w:r>
        <w:rPr>
          <w:rFonts w:ascii="Times New Roman"/>
          <w:b w:val="false"/>
          <w:i w:val="false"/>
          <w:color w:val="000000"/>
          <w:sz w:val="28"/>
        </w:rPr>
        <w:t>
      Республикасының Мемлекеттік шекарасын кесіп өтуінің болжамды координаталары</w:t>
      </w:r>
    </w:p>
    <w:p>
      <w:pPr>
        <w:spacing w:after="0"/>
        <w:ind w:left="0"/>
        <w:jc w:val="both"/>
      </w:pPr>
      <w:r>
        <w:rPr>
          <w:rFonts w:ascii="Times New Roman"/>
          <w:b w:val="false"/>
          <w:i w:val="false"/>
          <w:color w:val="000000"/>
          <w:sz w:val="28"/>
        </w:rPr>
        <w:t>
      мен мерзімдері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12. Қазақстан Республикасы кемесінің орналасқан жері және әуе кемесі жер</w:t>
      </w:r>
    </w:p>
    <w:p>
      <w:pPr>
        <w:spacing w:after="0"/>
        <w:ind w:left="0"/>
        <w:jc w:val="both"/>
      </w:pPr>
      <w:r>
        <w:rPr>
          <w:rFonts w:ascii="Times New Roman"/>
          <w:b w:val="false"/>
          <w:i w:val="false"/>
          <w:color w:val="000000"/>
          <w:sz w:val="28"/>
        </w:rPr>
        <w:t>
      қойнауы пайдаланылатын ауданға ұшып шығатын нүкте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операцияларға және жер қойнауын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операцияларды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етуге тартылған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және шетелдік кемелер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қазақстандық әуе кемелерінің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шекарасын бірнеше рет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кесіп өтуіне рұқсаттар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56"/>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алған қазақстандық әуе кеменің экипаж мүшелерін алмастыруға өтініш</w:t>
      </w:r>
    </w:p>
    <w:bookmarkEnd w:id="56"/>
    <w:p>
      <w:pPr>
        <w:spacing w:after="0"/>
        <w:ind w:left="0"/>
        <w:jc w:val="both"/>
      </w:pPr>
      <w:r>
        <w:rPr>
          <w:rFonts w:ascii="Times New Roman"/>
          <w:b w:val="false"/>
          <w:i w:val="false"/>
          <w:color w:val="ff0000"/>
          <w:sz w:val="28"/>
        </w:rPr>
        <w:t xml:space="preserve">
      Ескерту. 6-қосымша жаңа редакцияда - ҚР Үкіметінің 25.12.2023 </w:t>
      </w:r>
      <w:r>
        <w:rPr>
          <w:rFonts w:ascii="Times New Roman"/>
          <w:b w:val="false"/>
          <w:i w:val="false"/>
          <w:color w:val="ff0000"/>
          <w:sz w:val="28"/>
        </w:rPr>
        <w:t>№ 1179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Кімге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атауы)</w:t>
      </w:r>
    </w:p>
    <w:p>
      <w:pPr>
        <w:spacing w:after="0"/>
        <w:ind w:left="0"/>
        <w:jc w:val="both"/>
      </w:pPr>
      <w:r>
        <w:rPr>
          <w:rFonts w:ascii="Times New Roman"/>
          <w:b w:val="false"/>
          <w:i w:val="false"/>
          <w:color w:val="000000"/>
          <w:sz w:val="28"/>
        </w:rPr>
        <w:t>
      Кімнен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филиалдың, өкілдіктің толық атауы, оның заңды мекенжайы</w:t>
      </w:r>
    </w:p>
    <w:p>
      <w:pPr>
        <w:spacing w:after="0"/>
        <w:ind w:left="0"/>
        <w:jc w:val="both"/>
      </w:pPr>
      <w:r>
        <w:rPr>
          <w:rFonts w:ascii="Times New Roman"/>
          <w:b w:val="false"/>
          <w:i w:val="false"/>
          <w:color w:val="000000"/>
          <w:sz w:val="28"/>
        </w:rPr>
        <w:t>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Қазақстан Республикасы Үкіметінің 20 _ жылғы "__" _____  № ___  қаулысына</w:t>
      </w:r>
    </w:p>
    <w:p>
      <w:pPr>
        <w:spacing w:after="0"/>
        <w:ind w:left="0"/>
        <w:jc w:val="both"/>
      </w:pPr>
      <w:r>
        <w:rPr>
          <w:rFonts w:ascii="Times New Roman"/>
          <w:b w:val="false"/>
          <w:i w:val="false"/>
          <w:color w:val="000000"/>
          <w:sz w:val="28"/>
        </w:rPr>
        <w:t>
      сәйкес Қазақстан Республикасының Мемлекеттік шекарасын  бірнеше рет кесіп өтуге</w:t>
      </w:r>
    </w:p>
    <w:p>
      <w:pPr>
        <w:spacing w:after="0"/>
        <w:ind w:left="0"/>
        <w:jc w:val="both"/>
      </w:pPr>
      <w:r>
        <w:rPr>
          <w:rFonts w:ascii="Times New Roman"/>
          <w:b w:val="false"/>
          <w:i w:val="false"/>
          <w:color w:val="000000"/>
          <w:sz w:val="28"/>
        </w:rPr>
        <w:t>
      Шекара қызметі ______ аумақтық бөлімшесі  20 __ жылғы ______ берген сериясы</w:t>
      </w:r>
    </w:p>
    <w:p>
      <w:pPr>
        <w:spacing w:after="0"/>
        <w:ind w:left="0"/>
        <w:jc w:val="both"/>
      </w:pPr>
      <w:r>
        <w:rPr>
          <w:rFonts w:ascii="Times New Roman"/>
          <w:b w:val="false"/>
          <w:i w:val="false"/>
          <w:color w:val="000000"/>
          <w:sz w:val="28"/>
        </w:rPr>
        <w:t>
      _______ № ______ рұқсатты алған қазақстандық және шетелдік кеме экипажының</w:t>
      </w:r>
    </w:p>
    <w:p>
      <w:pPr>
        <w:spacing w:after="0"/>
        <w:ind w:left="0"/>
        <w:jc w:val="both"/>
      </w:pPr>
      <w:r>
        <w:rPr>
          <w:rFonts w:ascii="Times New Roman"/>
          <w:b w:val="false"/>
          <w:i w:val="false"/>
          <w:color w:val="000000"/>
          <w:sz w:val="28"/>
        </w:rPr>
        <w:t>
      Қазақстан Республикасының азаматтары болып табылатын мүшелерін алмастыруға</w:t>
      </w:r>
    </w:p>
    <w:p>
      <w:pPr>
        <w:spacing w:after="0"/>
        <w:ind w:left="0"/>
        <w:jc w:val="both"/>
      </w:pPr>
      <w:r>
        <w:rPr>
          <w:rFonts w:ascii="Times New Roman"/>
          <w:b w:val="false"/>
          <w:i w:val="false"/>
          <w:color w:val="000000"/>
          <w:sz w:val="28"/>
        </w:rPr>
        <w:t>
      арналған өтінішті  қарауды сұраймын.</w:t>
      </w:r>
    </w:p>
    <w:p>
      <w:pPr>
        <w:spacing w:after="0"/>
        <w:ind w:left="0"/>
        <w:jc w:val="both"/>
      </w:pPr>
      <w:r>
        <w:rPr>
          <w:rFonts w:ascii="Times New Roman"/>
          <w:b w:val="false"/>
          <w:i w:val="false"/>
          <w:color w:val="000000"/>
          <w:sz w:val="28"/>
        </w:rPr>
        <w:t>
      Экипаж мүшелері – тегі, аты, әкесінің аты (бар болса), лауазымы:</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w:t>
      </w:r>
    </w:p>
    <w:p>
      <w:pPr>
        <w:spacing w:after="0"/>
        <w:ind w:left="0"/>
        <w:jc w:val="both"/>
      </w:pPr>
      <w:r>
        <w:rPr>
          <w:rFonts w:ascii="Times New Roman"/>
          <w:b w:val="false"/>
          <w:i w:val="false"/>
          <w:color w:val="000000"/>
          <w:sz w:val="28"/>
        </w:rPr>
        <w:t>
      Экипаж мүшелерінің қатарынан шығаруды сұраймын – тегі, аты, әкесінің аты</w:t>
      </w:r>
    </w:p>
    <w:p>
      <w:pPr>
        <w:spacing w:after="0"/>
        <w:ind w:left="0"/>
        <w:jc w:val="both"/>
      </w:pPr>
      <w:r>
        <w:rPr>
          <w:rFonts w:ascii="Times New Roman"/>
          <w:b w:val="false"/>
          <w:i w:val="false"/>
          <w:color w:val="000000"/>
          <w:sz w:val="28"/>
        </w:rPr>
        <w:t>
      (бар болса), кемедегі лауазымы:</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w:t>
      </w:r>
    </w:p>
    <w:p>
      <w:pPr>
        <w:spacing w:after="0"/>
        <w:ind w:left="0"/>
        <w:jc w:val="both"/>
      </w:pPr>
      <w:r>
        <w:rPr>
          <w:rFonts w:ascii="Times New Roman"/>
          <w:b w:val="false"/>
          <w:i w:val="false"/>
          <w:color w:val="000000"/>
          <w:sz w:val="28"/>
        </w:rPr>
        <w:t>
      Экипаж мүшелерінің қатарына қосуды сұраймын – тегі, аты, әкесінің аты (бар болса),</w:t>
      </w:r>
    </w:p>
    <w:p>
      <w:pPr>
        <w:spacing w:after="0"/>
        <w:ind w:left="0"/>
        <w:jc w:val="both"/>
      </w:pPr>
      <w:r>
        <w:rPr>
          <w:rFonts w:ascii="Times New Roman"/>
          <w:b w:val="false"/>
          <w:i w:val="false"/>
          <w:color w:val="000000"/>
          <w:sz w:val="28"/>
        </w:rPr>
        <w:t>
      кемедегі лауазымы:</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