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57ff" w14:textId="70e5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 желтоқсандағы № 755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23"/>
        <w:gridCol w:w="5577"/>
      </w:tblGrid>
      <w:tr>
        <w:trPr>
          <w:trHeight w:val="30" w:hRule="atLeast"/>
        </w:trPr>
        <w:tc>
          <w:tcPr>
            <w:tcW w:w="6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95"/>
              <w:gridCol w:w="4504"/>
            </w:tblGrid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Үкіметінің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2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755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"Тылдық қамтамасыз ету түрлері бойынша нормаларды бекіту туралы" Қазақстан Республикасы Үкіметінің 2000 жылғы 19 мамырдағы № 762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23, 265-құжат).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"Қазақстандық бітімгершілік батальоны" мемлекеттік мекемесі туралы ережені бекіту туралы" Қазақстан Республикасы Үкіметінің 2000 жылғы 14 маусымдағы № 889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Қазақстан Республикасы Қорғаныс министрлігінің "Жоғары әскери-теңіз училищесі" мемлекеттік мекемесі туралы ережені бекіту туралы" Қазақстан Республикасы Үкіметінің 2001 жылғы 6 шілдедегі № 922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26, 318-құжат).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"Құрлық әскерлері әскери институтының мәселелері" туралы Қазақстан Республикасы Үкіметінің 2002 жылғы 17 маусымдағы№ 659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17, 193-құжат).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"Қазақстан Республикасының Тұңғыш Президенті – Елбасы атындағы ұлттық қорғаныс университетінің мәселелері" туралы Қазақстан Республикасы Үкіметінің 2003 жылғы 20 наурыздағы № 276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12, 134-құжат).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"Қазақстан Республикасы Қорғаныс министрлігі мемлекеттік білім беру мекемелерінің кейбір мәселелері" туралы Қазақстан Республикасы Үкіметінің 2003 жылғы 31 қазандағы № 1080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42, 447-құжат).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"Қазақстан Республикасы Қорғаныс министрлігінің Әскери институты" мемлекеттік мекемесі туралы ережені бекіту туралы" Қазақстан Республикасы Үкіметінің 2004 жылғы 5 қарашадағы № 1153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44, 552-құжат).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"Қазақстан Республикасы Президентінің "Қазақстан Республикасы Қарулы Күштерінің құрылымын жетілдірудің кейбір мәселелері туралы" Жарлығын іске асыру жөніндегі шаралар туралы" Қазақстан Республикасы Үкіметінің 2004 жылғы 12 қарашадағы № 1189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45, 565-құжат).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"Қазақстан Республикасының Қарулы Күштерін, басқа да әскерлері мен әскери құрылымдарын метрологиялық техникамен, қосалқы мүлікпен және жабдықпен жабдықтау нормаларын бекіту туралы" Қазақстан Республикасы Үкіметінің 2005 жылғы 26 қазандағы № 1069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"Жергілікті әскери басқару органдары туралы ережені бекіту туралы" Қазақстан Республикасы Үкіметінің 2005 жылғы 12 желтоқсандағы № 1232 қбпү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"Қазақстан Республикасы Қорғаныс министрлігінің Шет ел тілдері әскери институты" мемлекеттік мекемесін қайта атау туралы" Қазақстан Республикасы Үкіметінің 2008 жылғы 29 тамыздағы № 806 қаулысының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37, 402-құжат).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"Әскери-дәрігерлік сараптаманы жүргізу қағидасын және Әскери-дәрігерлік сараптама органдары туралы ережені бекіту туралы" Қазақстан Республикасы Үкіметінің 2010 жылғы 30 қаңтардағы № 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8, 100-құжат).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"Қазақстан Республикасы Қарулы Күштерінің әскери (жол) бөлімдері мен мекемелерін техникалық құралдармен, машиналармен, қондырғылармен және мүлікпен жабдықтаудың заттай нормаларын бекіту туралы" Қазақстан Республикасы Үкіметінің 2011 жылғы 3 наурыздағы № 217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"Қазақстан Республикасы Қарулы Күштерін, басқа да әскерлері мен әскери құрылымдарын метрологиялық техникамен, қосалқы мүлікпен және жабдықпен жабдықтау нормаларын бекіту туралы" Қазақстан Республикасы Үкіметінің 2005 жылғы 26 қазандағы № 1069 қаулысына өзгеріс енгізу туралы" Қазақстан Республикасы Үкіметінің 2012 жылғы 19 қаңтардағы № 141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29, 387-құжат).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"Әскери-дәрігерлік сараптаманы жүргізу қағидасын және Әскери-дәрігерлік сараптама органдары туралы ережені бекіту туралы" Қазақстан Республикасы Үкіметінің 2010 жылғы 30 қаңтардағы № 44 қаулысына өзгерістер енгізу туралы" Қазақстан Республикасы Үкіметінің 2012 жылғы 7 тамыздағы № 1029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65, 926-құжат).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"Қазақстан Республикасы Қарулы Күштерінің аудандық пайдалану бөлімдерін техникамен және техникалық құралдармен жабдықтаудың заттай нормаларын бекіту туралы" Қазақстан Республикасы Үкіметінің 2012 жылғы 24 желтоқсандағы № 1666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"Қазақстан Республикасы Қорғаныс министрлігінің мемлекеттік көрсетілетін қызметтер стандарттарын бекіту туралы" Қазақстан Республикасы Үкіметінің 2014 жылғы 11 наурыздағы № 219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20, 146-құжат).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"Қазақстан Республикасы Қорғаныс министрлігінің "Ұлттық қорғаныс университеті" республикалық мемлекеттік мекемесін қайта атау туралы" Қазақстан Республикасы Үкіметінің 2014 жылғы 1 шілдедегі № 754 қаулысының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45, 436-құжат).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