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3fab" w14:textId="35b3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24 қарашадағы № 738 қаулысы. Күші жойылды - Қазақстан Республикасы Үкіметінің 2024 жылғы 31 желтоқсандағы № 1146 қаулысымен</w:t>
      </w:r>
    </w:p>
    <w:p>
      <w:pPr>
        <w:spacing w:after="0"/>
        <w:ind w:left="0"/>
        <w:jc w:val="both"/>
      </w:pPr>
      <w:r>
        <w:rPr>
          <w:rFonts w:ascii="Times New Roman"/>
          <w:b w:val="false"/>
          <w:i w:val="false"/>
          <w:color w:val="ff0000"/>
          <w:sz w:val="28"/>
        </w:rPr>
        <w:t xml:space="preserve">
      Ескерту. Күші жойылды - ҚР Үкіметінің 31.12.2024 </w:t>
      </w:r>
      <w:r>
        <w:rPr>
          <w:rFonts w:ascii="Times New Roman"/>
          <w:b w:val="false"/>
          <w:i w:val="false"/>
          <w:color w:val="ff0000"/>
          <w:sz w:val="28"/>
        </w:rPr>
        <w:t>№ 1146</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83-84, 607-құжат)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3"/>
    <w:bookmarkStart w:name="z5" w:id="4"/>
    <w:p>
      <w:pPr>
        <w:spacing w:after="0"/>
        <w:ind w:left="0"/>
        <w:jc w:val="both"/>
      </w:pPr>
      <w:r>
        <w:rPr>
          <w:rFonts w:ascii="Times New Roman"/>
          <w:b w:val="false"/>
          <w:i w:val="false"/>
          <w:color w:val="000000"/>
          <w:sz w:val="28"/>
        </w:rPr>
        <w:t>
      "6. 2013 жылғы 24 желтоқсанда жасалған Қазақстан Республикасы мен Ресей Федерациясы арасындағы әскери-техникалық ынтымақтастық туралы шартқа сәйкес қызметінің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оқ-дәрілерді, оларға қосалқы бөлшектер мен жиынтықтаушы бұйымдарды, өнімдерді, жабдықты және қосарлана қолданылатын тиісті технологияларды импорттау болып табылатын Қазақстан Республикасы Қорғаныс және аэроғарыш өнеркәсібі министрлігінің "Қазарнаулыэкспорт (Казспецэкспорт)" республикалық мемлекеттік кәсіпорны сатып алатын әскери мақсаттағы тауарлар, жұмыстар мен көрсетілетін қызметтер:</w:t>
      </w:r>
    </w:p>
    <w:bookmarkEnd w:id="4"/>
    <w:bookmarkStart w:name="z6" w:id="5"/>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
    <w:bookmarkStart w:name="z7" w:id="6"/>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6"/>
    <w:bookmarkStart w:name="z8" w:id="7"/>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7"/>
    <w:bookmarkStart w:name="z9" w:id="8"/>
    <w:p>
      <w:pPr>
        <w:spacing w:after="0"/>
        <w:ind w:left="0"/>
        <w:jc w:val="both"/>
      </w:pPr>
      <w:r>
        <w:rPr>
          <w:rFonts w:ascii="Times New Roman"/>
          <w:b w:val="false"/>
          <w:i w:val="false"/>
          <w:color w:val="000000"/>
          <w:sz w:val="28"/>
        </w:rPr>
        <w:t>
      4) оқ-дәрілер,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8"/>
    <w:bookmarkStart w:name="z10" w:id="9"/>
    <w:p>
      <w:pPr>
        <w:spacing w:after="0"/>
        <w:ind w:left="0"/>
        <w:jc w:val="both"/>
      </w:pPr>
      <w:r>
        <w:rPr>
          <w:rFonts w:ascii="Times New Roman"/>
          <w:b w:val="false"/>
          <w:i w:val="false"/>
          <w:color w:val="000000"/>
          <w:sz w:val="28"/>
        </w:rPr>
        <w:t xml:space="preserve">
      7. 2001 жылғы 2 сәуірдегі Қазақстан Республикасының Заңымен ратификацияланған 2000 жылғы 20 маусымда жасалған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w:t>
      </w:r>
      <w:r>
        <w:rPr>
          <w:rFonts w:ascii="Times New Roman"/>
          <w:b w:val="false"/>
          <w:i w:val="false"/>
          <w:color w:val="000000"/>
          <w:sz w:val="28"/>
        </w:rPr>
        <w:t>келісімге</w:t>
      </w:r>
      <w:r>
        <w:rPr>
          <w:rFonts w:ascii="Times New Roman"/>
          <w:b w:val="false"/>
          <w:i w:val="false"/>
          <w:color w:val="000000"/>
          <w:sz w:val="28"/>
        </w:rPr>
        <w:t xml:space="preserve"> сәйкес қызметінің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оқ-дәрілерді, оларға қосалқы бөлшектер мен жиынтықтаушы бұйымдарды, өнімдерді, жабдықты және қосарлана қолданылатын тиісті технологияларды импорттау болып табылатын Қазақстан Республикасы Қорғаныс және аэроғарыш өнеркәсібі министрлігінің "Қазарнаулыэкспорт (Казспецэкспорт)" республикалық мемлекеттік кәсіпорны сатып алатын әскери мақсаттағы өнім:</w:t>
      </w:r>
    </w:p>
    <w:bookmarkEnd w:id="9"/>
    <w:bookmarkStart w:name="z11" w:id="10"/>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0"/>
    <w:bookmarkStart w:name="z12" w:id="11"/>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1"/>
    <w:bookmarkStart w:name="z13" w:id="12"/>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2"/>
    <w:bookmarkStart w:name="z14" w:id="13"/>
    <w:p>
      <w:pPr>
        <w:spacing w:after="0"/>
        <w:ind w:left="0"/>
        <w:jc w:val="both"/>
      </w:pPr>
      <w:r>
        <w:rPr>
          <w:rFonts w:ascii="Times New Roman"/>
          <w:b w:val="false"/>
          <w:i w:val="false"/>
          <w:color w:val="000000"/>
          <w:sz w:val="28"/>
        </w:rPr>
        <w:t>
      4) оқ-дәрілер,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13"/>
    <w:bookmarkStart w:name="z15" w:id="14"/>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тауарларды, жұмыстар мен көрсетілетін қызметтерді сатып алу үшін бөлінген ақшалай қаражаттың оңтайлы және тиімді жұмсалуын бақылауды қамтамасыз етсін.</w:t>
      </w:r>
    </w:p>
    <w:bookmarkEnd w:id="14"/>
    <w:bookmarkStart w:name="z16" w:id="1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