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5a7d" w14:textId="e5e5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"Теле-, радиоарналарды тарату жөніндегі қызметті лицензиялауды жүзеге асыру бойынша лицензиарды және бұқаралық ақпарат құралдары саласындағы екінші санаттағы рұқсаттарды беруге уәкілетті органды айқындау туралы" 2015 жылғы 1 маусымдағы № 395 және "Қазақстан Республикасы Ақпарат және коммуникациялар министрлігінің кейбір мәселелері" туралы 2016 жылғы 16 маусымдағы № 353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2016 жылғы 24 қарашадағы № 724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"Теле-, радиоарналарды тарату жөніндегі қызметті лицензиялауды жүзеге асыру бойынша лицензиарды және бұқаралық ақпарат құралдары саласындағы екінші санаттағы рұқсаттарды беруге уәкілетті органды айқындау туралы" Қазақстан Республикасы Үкіметінің 2015 жылғы 1 маусымдағы № 395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32, 202-құжат):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Мыналар:</w:t>
      </w:r>
    </w:p>
    <w:bookmarkEnd w:id="3"/>
    <w:bookmarkStart w:name="z6" w:id="4"/>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теле-, радиоарналарды тарату жөніндегі қызметті лицензиялауды жүзеге асыру бойынша лицензиар;</w:t>
      </w:r>
    </w:p>
    <w:bookmarkEnd w:id="4"/>
    <w:bookmarkStart w:name="z7" w:id="5"/>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осы қаулыға қосымшаға сәйкес бұқаралық ақпарат құралдары саласындағы екінші санаттағы рұқсаттарды беруге уәкілетті орган болып айқындалсын.";</w:t>
      </w:r>
    </w:p>
    <w:bookmarkEnd w:id="5"/>
    <w:bookmarkStart w:name="z8" w:id="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реттік нөмірі 3-жол мынадай редакцияда жазылсын:</w:t>
      </w:r>
    </w:p>
    <w:bookmarkEnd w:id="7"/>
    <w:bookmarkStart w:name="z10"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5016"/>
        <w:gridCol w:w="5705"/>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ақпараттық агенттіктерді және желілік басылымдарды есепке, қайта есепке қою</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ақпараттық агенттіктерді және желілік басылымдарды есепке, қайта есепке қою туралы куәлік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мынадай мазмұндағы реттік нөмірі 4-жолмен толықтырылсын:</w:t>
      </w:r>
    </w:p>
    <w:bookmarkEnd w:id="9"/>
    <w:bookmarkStart w:name="z12"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4949"/>
        <w:gridCol w:w="5678"/>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қайта есепке қою</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қайта есепке қою туралы анықтама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26.03.2019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26.03.2019 </w:t>
      </w:r>
      <w:r>
        <w:rPr>
          <w:rFonts w:ascii="Times New Roman"/>
          <w:b w:val="false"/>
          <w:i w:val="false"/>
          <w:color w:val="ff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2. Осы қаулы 2017 жылғы 1 қаңтардан бастап қолданысқа енгізілетін 1-тармақтың 2) тармақшасының үшінші және төртінші абзацтарын қоспағанда, 2016 жылғы 16 маусымнан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