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833562" w14:textId="c83356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"2006 жылғы 4 қыркүйектегі Қазақстан Республикасының Үкіметі мен Өзбекстан Республикасының Үкіметі арасындағы Қазақстан-Өзбекстан мемлекеттік шекарасы арқылы өткізу пункттері туралы келісімге Хаттамаға өзгеріс енгізу туралы хаттамаға қол қою туралы" Қазақстан Республикасы Үкіметінің 2016 жылғы 15 сәуірдегі № 230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2016 жылғы 21 қарашадағы № 716 қаулысы. Күші жойылды - Қазақстан Республикасы Үкіметінің 2017 жылғы 30 қаңтардағы № 27 қаулысымен.</w:t>
      </w:r>
    </w:p>
    <w:p>
      <w:pPr>
        <w:spacing w:after="0"/>
        <w:ind w:left="0"/>
        <w:jc w:val="both"/>
      </w:pPr>
      <w:r>
        <w:rPr>
          <w:rFonts w:ascii="Times New Roman"/>
          <w:b w:val="false"/>
          <w:i w:val="false"/>
          <w:color w:val="ff0000"/>
          <w:sz w:val="28"/>
        </w:rPr>
        <w:t xml:space="preserve">
      Ескерту. Күші жойылды – ҚР Үкіметінің 30.01.2017 </w:t>
      </w:r>
      <w:r>
        <w:rPr>
          <w:rFonts w:ascii="Times New Roman"/>
          <w:b w:val="false"/>
          <w:i w:val="false"/>
          <w:color w:val="ff0000"/>
          <w:sz w:val="28"/>
        </w:rPr>
        <w:t>№ 27</w:t>
      </w:r>
      <w:r>
        <w:rPr>
          <w:rFonts w:ascii="Times New Roman"/>
          <w:b w:val="false"/>
          <w:i w:val="false"/>
          <w:color w:val="ff0000"/>
          <w:sz w:val="28"/>
        </w:rPr>
        <w:t xml:space="preserve"> қаулысымен.</w:t>
      </w:r>
    </w:p>
    <w:bookmarkStart w:name="z1" w:id="0"/>
    <w:p>
      <w:pPr>
        <w:spacing w:after="0"/>
        <w:ind w:left="0"/>
        <w:jc w:val="both"/>
      </w:pPr>
      <w:r>
        <w:rPr>
          <w:rFonts w:ascii="Times New Roman"/>
          <w:b w:val="false"/>
          <w:i w:val="false"/>
          <w:color w:val="000000"/>
          <w:sz w:val="28"/>
        </w:rPr>
        <w:t>
      Қазақстан Республикасының Үкіметі</w:t>
      </w:r>
      <w:r>
        <w:rPr>
          <w:rFonts w:ascii="Times New Roman"/>
          <w:b/>
          <w:i w:val="false"/>
          <w:color w:val="000000"/>
          <w:sz w:val="28"/>
        </w:rPr>
        <w:t xml:space="preserve"> ҚАУЛЫ ЕТЕДІ:</w:t>
      </w:r>
    </w:p>
    <w:bookmarkEnd w:id="0"/>
    <w:bookmarkStart w:name="z2" w:id="1"/>
    <w:p>
      <w:pPr>
        <w:spacing w:after="0"/>
        <w:ind w:left="0"/>
        <w:jc w:val="both"/>
      </w:pPr>
      <w:r>
        <w:rPr>
          <w:rFonts w:ascii="Times New Roman"/>
          <w:b w:val="false"/>
          <w:i w:val="false"/>
          <w:color w:val="000000"/>
          <w:sz w:val="28"/>
        </w:rPr>
        <w:t xml:space="preserve">
      1. "2006 жылғы 4 қыркүйектегі Қазақстан Республикасының Үкіметі мен Өзбекстан Республикасының Үкіметі арасындағы Қазақстан-Өзбекстан мемлекеттік шекарасы арқылы өткізу пункттері туралы келісімге Хаттамаға өзгеріс енгізу туралы хаттамаға қол қою туралы" Қазақстан Республикасы Үкіметінің 2016 жылғы 15 сәуірдегі № 230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"2. Қазақстан Республикасының Инвестициялар және даму министрі Жеңіс Махмұдұлы Қасымбекке 2006 жылғы 4 қыркүйектегі Қазақстан Республикасының Үкіметі мен Өзбекстан Республикасының Үкіметі арасындағы Қазақстан-Өзбекстан мемлекеттік шекарасы арқылы өткізу пункттері туралы келісімге Хаттамаға өзгеріс енгізу туралы хаттамаға қағидаттық сипаты жоқ өзгерістер мен толықтырулар енгізуге рұқсат бере отырып, Қазақстан Республикасы Үкіметінің атынан қол қоюға өкілеттік берілсін.".</w:t>
      </w:r>
    </w:p>
    <w:bookmarkEnd w:id="2"/>
    <w:bookmarkStart w:name="z5" w:id="3"/>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6543"/>
        <w:gridCol w:w="5757"/>
      </w:tblGrid>
      <w:tr>
        <w:trPr>
          <w:trHeight w:val="30" w:hRule="atLeast"/>
        </w:trPr>
        <w:tc>
          <w:tcPr>
            <w:tcW w:w="65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575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5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Б.Сағынтаев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