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15db" w14:textId="d25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"Магистралдық, станциялық және кірме жолдарда жүру қауіпсіздігі талаптарының сақталуын тексеру ережесін бекіту туралы" 2003 жылғы 9 желтоқсандағы № 1249 және "Қазақстан Республикасы Үкіметінің 2003 жылғы 9 желтоқсандағы № 1249 қаулысына өзгерістер мен толықтырулар енгізу туралы" 2009 жылғы 16 наурыздағы № 333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қарашадағы № 715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«Магистралдық, станциялық және кірме жолдарда жүру қауіпсіздігі талаптарының сақталуын тексеру ережесін бекіту туралы» Қазақстан Республикасы Үкіметінің 2003 жылғы 9 желтоқсандағы № 1249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514-құжат);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2003 жылғы 9 желтоқсандағы № 1249 қаулысына өзгерістер мен толықтырулар енгізу туралы» Қазақстан Республикасы Үкіметінің 2009 жылғы 16 наурыздағы № 333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