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11b9" w14:textId="bce1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қарашадағы № 713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1994 жылғы 27 желтоқсандағы Қазақстан Республикасының Азаматтық кодексінің (Жалпы бөлім)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«Сбербанк России» жария акционерлік қоғамының пайдасына қарызды қайтару жөніндегі міндеттемелердің орындалуын қамтамасыз ету үшін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«Ақтау теңіз солтүстік терминалы» жауапкершілігі шектеулі серіктестігіне жылжымайтын мүлік объектілеріне үшінші тұлғалардың құқықтарымен ауыртпалық caлу жөнінде мәміле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Үшінші тұлғалардың құқықтарымен ауыртпалық салу жөніндегі мәміле жасасуға рұқсат етілетін «Ақтау теңіз солтүстік терминалы» жауапкершілігі шектеулі серіктестігінің жылжымайтын мүлік объектілерінің тізбесі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895"/>
        <w:gridCol w:w="2309"/>
        <w:gridCol w:w="1140"/>
        <w:gridCol w:w="2678"/>
        <w:gridCol w:w="3005"/>
      </w:tblGrid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(орналасқан жері) мекенжайы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 ауданы,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Координаттар (Х/У)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облысы, Ақтау қаласы, № 7 өндірістік аймақ, № 14 учаске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13-200-079-200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69482,1265 69465,3774 69440,0301 69248,8893 68966,4003 68820,1003 68787,8909 68746,9003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68767,5001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68682,2001 68607,4162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99296,1747 99302,0020 99310,8187 99352,0465 99387,0998 99346,2998 99269,7362 99172,2998 99077,6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99001,9986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облысы, Ақтау қаласы, № 7 өндірістік аймақ, № 15 учаске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13-200-079-167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68827,5000 68820,0000 68809,1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68772,7 68769,7407 68787,8908 68820,1002 68966,4002 69248,8893 69440,0301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99427,1273 99394,8000 99384,3000 99378,2 99284,70 99277,0978 99269,7362 99346,2998 99387,0998 99352,0464 99310,8187</w:t>
            </w:r>
          </w:p>
        </w:tc>
      </w:tr>
      <w:tr>
        <w:trPr>
          <w:trHeight w:val="16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облысы, Ақтау қаласы, № 7 өндірістік аймақ, № 16 учаске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13-200-079-201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69535,6000 69535,9614 69183,0460 69054,3531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99541,1000 99554,0190 99573,7170 99580,9384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69153,2084 69116,2330 69105,0030 68907,7000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68835,5221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99582,9296 99587,0818 99589,7820 99652,7000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99608,7000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99611,6000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99427,1273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облысы, Ақтау қаласы, № 7 өндірістік аймақ, № 16/2 учаске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13-200-079-203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0,1008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69465,3765 69465,3774 69483,0453 69486,4089 69486,4089 69476,1089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69476,1245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99375,3543 99302,0020 99295,8752 99303,1232 99317,2342 99317,2342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99375,3342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облысы, Ақтау қаласы, № 7 өндірістік аймақ, № 17 учаске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13-200-079-077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3,9395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69761,4657 69762,5201 69739,7194 69739,6814 69724,6532 69724,6532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69594,5465 69594,5499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69698,267 69700,73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69480,005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99556,6994 99907,3384 99907,3397 99967,7356 99967,7571 99907,3406 99906,4097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99860,3097 99859,2209 99581,31821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99581,5038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облысы, Ақтау қаласы, № 7 өндірістік аймақ, № 14 учаске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13-200-079-207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0,89824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68948,1993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69009,7481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68986,3842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68976,0142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68982,0236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68988,6135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68998,5680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69010,3920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69012,6700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69017,918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69018,741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69019,4736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69029,0082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99639,7852 99784,9975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99802,8188 99810,7211 99834,3063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99885,7993 99902,1390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99937,8455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99944,1769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99957,62927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99959,7368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99961,6143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99982,7661</w:t>
            </w:r>
          </w:p>
        </w:tc>
      </w:tr>
      <w:tr>
        <w:trPr>
          <w:trHeight w:val="19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облысы, Ақтау қаласы, № 7 өндірістік аймақ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13-200-089-602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0,7970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68999,9083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69394,1031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69399,8031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69406,9590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69416,3419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69485,8247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69469,0229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69726,7942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69726,7942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100638,1092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100193,0223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100186,5863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100178,5066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100167,9123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100139,6513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облысы, Ақтау қаласы, Өмірзақ ауылы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13-200-089-604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0,2183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67924,6356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68282,5107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68810,2583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68823,6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101559,8607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100886,8512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100884,999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