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28af" w14:textId="2062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Беларусь Республикасы арасындағы Құпия ақпаратты өзара қорғау туралы келісім бойынша Қазақстан Республикасынан құзыретті органды айқындау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қарашадағы № 712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мен Беларусь Республикасы арасындағы Құпия ақпаратты өзара қорғау туралы келісім бойынша Қазақстан Республикасынан құзыретті органды айқындау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Беларусь Республикасы арасындағы</w:t>
      </w:r>
      <w:r>
        <w:br/>
      </w:r>
      <w:r>
        <w:rPr>
          <w:rFonts w:ascii="Times New Roman"/>
          <w:b/>
          <w:i w:val="false"/>
          <w:color w:val="000000"/>
        </w:rPr>
        <w:t>
Құпия ақпаратты өзара қорғау туралы келісім бойынша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Республикасынан құзыретті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30 қазанда Минск қаласында жасалған Қазақстан Республикасы мен Беларусь Республикасы арасындағы Құпия ақпаратты өзара қорғау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комитеті Қазақстан Республикасынан Келісімді іске асыруға жауапты құзыретті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Беларусь тарапын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