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ad0" w14:textId="f19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2016 жылға арналған жоспары туралы" Қазақстан Республикасы Үкіметінің 2015 жылғы 31 желтоқсандағы № 1153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қарашадағы № 705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2016 жылға арналған жоспары туралы» Қазақстан Республикасы Үкіметінің 2015 жылғы 31 желтоқсандағы № 1153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83-84, 596-құжат)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21-2-жол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