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96d3" w14:textId="2bc9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қарашадағы № 680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«Мемлекеттiк арнаулы өтем қазынашылық облигацияларын шығару, орналастыру, айналысқа қосу, қызмет көрсету және оларды өтеу ережесiн бекiту туралы» Қазақстан Республикасы Үкіметінің 2002 жылғы 28 желтоқсандағы № 1406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48, 482-құжат).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Yкiметiнiң 2002 жылғы 28 желтоқсандағы № 1406 қаулысына өзгерiстер мен толықтырулар енгiзу туралы» Қазақстан Республикасы Үкіметінің 2003 жылғы 22 желтоқсандағы № 1292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Yкiметiнiң 2002 жылғы 28 желтоқсандағы № 1406 қаулысына өзгерiстер мен толықтыру енгiзу туралы» Қазақстан Республикасы Үкіметінің 2004 жылғы 20 сәуірдегі № 442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226-құжат).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