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2177" w14:textId="e382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объектілерге үшінші тұлғалардың құқықтарымен ауыртпалық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8 қарашадағы № 678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Жоғарғы Кеңесі 1994 жылғы 27 желтоқсанда қабылдаған Қазақстан Республикасы Азаматтық кодексінің (Жалпы бөлім) 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«Қазпошта» акционерлік қоғамына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стратегиялық объектілерге үшінші тұлғалардың құқықтарымен ауыртпалық салу жөнінде мәмілелер жасауға рұқсат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Б. Сағынтаев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678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«Қазпошта» акционерлік қоғамының үшінші тұлғалардың құқықтарымен ауыртпалық салуға рұқсат етілетін стратегиялық объектілерінің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5307"/>
        <w:gridCol w:w="7873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Р\с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объект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мекенжайы (орналасқан жері)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145,8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Ақкөл ауданы, Ақкөл қаласы, Нұрмағамбетов көшесі, 116-үй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12,2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Астрахан ауданы, Жалтыр ауылы, Ленин көшесі, 2А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260,9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Атбасар ауданы, Атбасар қаласы, Уәлиханов көшесі, 3-үй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1084,1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Бұланды ауданы, Макинск қаласы, Сейфуллин көшесі, 17-үй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144,4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Бұланды ауданы, Журавлев ауылы, Ленин көшесі, 27-үй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43,7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ауданы, Дмитриев ауылы, Ленин көшесі, 24-үй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573,6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Еңбекшілдер ауданы, Степняк қаласы, Біржан сал көшесі, 25-үй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26,4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Есіл ауданы, Красивое станциясы, Станционная көшесі, 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66,5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Жақсы ауданы, Жаңа-Қима ауылы, М.Мәметова көшесі, 8-үй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719,8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Зеренді ауданы, Зеренді ауылы, Мир көшесі, 65-үй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299,8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Сандықтау ауданы, Балкашино ауылы, Абылай хан көшесі, 126А/1-үй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17,4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Степногорск ауданы, Степногорск қаласы, 7-шағын аудан, 2Б ғимарат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973,6 шаршы метр жылжымайтын мүлік объектісі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Шортанды ауданы, Шортанды кенті, Советская көшесі, 18/1-үй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12,3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Шортанды ауданы, Шортанды кенті, Мир көшесі, 24-үй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33,6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Көкшетау қаласы, Абай көшесі, 108-үй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10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облысы, Көкшетау қаласы, Абай көшесі, 146-үй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43,3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облысы, Көкшетау қаласы, Солтүстік өндірістік аймақ, 52-құрылыс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Астрахан ауданы, Астраханка ауылы, А.Байтұрсынов көшесі, 29-үй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Есіл ауданы, Есіл қаласы, Гагарин көшесі, 2-үй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ауданы, Щучинск қаласы, Едомский көшесі, 25-үй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Егіндікөл ауданы, Егіндікөл ауылы, Школьная көшесі, 4-үй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Жақсы ауданы, Жақсы ауылы, Ленин көшесі, 10-үй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Степногорск ауданы, Бестөбе кенті, Дзержинский көшесі, 19-үй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Ақкөл ауданы, Урюпинка ауылы, Мир көшесі, 27-үй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Көкшетау қаласы, Красный Яр ауылы, Ленин көшесі, 51-үй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Степногорск ауданы, Степногорск қаласы, 3-шағын аудан, 84/4-ғимарат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Көкшетау қаласы, Васильковский шағын ауданы, 1-үй, 82-пәтер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Сандықтау ауданы, Балкашино ауылы, Абылай хан көшесі, 126А/1-үй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Бурабай ауданы, Кенесары ауылы, Мир көшесі, 110А құрылыс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Целиноград ауданы, Қабанбай батыр ауылы, Целинная көшесі, 47В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26,4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Ерейментау ауданы, Олжабай батыр ауылы, Ленин көшесі, 5-үй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12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Қорғалжын ауданы, Қорғалжын ауылы, Болғанбаев көшесі, 14-үй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1032,6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Ақтөбе қаласы, Әбілқайыр хан даңғылы, 62-үй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Ақтөбе қаласы, Т.Ахтанов көшесі, 57-үй, 7-пәтер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12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Ақтөбе қаласы, Авиақалашық кварталы, 22-үй, 90-пәтер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Ақтөбе қаласы, Абай даңғылы, 21-үй, 68-пәтер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Ақтөбе қаласы, Әбілқайыр хан даңғылы, 55А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Алға ауданы, Алға қаласы, Есет батыр көшесі, 23А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Әйтекеби ауданы, Қарабұтақ ауылы, Әйтекеби көшесі, 28-үй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20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Ырғыз ауданы, Ырғыз ауылы, Ы.Алтынсарин көшесі, 10А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297,6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Қарғалы ауданы, Бадамша ауылы, В.Пацаев көшесі, 11-үй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облысы, Мартөк ауданы, Хлебодаровка ауылы, Ленин көшесі, 36-үй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облысы, Мұғалжар ауданы, Қандыағаш қаласы, Жамбыл Жабаев көшесі, 16-үй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Мұғалжар ауданы, Қандыағаш қаласы, Жастық шағын ауданы, 24-үй, 2-пәтер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175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Мұғалжар ауданы, Ембі қаласы, Б. Момышұлы көшесі, 51А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Ойыл ауданы, Ойыл ауылы, Көкжар көшесі, 69-үй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Хромтау ауданы, Көктау ауылы, Абай көшесі, 80-үй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67,3 шаршы метр жылжымайтын мүлік объектісі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Хромтау ауданы, Хромтау қаласы, М.Әуезов көшесі, 3-үй, 1-пәтер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Шалқар ауданы, Бозой ауылы, Ұран Бақтыбай көшесі, 31А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Мәртөк ауданы, Мәртөк ауылы, Есет Көкеұлы көшесі, 175-үй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Қобда ауданы, Қобда ауылы, Астана көшесі, 46-үй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Байғанин ауданы, Байғанин ауылы, Барақ батыр көшесі, 37-үй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Әйтекеби ауданы, Комсомольское ауылы, Т.Жүргенов көшесі, 70-үй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Шалқар ауданы, Шалқар қаласы, Әйтеке би көшесі, 54-үй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Темір ауданы, Шұбарқұдық ауылы, Асау Барақ көшесі, 6-үй, 1-пәтер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Хромтау ауданы, Хромтау қаласы, Абай даңғылы, 12-үй, 82А пәтер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Хромтау ауданы, Хромтау қаласы, В.Шиловский көшесі, 9А үй, 50А пәтер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Ақтөбе қаласы, Әйтеке би көшесі, 54-үй, 40-пәтер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Ақтөбе қаласы, Махамбетов көшесі, 24-үй, 2Б пәтер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Ақтөбе қаласы, Иманов көшесі, 119-үй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Ақтөбе қаласы, Әз Наурыз көшесі, 8-үй, 37-пәтер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Ақтөбе қаласы, Рысқұлов көшесі, 271- үй, 3А пәтер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облысы, Мәртөк ауданы, Родниковка ауылы, Гагарин көшесі, 11-үй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Алға ауданы, Алға қаласы, Уәлиханов көшесі, 15-үй, 2-пәтер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Шалқар ауданы, Шалқар қаласы, Привокзальная көшесі, 6А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Алға ауданы, Тамды ауылы, Есет батыр (Советская) көшесі, 44А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Темір ауданы, Кеңқияқ ауылы, Қазақтың Мұнайына 100 жыл көшесі, 78-құрылыс (Балуанов көшесі)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Мәртөк ауданы, Жайсаң ауылы, Болашақ көшесі, 33А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Мұғалжар ауданы, Жағабұлақ ауылы, Саға көшесі, 5-үй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 Іле ауданы, Байсерке ауылы, Арқабай көшесі, 61-үй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 Қарасай ауданы, Қаскелең қаласы, Абылай хан көшесі, 80-үй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 Панфилов ауданы, Жаркент қаласы, Головацкий көшесі, 125-үй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 Алакөл ауданы, Үшарал қаласы, Қонаев көшесі, 74-үй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 Панфилов ауданы, Көктал ауылы, Ш.Уәлиханов көшесі, 55-үй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 Жамбыл ауданы, Қазбек-бек бекеті ауылы, Шолпанқұлов көшесі, 7-үй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облысы, Ұйғыр ауданы, Шарын ауылы, Розыбакиев көшесі, нөмірсіз 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 Қапшағай қаласы, Шеңгелді ауылы, Бражников көшесі, 5-үй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облысы, Жамбыл ауданы, Аққайнар ауылы, Жамбыл көшесі, нөмірсіз 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15 987 шаршы тұрғын емес үй-жайдың метр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облысы, Іле ауданы, Первомайский кенті, нөмірсіз 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34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Медеу ауданы, Жібек жолы көшесі, 54-үй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12,9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Жетісу ауданы, Жібек жолы көшесі, 81-үй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Алмалы ауданы, Прокофьев көшесі, 148-үй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Қалқаман шағын ауданы, Құдайбердиев көшесі, 10-үй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13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Медеу ауданы, Казанская көшесі, 52-үй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Алмалы ауданы, Әуезов көшесі, 65-үй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Алмалы ауданы, Гагарин көшесі, 41-үй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5,2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Медеу ауданы, Достық даңғылы, 36-үй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қаласы, Алмалы ауданы, Қабанбай батыр көшесі, 142/53-үй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53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Медеу ауданы, Достық даңғылы, 276-үй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9,6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Медеу ауданы, Құрманғазы көшесі, 20-үй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Алмалы ауданы, Төле би көшесі, 150-үй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68,3 шаршы метр жылжымайтын мүлік объектісі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Түрксіб ауданы, Земнухов көшесі, 19-үй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Ақсай-2 шағын ауданы, 11-үй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11-шағын аудан, 27-үй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40,2 шаршы метр жылжымайтын мүлік объектісі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Түркісіб ауданы, Сүйінбай даңғылы, 263/9-үй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200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Таугүл-1 шағын ауданы, 60-үй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11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қаласы, Бостандық ауданы, Орбита-3 шағын ауданы, 4-үй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Бостандық ауданы, Сәтпаев көшесі, 78-үй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27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Алатау ауданы, Әйгерім-1 шағын ауданы, Ленин көшесі, 85-үй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100,6 шаршы тұрғын емес үй-жайдың метр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Медеу ауданы, Достық даңғылы, 91/1-үй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14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Бостандық ауданы, Жандосов көшесі, 21/171-үй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Медеу ауданы, Фурманов көшесі, 240-үй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91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Алатау ауданы, Райымбек даңғылы, 383/2-үй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38,5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2-шағын аудан, 40А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Әуезов ауданы, Ақсай-4 шағын ауданы, 90-үй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27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Алмалы ауданы, Бөгенбай батыр көшесі, 134-үй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269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Бостандық ауданы, Егізбаев көшесі, 54-үй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159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Алмалы ауданы, Бөгенбай батыр көшесі, 152-үй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442,6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қаласы, Жетісу ауданы, Бродский көшесі, 33-үй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Сарыарқа ауданы, Әуезов көшесі, 13-үй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Кенесары көшесі, 82-үй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Алматы ауданы, 2-шағын аудан, 4-үй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68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Сарыарқа ауданы, 310-гвардиялық дивизия алаңы, 3/1-үй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11,5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Баймұханов көшесі, 70А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Абай көшесі, 6-үй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Азаттық даңғылы, 5-үй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31,7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Әуезов көшесі, 15-үй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41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Атырау ауылы, Ищанов көшесі, 79-үй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Дамба ауылы, Амангелді көшесі, 10-үй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Жұмыскер ауылы, Бекмағамбетов көшесі, 2А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Бірлік ауылы, Бекет ата көшесі, 16А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Ақжар ауылы, Датұлы көшесі, 10-үй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Мирас ауылы, Мұңайтпасұлы көшесі, 41А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Еркінқала ауылы, Көшербаев көшесі, 30-үй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Томарлы ауылы, Колхозная көшесі, 2А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Ракуша ауылы, Хасанов көшесі, 33А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Миялы ауылы, Абай көшесі, 15-үй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Мұқыр ауылы, Есенғалиев көшесі, 14-үй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Қаракөл ауылы, Айшуақов көшесі, 42-үй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Қоныстану ауылы, Жағалбаев ауылы, 8-үй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Сағыз ауылы, Бейбарыс көшесі, 49-үй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Тасшағыл ауылы, Сейфуллин көшесі, 34-үй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Қызылқоға ауданы, Жангелді кенті, Асанғалиев көшесі, 6-үй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Құлсары қаласы, Махамбет даңғылы, 23-үй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Құлсары қаласы, 309-көше, 40-үй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Тұрғызба ауылы, Бөкен би көшесі, 454-үй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Жаңа Қаратон ауылы, Мұнайшылар көшесі, 893-үй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18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 кенті, Қонаев көшесі, 14-үй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Өрлік ауылы, Үсенов көшесі, 13А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Бөдене ауылы, Датұлы көшесі, 1А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Көктоғай ауылы, Қазақстанға 60 жыл көшесі, 42А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Жарсуат ауылы, М.Жанәлісов көшесі, 1А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облысы, Индер ауданы, Кулагино ауылы, Қуанышбаев көшесі, 28-үй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Аққыстау ауылы, Егеменді Қазақстан көшесі, 13/1-үй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83,7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Тұщықұдық (Чапаев) ауылы, Шәріпов көшесі, 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Мақат ауылы, Мұқашев көшесі, 19-үй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32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облысы, Мақат ауданы, Доссор ауылы, Орталық-1 шағын ауданы, нөмірсіз 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Мақат ауданы, Доссор ауылы, Мұнайшылар шағын ауданы, 80-үй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255 шаршы метр жылжымайтын мүлік объектісі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Ганюшкино ауылы, Абай көшесі, 29-үй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192,5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Кудряшов ауылы, Мазуров көшесі, 45А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10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Балқұдық ауылы, Абай көшесі, 26-үй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Алға ауылы, Мақаш Әкім көшесі, 15а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Ақкөл ауылы, Ищанов көшесі, 37-үй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Нұржау ауылы, Нұрарал көшесі, 8-үй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Дашино ауылы, Е. Қазақстан көшесі, 11-үй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Жұмекен ауылы, Өмірбаев көшесі, 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Құрманғазы ауданы, Котяевка ауылы, Құрманғазы көшесі, 69-үй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кенті, Абай көшесі, 19-үй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Бейбарыс ауылы, Әйтеке-би көшесі, 1А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Алмалы ауылы, Бейбітшілік көшесі, 38-үй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Таңдай ауылы, Есенбаев көшесі, 8-үй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Сарайшық ауылы, Иманов көшесі, 43-үй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Авангард 3-шағын аудан, 49-үй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Атырау қаласы, Смағұлов көшесі, 52-үй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Исатай ауданы, Ерғалиев ауылы, Бақсай көшесі, 28-үй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138,2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Орал қаласы, Жуков көшесі, 23-үй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Орал қаласы, Әбілқайыр хан, 155-үй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Орал қаласы, Саратов көшесі, 25-үй, 78-пәтер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42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Орал қаласы, Серебряков кенті, Учительская көшесі, 8А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13,8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Ақжайық ауданы, Тайпақ ауылы, Х.Чурин көшесі, 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110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Бөрлі ауданы, Ақсай қаласы, 4-шағын аудан, 14А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10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Бөкейорда ауданы, Сайхин кенті, Жароков көшесі, 3-үй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Бөкейорда ауданы, Орда кенті, Жәңгірхан көшесі, 39-үй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82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Тасқала ауданы, Тасқала ауылы, Абай көшесі, 19А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57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Сырым ауданы, Жымпиты кенті, Қазақстан көшесі, 2А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127,5 шаршы тұрғын емес үй-жайдың метр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Зеленов ауданы, Переметное кенті, Гагарин көшесі, 137-үй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96,1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Зеленов ауданы, Дарьинск кенті, Балдырған (Пионерская) көшесі, 26-үй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55,2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облысы, Зеленов ауданы, Рубежка кенті, Ситников көшесі, нөмірсіз 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10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Зеленов ауданы, Щапов ауылы, Мир көшесі, 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Зеленов ауданы, Күшім кенті, Өтемісов көшесі, 35/1-үй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Зеленов ауданы, Үлкен Шаған кенті, Достық көшесі, 49-үй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Зеленов ауданы, Достық кенті, Гагарин көшесі, 25-үй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Зеленов ауданы, Махамбет кенті, Стадионная көшесі, 42-үй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40,5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Казталов ауданы, Казталовка кенті, Шарафутдинов көшесі, 5-үй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206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Казталов ауданы, Жалпақтал кенті, Құсайынов көшесі, 18-үй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Казталов ауданы, Бостандық кенті, Тәуелсіздікке 10 жыл көшесі, 15-үй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20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Қаратөбе ауданы, Қаратөбе кенті, Құрманғалиев көшесі, 23-үй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10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Теректі ауданы, Федоровка кенті, Юбилейная көшесі, 20-үй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10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Теректі ауданы, Ақжайық ауылы, Есенжанов көшесі, 3-үй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Теректі ауданы, Подстепное кенті, Советская көшесі, 1В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Теректі ауданы, Новая-Жизнь кенті, Парковая көшесі, 2-үй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100,1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Шыңғырлау ауданы, Шыңғырлау кенті, Л.Қылышев көшесі, 112-үй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27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Ақжайық ауданы, Чапаев кенті, Қонаев көшесі, 72-үй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80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Жаңақала ауданы, Жаңақала кенті, Айтқұлов көшесі, 20-үй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30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Жәнібек ауданы, Жәнібек кенті, Ғ.Қараш көшесі, 55-үй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Бөрлі ауданы, Ақсай қаласы, Советская көшесі, 89-үй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20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Орал қаласы, Қ.Аманжолов көшесі, 104/1-үй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Орал қаласы, Деркөл кенті, Даль көшесі, 36-үй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Бөрлі ауданы, Бөрлі кенті, Советская көшесі, 37-үй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Зеленов ауданы, Мичурин ауылы, Заводская көшесі, 59/1-үй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облысы, Тараз қаласы, Төле би көшесі, 79-үй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облысы, Тараз қаласы, Сыпатай батыр көшесі, 34А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облысы, Тараз қаласы, Сағындықов көшесі, 10-үй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облысы, Тараз қаласы, Телецентр көшесі, 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60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облысы, Тараз қаласы, Жайлау көшесі, 5А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33,2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облысы, Жамбыл ауданы, Аса ауылы, Абай көшесі, 119-үй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10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облысы, Жуалы ауданы, Бауыржан Момышұлы ауылы, Рысбек батыр көшесі, 100-үй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облысы, Мерке ауданы, Мерке ауылы, Исмайылов көшесі, 222-үй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облысы, Сарысу ауданы, Жаңатас ауылы, 3-шағын аудан, 47А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214,7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облысы, Сарысу ауданы, Саудакент ауылы, Ұ.Сыздықбайұлы көшесі, 20-үй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облысы, Т. Рысқұлов ауданы, Құлан ауылы, Жібек жолы көшесі, 85-үй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263,4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облысы, Шу ауданы, Төлеби ауылы, Төле Би көшесі, 270-үй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облысы, Байзақ ауданы, Сарыкемер ауылы, Байзақ батыр көшесі, 106-үй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облысы, Талас ауданы, Қаратау ауылы, Қонаев көшесі, 11-үй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облысы, Мойынқұм ауданы, Мойынқұм ауылы, Амангелді көшесі, 159-үй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облысы, Байзақ ауданы, Бурыл ауылы, Құмжота көшесі, 38/1-үй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облысы, Қордай ауданы, Сортөбе ауылы, Ленин көшесі, 147А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60,2 шаршы метр жылжымайтын мүлік объектісі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Қарағанды қаласы, 18-шағын аудан, 19-үй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29,3 шаршы метр жылжымайтын мүлік объектісі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Қарағанды қаласы, Бирюзов көшесі, 37-үй, 21-пәтер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45,5 шаршы метр жылжымайтын мүлік объектісі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Қарағанды қаласы, 12-шағын аудан, 49-үй, 62-пәтер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Қарағанды қаласы, Н. Әбдіров көшесі, 48/2-үй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Қарағанды қаласы, Кривогуз көшесі, 23-үй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Қарағанды қаласы, 22-шағын аудан, 23-үй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30,2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Қарағанды қаласы, Степной 3 көшесі, 3-үй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Қарағанды қаласы, Құрылысшылар даңғылы, 4-үй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64,1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Қарағанды қаласы, Бейбітшілік бульвары, 51/2-үй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Қарағанды қаласы, Восток 1-шағын аудан, 3-үй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Қарағанды қаласы, Орбита 1-шағын аудан, 11/2-үй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жылжымайтын мүлік объектісі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Қарағанды қаласы, Бейбітшілік бульвары, 19-үй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Қарағанды қаласы, 16-шағын аудан, 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33,2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Қарағанды қаласы, Степной 1 шағын аудан, 7-үй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304,9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Қарағанды қаласы, Бұқар Жырау даңғылы, 39-үй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173,7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Қарағанды қаласы, Гоголь көшесі, 34-үй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270,4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Қарағанды қаласы, Бытовая көшесі, 23-үй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68,5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Абай ауданы, Топар кенті, Пономарев көшесі, 16-үй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340,7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Шет ауданы, Ағадыр кенті, Тәуелсіз Қазақстан көшесі, 3-үй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76,6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Шет ауданы, Мойынты кенті, А.Иманов көшесі, 17-үй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482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Ақтоғай ауданы, Ақтоғай ауылы, Бөкейхан көшесі, 20-үй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18,8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Балқаш қаласы, Ленин көшесі, 7-үй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48,4 шаршы метр жылжымайтын мүлік объектісі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Ақтоғай ауданы, Сарышаған кенті, Абай көшесі, 14-үй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200,8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Бұқар жырау ауданы, Ботақара кенті, Қазыбек би көшесі, 77-үй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55,5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Бұқар жырау ауданы, Корнеевка кенті, Абай көшесі, 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685,2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Бұқар жырау ауданы, Ғ.Мұстафин кенті, Мир көшесі, 24-үй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19,8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Бұқар жырау ауданы, Петровка ауылы, Н. Әбдіров көшесі, 54-үй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295,5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облысы, Жаңаарқа ауданы, Атасу кенті, Тәуелсіздік даңғылы, 22-үй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Жәйрем кенті, Металлургтар көшесі, 27-үй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157,8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Сәтпаев қаласы, Жезқазған кенті, Асанов көшесі, 23-үй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570,5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Ұлытау ауданы, Жезді ауылы, Құтымбетов көшесі, 23-үй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184,8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Ұлытау ауданы, Қарсақпай ауылы, Болман көшесі, 73-үй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109,2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Ұлытау ауданы, Ұлытау ауылы, Абай көшесі, 20-үй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312,1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облысы, Қарқаралы ауданы Қарқаралы қаласы, Т. Әубәкіров көшесі, 25-үй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503,1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Қарқаралы ауданы, Егіндібұлақ ауылы, Мәди көшесі, 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460,9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Нұра ауданы, Киевка кенті, Қонаев көшесі, 31-үй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930,4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Осакаров ауданы, Осакаровка кенті, Достық көшесі (бұрынғы Новая), 36А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Осакаров ауданы, Батпақты ауылы, Центральная көшесі, 37А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Саран қаласы, Ақтас кенті, Первомайская көшесі, 16-үй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Бұқар жырау ауданы, Дубов кенті, Юбилейная көшесі, 26А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Теміртау қаласы, Республика даңғылы, 36-үй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9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Теміртау қаласы, Мир даңғылы, 100-үй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24,5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Теміртау қаласы, Комсомольский даңғылы, 55/1-үй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Шахтинск қаласы, Қазақстан көшесі, 100А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Шахтинск қаласы, Новодолинка кенті, Центральная көшесі, 1А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12,4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Шет ауданы, Ақсу-Аюлы ауылы, Жанқұтты би көшесі, 37-үй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Шет ауданы, Ақжал кенті, Абай көшесі, 1А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Жезқазған қаласы, Жастар көшесі, 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Абай ауданы, Абай қаласы, Жеңіс даңғылы, 1А/1-үй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Саран қаласы, Ленин даңғылы, 11-үй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93,8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Қаражал қаласы, Битабар көшесі, 20-үй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Қарағанды қаласы, Ленин көшесі, 54-үй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Жезқазған ауданы, Сәтпаев қаласы, Гурба көшесі, 102-үй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Қарағанды көшесі, 14-шағын аудан, 10/2-үй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684,5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Осакаров ауданы, Молодежный кенті, Абай көшесі, 15-үй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Абай ауданы, Абай қаласы, Абай көшесі, 27-үй, 17, 18-пәтер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Приозерск қаласы, Балқаш көшесі, 5-үй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Қарағанды қаласы, Мануильский көшесі, 12-үй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Қарағанды қаласы, 11-а шағын ауданы, 5-үй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Шет ауданы, Жарық кенті, Сейфуллин көшесі, 13-үй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Жезқазған ауданы, Сәтпаев қаласы, Тәуелсіздік көшесі, 31-үй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Балқаш қаласы, Уәлиханов көшесі, 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10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облысы, Лисаковск қаласы, Мир көшесі, 39-үй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64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облысы, Қызылорда қаласы, Жанәділов көшесі, нөмірсіз 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Қызылорда қаласы, Титов көшесі, 29-үй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9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Қызылорда қаласы, Желтоқсан көшесі, 32-үй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7,5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Сырдария ауданы, Ақжарма ауылы, Балапанов көшесі, 19-үй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Қызылорда қаласы, Ақмешіт шағын ауданы, 12-үй, 85-пәтер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24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Қызылорда қаласы, Мұратбаев көшесі, 38-үй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Арал ауданы, Жақсықылыш кенті, Жаппарберді көшесі, 15-үй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36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Қазалы ауданы, Әйтеке би кенті, Жанқожа батыр көшесі, 35-үй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18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Жалағаш ауданы, Аққұм ауылы, Бейбітшілік көшесі, 24-үй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16,8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Жалағаш ауданы, Еңбек ауылы, Абай көшесі, 14-үй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78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Сырдария ауданы, Тереңөзек кенті, Әлиақбаров көшесі, 20-үй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190,4 шаршы тұрғын емес үй-жайдың метр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Сырдария ауданы, Шаған ауылы, Есет би көшесі, 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283,4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Сырдария ауданы, Амангелді ауылы, Ағайдарұлы көшесі, 13-үй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Шиелі кенті, Рысқұлов көшесі, 4-үй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5,5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Ортақшыл ауылы, Абай көшесі, 14-үй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Сұлутөбе ауылы, Ғани Мұратбаев көшесі, 6-үй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Алғабас ауылы, Бірлік (Ленин) көшесі, 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39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Бидайкөл ауылы, Маханбетова көшесі, 2-үй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51,5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Шиелі ауданы, Бәйгеқұм ауылы, Асан ата көшесі, 18-үй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29,1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Жаңақорған ауданы, Жаңақорған кенті, Амангелді көшесі, 65-үй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12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Жаңақорған ауданы, Қандөз ауылы, 17-үй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Арал ауданы, Арал қаласы, Әбілқайыр хан көшесі, 35-үй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облысы, Қармақшы ауданы, Төретам кенті, Жанқожа батыр көшесі, нөмірсіз 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10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Қазалы ауданы, Қазалы қаласы, Қорқыт ата көшесі, 35-үй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облысы, Арал ауданы, Сексеуіл кенті, Сексеуіл көшесі, нөмірсіз 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9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Жалағаш ауданы, Жалағаш кенті, Желтоқсан көшесі, 3-үй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Жаңақорған ауданы, Түгіскен ауылы, Қонаев көшесі, 44-үй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облысы, Қызылорда қаласы, Жұмабаев көшесі, 5-үй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454,4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Павлодар қаласы, Ак. Сәтпаев көшесі, 50-үй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2035,5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Павлодар қаласы, Суворов көшесі, 81-үй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143,7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Павлодар қаласы, Майра көшесі, 23/1-үй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53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Павлодар қаласы, Торайғыров көшесі, 54-үй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144,2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Ертіс ауданы, Ертіс ауылы, Желтоқсан көшесі, 106-үй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124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Екібастұз қаласы, Шешембеков көшесі, 15-үй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Екібастұз қаласы, Шідерті кенті, Калинин көшесі, 6-үй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622,5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Лебяжі ауданы, Аққу ауылы, Амангелді көшесі, 59-үй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51,2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Железин ауданы, Железинка ауылы, Әуезов көшесі, 57-үй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Железин ауданы, Михайловка ауылы, Суворов көшесі, нөмірсіз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236,1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Успен ауданы, Успенка ауылы, Баюк көшесі, 33-үй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106,5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Шарбақты ауданы, Шарбақты ауылы, Ленин көшесі, 34-үй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Май ауданы, Көктөбе ауылы, Абылай хан көшесі, 35-үй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Қашыр ауданы, Қашыр ауылы, Байтұрсынов көшесі, 99-үй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10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Павлодар ауданы, Кенжекөл ауылы, Конституция көшесі, нөмірсіз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28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Павлодар қаласы, Павлодарское ауылы, Советская көшесі, 4А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Павлодар қаласы, Қамзин көшесі, 58-үй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Екібастұз қаласы, Строительная көшесі, 56-үй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15,5 шаршы метр жылжымайтын мүлік объектісі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Павлодар қаласы, Российская көшесі, 5-үй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30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Екібастұз қаласы, Шідерті кенті, Калинин көшесі (№ 6 тұрғын үй маңайында)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облысы, Арыс ауданы, Монтайтас ауылы, К.Кенжебай көшесі, нөмірсіз 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облысы, Арыс ауданы, Байырқұм ауылы, Ш. Жұмабекұлы көшесі, нөмірсіз 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облысы, Бәйдібек ауданы, Боралдай ауылы, Батыршаев көшесі, 32А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облысы, Қазығұрт ауданы, Шарапхан ауылы, нөмірсіз 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159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облысы, Отырар ауданы, Шәуілдір ауылы, Сәрсенбаев көшесі, 13-үй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облысы, Отырар ауданы, Көксарай ауылы, Көксарай-Асылбеков көшесі, нөмірсіз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115,5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облысы, Сайрам ауданы, Ақ Су ауылы, Абылай хан көшесі, 62-үй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19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облысы, Сайрам ауданы, Жібек Жолы ауылы, Абылай хан көшесі, 87-үй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облысы, Сайрам ауданы, Манкент ауылы, Қорғаншы көшесі, 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24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облысы, Сайрам ауданы, Ақ бұлақ ауылы, Құрмантаев көшесі, 17Б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облысы, Сайрам ауданы, Қарабұлақ ауылы, Ақынбабаев даңғылы, нөмірсіз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облысы, Сарыағаш ауданы, Абай көшесі, Қонаев көшесі, 44-үй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облысы, Төлеби ауданы, Ленгер қаласы, Төле би көшесі, 827-үй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17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облысы, Төлеби ауданы, Қара төбе ауылы, Дала базар көшесі, 21-үй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35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облысы, Төлеби ауданы, Достық ауылы, К.Жылқыбаев көшесі, 13-үй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облысы, Төлеби ауданы, Әлішер Навои көшесі, нөмірсіз 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7,5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облысы, Төлеби ауданы, Зертас ауылы, Сантай көшесі, 95-үй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облысы, Төлеби ауданы, Көксәйек көшесі, нөмірсіз 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облысы, Түркістан ауданы, Жүйнек ауылы, Түркістан көшесі, 21-үй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облысы, Түркістан ауданы, Сауран ауылы, Байқұлақов көшесі, нөмірсіз 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95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облысы, Шардара ауданы, Шардара қаласы, Төле Би көшесі, нөмірсіз 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облысы, Шардара ауданы, Шардара қаласы, Қожанов көшесі, 29-үй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27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облысы, Шардара ауданы, Берекелі ауылы, Әуезов көшесі, нөмірсіз 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облысы, Шардара ауданы, Ұзын-Ата ауылы, Ынтымақ көшесі, нөмірсіз 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облысы, Шардара ауданы, Қазақстан ауылы, Қаттабеков көшесі, нөмірсіз 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36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облысы, Шымкент қаласы, Қазыбек Би көшесі, 24-үй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облысы, Шымкент қаласы, Республика даңғылы, 1/9-үй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Аққайың ауданы, Смирнов кенті, Народная көшесі, 43-үй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124,4 шаршы тұрғын емес үй-жайдың метр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Аягөз ауданы, Аягөз қаласы, Абай бульвары, 19-үй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облысы, Бесқарағай ауданы, Кривинка ауылы, Ленин көшесі, нөмірсіз 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облысы, Бесқарағай ауданы, Жетіжар ауылы, Ленин көшесі, нөмірсіз 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облысы, Бородулиха ауданы, Ивановка ауылы, нөмірсіз 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Глубокое ауданы, Черемшанка ауылы, Центральная көшесі, 2А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Глубокое ауданы, Быструха ауылы, Новостройка көшесі, 1А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49,3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Глубокое ауданы, Бобровка ауылы, Степная көшесі, 2-үй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652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Жарма ауданы, Шар қаласы, Ленин көшесі, 123-үй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14,8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Жарма ауданы, Жарық ауылы, нөмірсіз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Зырян ауданы, Зыряновск қаласы, Первомайская көшесі, 10/1-үй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863,3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Катон-Қарағай ауданы, Үлкен Нарын ауылы, Абылай хан көшесі, 98-үй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89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Катон-Қарағай ауданы, Өріл ауылы, Қабанбай көшесі, 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30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Көкпекті ауданы, Преображенка ауылы, Куйбышев көшесі, 28-үй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30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Көкпекті ауданы, Үлкен Бөкен ауылы, Пушкин көшесі, 13-үй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919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Көкпекті ауданы, Самарское ауылы, Горохов көшесі, 56-үй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41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Көкпекті ауданы, Үлгілі малшы ауылы, Әубәкіров көшесі, 33-үй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50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Көкпекті ауданы, Тассай ауылы, Ленин көшесі, 13-үй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47,8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Күршім ауданы, Ақбұлақ ауылы, Абай көшесі, 7-үй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43,3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облысы, Күршім ауданы, Маралды ауылы, Центральная көшесі, нөмірсіз 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Риддер қаласы, Әуезов көшесі, 4-үй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33,8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Риддер қаласы, 4-шағын аудан, 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140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Өскемен қаласы, Лениногорск көшесі, 97-үй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94,6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Өскемен қаласы, Севастополь көшесі, 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117,4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Семей қаласы, Уранхаев көшесі, 48-үй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56,7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Семей қаласы, Привокзальная көшесі, 1Б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76,5 шаршы метр жылжымайтын мүлік объектісі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Ұлан ауданы, Молодежное кенті, Ахметов көшесі, 6-үй, 61-пәтер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14,7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Үржар ауданы, Үржар ауылы, Морозов көшесі, 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120,5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облысы, Үржар ауданы, Науалы ауылы, Қабанбай көшесі, нөмірсіз 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71,5 шаршы метр жылжымайтын мүлік объектісі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Үржар ауданы, Таскескен ауылы, Ақтамберді көшесі, 24-үй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50,5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облысы, Үржар ауданы, Қаратума ауылы, Абай көшесі, нөмірсіз 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7,3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облысы, Үржар ауданы, Бақты ауылы, Қабанбай көшесі, нөмірсіз 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43,8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Үржар ауданы, Ақшоқы ауылы, Найманбаев көшесі, 52-үй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56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облысы, Үржар ауданы, Көкөзек ауылы, Школьная көшесі, нөмірсіз 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13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Үржар ауданы, Жоғары Егінсу ауылы, Қуанышев көшесі, 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Шемонаиха ауданы, Шемонаиха қаласы, Интернациональная көшесі, 2-үй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Глубокое ауданы, Глубокое кенті, Попович көшесі, 9А 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облысы, Катон-Қарағай ауданы, Катон-Қарағай ауылы, Абай көшесі, нөмірсіз 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Глубокое ауданы, Белокаменка ауылы, Центральная көшесі, 41-үй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облысы, Аягөз ауданы, Аягөз қаласы, Макеев көшесі, 7-үй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1233,9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Күршім ауданы, Күршім ауылы, Момышұлы көшесі, 22-үй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Көкпекті ауданы, Көкпекті ауылы, Ш.Фахрутдинов көшесі, 44-үй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Тарбағатай ауданы, Ақсуат ауылы, Қабанбай көшесі, 45-үй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Үржар ауданы, Үржар ауылы, Абылай хан көшесі, 139-үй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облысы, Тарбағатай ауданы, Ақжар ауылы, Жамбыл көшесі, 13-үй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1448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Күршім ауданы, Теректі ауылы, Крахмаль көшесі, 73-үй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Үржар ауданы, Мақаншы ауылы, Қабанбай көшесі, 56-үй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Өскемен қаласы, Гоголь көшесі, 34-үй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Семей қаласы, 35-квартал, 24-үй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216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Семей қаласы, Қайнар ауылы, Қазыбек би көшесі, 47-үй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406. 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6 шаршы метр тұрғын емес үй-жайдың бір бөлігі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Аягөз ауданы, Ақтоғай станциясы, Күзембаев көшесі, 49А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