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91c3" w14:textId="6499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2016 – 2017 оқу жылына арналған мемлекеттік білім беру тапсырысын бекіту туралы" Қазақстан Республикасы Үкіметінің 2016 жылғы 18 маусымдағы № 354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қарашадағы № 674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2016 – 2017 оқу жылына арналған мемлекеттік білім беру тапсырысын бекіту туралы» Қазақстан Республикасы Үкіметінің 2016 жылғы 18 маусымдағы № 354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36, 210-құжат)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жоғары білімі бар мамандар даярлауға 2016 – 2017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773"/>
        <w:gridCol w:w="570"/>
        <w:gridCol w:w="1005"/>
        <w:gridCol w:w="1005"/>
        <w:gridCol w:w="329"/>
        <w:gridCol w:w="329"/>
        <w:gridCol w:w="788"/>
        <w:gridCol w:w="1005"/>
        <w:gridCol w:w="1005"/>
        <w:gridCol w:w="667"/>
        <w:gridCol w:w="522"/>
        <w:gridCol w:w="450"/>
        <w:gridCol w:w="1006"/>
        <w:gridCol w:w="1249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–Жаратылыстану ғылымдары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999"/>
        <w:gridCol w:w="327"/>
        <w:gridCol w:w="849"/>
        <w:gridCol w:w="999"/>
        <w:gridCol w:w="327"/>
        <w:gridCol w:w="327"/>
        <w:gridCol w:w="999"/>
        <w:gridCol w:w="999"/>
        <w:gridCol w:w="1000"/>
        <w:gridCol w:w="1000"/>
        <w:gridCol w:w="327"/>
        <w:gridCol w:w="327"/>
        <w:gridCol w:w="1000"/>
        <w:gridCol w:w="1242"/>
      </w:tblGrid>
      <w:tr>
        <w:trPr>
          <w:trHeight w:val="54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– Техника ғылымдары және технологиялар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787"/>
        <w:gridCol w:w="473"/>
        <w:gridCol w:w="853"/>
        <w:gridCol w:w="1004"/>
        <w:gridCol w:w="329"/>
        <w:gridCol w:w="329"/>
        <w:gridCol w:w="1004"/>
        <w:gridCol w:w="1005"/>
        <w:gridCol w:w="1005"/>
        <w:gridCol w:w="1005"/>
        <w:gridCol w:w="329"/>
        <w:gridCol w:w="329"/>
        <w:gridCol w:w="1247"/>
        <w:gridCol w:w="1006"/>
      </w:tblGrid>
      <w:tr>
        <w:trPr>
          <w:trHeight w:val="1095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–  Ауыл шаруашылығы ғылымдары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999"/>
        <w:gridCol w:w="327"/>
        <w:gridCol w:w="849"/>
        <w:gridCol w:w="999"/>
        <w:gridCol w:w="327"/>
        <w:gridCol w:w="327"/>
        <w:gridCol w:w="999"/>
        <w:gridCol w:w="999"/>
        <w:gridCol w:w="1000"/>
        <w:gridCol w:w="1000"/>
        <w:gridCol w:w="327"/>
        <w:gridCol w:w="327"/>
        <w:gridCol w:w="1241"/>
        <w:gridCol w:w="1001"/>
      </w:tblGrid>
      <w:tr>
        <w:trPr>
          <w:trHeight w:val="66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–Ветеринария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1004"/>
        <w:gridCol w:w="329"/>
        <w:gridCol w:w="787"/>
        <w:gridCol w:w="1004"/>
        <w:gridCol w:w="329"/>
        <w:gridCol w:w="329"/>
        <w:gridCol w:w="1004"/>
        <w:gridCol w:w="1004"/>
        <w:gridCol w:w="1004"/>
        <w:gridCol w:w="1004"/>
        <w:gridCol w:w="329"/>
        <w:gridCol w:w="329"/>
        <w:gridCol w:w="1245"/>
        <w:gridCol w:w="1005"/>
      </w:tblGrid>
      <w:tr>
        <w:trPr>
          <w:trHeight w:val="27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1005"/>
        <w:gridCol w:w="329"/>
        <w:gridCol w:w="1005"/>
        <w:gridCol w:w="1006"/>
        <w:gridCol w:w="329"/>
        <w:gridCol w:w="329"/>
        <w:gridCol w:w="1006"/>
        <w:gridCol w:w="1006"/>
        <w:gridCol w:w="1006"/>
        <w:gridCol w:w="1006"/>
        <w:gridCol w:w="329"/>
        <w:gridCol w:w="330"/>
        <w:gridCol w:w="1248"/>
        <w:gridCol w:w="1008"/>
      </w:tblGrid>
      <w:tr>
        <w:trPr>
          <w:trHeight w:val="855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–Жаратылыстану ғылымдары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1005"/>
        <w:gridCol w:w="329"/>
        <w:gridCol w:w="1005"/>
        <w:gridCol w:w="1006"/>
        <w:gridCol w:w="329"/>
        <w:gridCol w:w="329"/>
        <w:gridCol w:w="1006"/>
        <w:gridCol w:w="1006"/>
        <w:gridCol w:w="1006"/>
        <w:gridCol w:w="1006"/>
        <w:gridCol w:w="329"/>
        <w:gridCol w:w="330"/>
        <w:gridCol w:w="1248"/>
        <w:gridCol w:w="1008"/>
      </w:tblGrid>
      <w:tr>
        <w:trPr>
          <w:trHeight w:val="1395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–Техника ғылымдары және технологиялар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1005"/>
        <w:gridCol w:w="329"/>
        <w:gridCol w:w="1005"/>
        <w:gridCol w:w="1006"/>
        <w:gridCol w:w="329"/>
        <w:gridCol w:w="329"/>
        <w:gridCol w:w="1006"/>
        <w:gridCol w:w="1006"/>
        <w:gridCol w:w="1006"/>
        <w:gridCol w:w="1006"/>
        <w:gridCol w:w="329"/>
        <w:gridCol w:w="330"/>
        <w:gridCol w:w="1248"/>
        <w:gridCol w:w="1008"/>
      </w:tblGrid>
      <w:tr>
        <w:trPr>
          <w:trHeight w:val="1155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– Ауыл шаруашылығы ғылымдары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1005"/>
        <w:gridCol w:w="329"/>
        <w:gridCol w:w="1005"/>
        <w:gridCol w:w="1006"/>
        <w:gridCol w:w="329"/>
        <w:gridCol w:w="329"/>
        <w:gridCol w:w="1006"/>
        <w:gridCol w:w="1006"/>
        <w:gridCol w:w="1006"/>
        <w:gridCol w:w="1006"/>
        <w:gridCol w:w="329"/>
        <w:gridCol w:w="330"/>
        <w:gridCol w:w="1248"/>
        <w:gridCol w:w="1008"/>
      </w:tblGrid>
      <w:tr>
        <w:trPr>
          <w:trHeight w:val="615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–Ветеринария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973"/>
        <w:gridCol w:w="319"/>
        <w:gridCol w:w="974"/>
        <w:gridCol w:w="974"/>
        <w:gridCol w:w="319"/>
        <w:gridCol w:w="319"/>
        <w:gridCol w:w="974"/>
        <w:gridCol w:w="974"/>
        <w:gridCol w:w="974"/>
        <w:gridCol w:w="974"/>
        <w:gridCol w:w="319"/>
        <w:gridCol w:w="319"/>
        <w:gridCol w:w="1208"/>
        <w:gridCol w:w="975"/>
      </w:tblGrid>
      <w:tr>
        <w:trPr>
          <w:trHeight w:val="435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