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d794" w14:textId="ee7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қазандағы № 642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«Қожа Ахмет Ясауи атындағы халықаралық Қазақ-Түрік университетінің мәселелері» туралы Қазақстан Республикасы Үкіметінің 2013 жылғы 31 желтоқсандағы № 1482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Қожа Ахмет Ясауи атындағы Халықаралық Қазақ-Түрік университеті Өкілетті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4"/>
        <w:gridCol w:w="438"/>
        <w:gridCol w:w="7478"/>
      </w:tblGrid>
      <w:tr>
        <w:trPr>
          <w:trHeight w:val="30" w:hRule="atLeast"/>
        </w:trPr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 Амантайұлы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және әлеуметтік даму вице-министрі;</w:t>
            </w:r>
          </w:p>
        </w:tc>
      </w:tr>
      <w:tr>
        <w:trPr>
          <w:trHeight w:val="30" w:hRule="atLeast"/>
        </w:trPr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Айнұр Асылбекқызы 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Әлеуметтік сала бюджеті департаменті директорының орынбасары;</w:t>
            </w:r>
          </w:p>
        </w:tc>
      </w:tr>
      <w:tr>
        <w:trPr>
          <w:trHeight w:val="30" w:hRule="atLeast"/>
        </w:trPr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Пірімқұлов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Ахметжан Әбдіжәмілұлы 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Білім және ғылым саласындағы бақылау комитетінің төрағасы.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4"/>
        <w:gridCol w:w="438"/>
        <w:gridCol w:w="7478"/>
      </w:tblGrid>
      <w:tr>
        <w:trPr>
          <w:trHeight w:val="30" w:hRule="atLeast"/>
        </w:trPr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Бибігүл Аманкелдіқызы 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Әлеуметтік сала бюджеті департаментінің директоры»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4"/>
        <w:gridCol w:w="438"/>
        <w:gridCol w:w="7478"/>
      </w:tblGrid>
      <w:tr>
        <w:trPr>
          <w:trHeight w:val="30" w:hRule="atLeast"/>
        </w:trPr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Бибігүл Аманкелдіқызы 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вице-министрі»;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Жасұлан Құдайбергенұлы Шаймарданов, Такир Оспанұлы Балықбаев, Махметғали Нұрғалиұлы Сарыбеков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