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c3ee" w14:textId="435c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2016 жылға арналған жоспары туралы" Қазақстан Республикасы Үкіметінің 2015 жылғы 31 желтоқсандағы № 1153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қазандағы № 639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2016 жылға арналған жоспары туралы» Қазақстан Республикасы Үкіметінің 2015 жылғы 31 желтоқсандағы № 1153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83-84, 596-құжат)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2016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17-1 және 17-2-жолдар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21-2-1 және 21-2-2-жолдармен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3385"/>
        <w:gridCol w:w="976"/>
        <w:gridCol w:w="1348"/>
        <w:gridCol w:w="1917"/>
        <w:gridCol w:w="1172"/>
        <w:gridCol w:w="2841"/>
      </w:tblGrid>
      <w:tr>
        <w:trPr>
          <w:trHeight w:val="435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Пробация туралы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Б.Б. Бисенқұлов </w:t>
            </w:r>
          </w:p>
        </w:tc>
      </w:tr>
      <w:tr>
        <w:trPr>
          <w:trHeight w:val="39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пробация мәселелері бойынша өзгерістер мен толықтырулар енгізу туралы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Б.Б. Бисенқұлов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Б. 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