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d8f6" w14:textId="f84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638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 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Астана, Алматы қалаларының әкімдері орынбасарларының саны (бірлік)" деген 3-бағанда: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"Павлодар" деген жолдағы "4" деген сан "5" деген санмен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"75" деген сандар "77" деген сандармен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