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91b" w14:textId="6400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шығу туризмі саласындағы құқықтарына кепілдік беру жүйесінің әкімшісі үшін арнайы ашылған банктік шотқа аударылуға жататын ақша сомасынан ұсталатын комиссиялық алым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қазандағы № 636 қаулысы. Күші жойылды - Қазақстан Республикасы Үкіметінің 2023 жылғы 1 қыркүйектегі № 752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туристік қызмет туралы" 2001 жылғы 13 маусымдағы Қазақстан Республикасының Заңы 27-2-бабының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азаматтарының шығу туризмі саласындағы құқықтарына кепілдік беру жүйесінің әкімшісі үшін арнайы ашылған банктік шотқа аударылуға жататын ақша сомасынан ұсталатын комиссиялық алым 10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