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1335" w14:textId="baa1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"Қарсы барлау қызметі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26 қазандағы № 623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«Қарсы барлау қызметі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Қарсы барлау қызметі туралы</w:t>
      </w:r>
    </w:p>
    <w:p>
      <w:pPr>
        <w:spacing w:after="0"/>
        <w:ind w:left="0"/>
        <w:jc w:val="both"/>
      </w:pPr>
      <w:r>
        <w:rPr>
          <w:rFonts w:ascii="Times New Roman"/>
          <w:b w:val="false"/>
          <w:i w:val="false"/>
          <w:color w:val="000000"/>
          <w:sz w:val="28"/>
        </w:rPr>
        <w:t>      Осы Заң қарсы барлау қызметінің құқықтық негіздерін айқындайды, оны жүзеге асыру заңдылығының кепілдігі жүйесін нығайтады.</w:t>
      </w:r>
      <w:r>
        <w:br/>
      </w:r>
      <w:r>
        <w:rPr>
          <w:rFonts w:ascii="Times New Roman"/>
          <w:b w:val="false"/>
          <w:i w:val="false"/>
          <w:color w:val="000000"/>
          <w:sz w:val="28"/>
        </w:rPr>
        <w:t>
      Қарсы барлау қызметі Қазақстан Республикасының ұлттық мүдделерін барлау-бүлдіру іс-әрекетінен қорғауды қамтамасыз етуге арналған.</w:t>
      </w:r>
    </w:p>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негізгі ұғымдар</w:t>
      </w:r>
      <w:r>
        <w:br/>
      </w: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абоненттер және/немесе абоненттік құрылғылар арасындағы қосылу туралы мәліметтерді жедел алу – абонент және/немесе абоненттік құрылғы арасындағы қосылу күні, айы, жылы, уақыты, ұзақтығы және өзге де мәліметтер туралы жасырын ақпарат алу;</w:t>
      </w:r>
      <w:r>
        <w:br/>
      </w:r>
      <w:r>
        <w:rPr>
          <w:rFonts w:ascii="Times New Roman"/>
          <w:b w:val="false"/>
          <w:i w:val="false"/>
          <w:color w:val="000000"/>
          <w:sz w:val="28"/>
        </w:rPr>
        <w:t>
      2) ақпаратты жинауға, өңдеуге, беруге және сақтауға арналған құрылғылардан ақпаратты жедел алып тастау – компьютерлерден, аппараттық-бағдарламалық кешендерден және ақпаратты жинауға, өңдеуге, беруге және сақтауға арналған басқа да құрылғылардан ақпаратты техникалық құралдармен және/немесе бағдарламалық қамтамасыз ете отырып жасырын алып тастау;</w:t>
      </w:r>
      <w:r>
        <w:br/>
      </w:r>
      <w:r>
        <w:rPr>
          <w:rFonts w:ascii="Times New Roman"/>
          <w:b w:val="false"/>
          <w:i w:val="false"/>
          <w:color w:val="000000"/>
          <w:sz w:val="28"/>
        </w:rPr>
        <w:t>
      3) ақпаратты ресми түрде алу – құжаттарды, материалдарды, электрондық ақпараттық ресурстарды тікелей зерделеу, аталған ақпаратты білетін немесе білуі мүмкін жеке және заңды тұлғаларға сауал жолдау арқылы қарсы барлау қызметінің міндеттерін шешу үшін маңызы бар ақпаратты алу;</w:t>
      </w:r>
      <w:r>
        <w:br/>
      </w:r>
      <w:r>
        <w:rPr>
          <w:rFonts w:ascii="Times New Roman"/>
          <w:b w:val="false"/>
          <w:i w:val="false"/>
          <w:color w:val="000000"/>
          <w:sz w:val="28"/>
        </w:rPr>
        <w:t>
      4) байланыс желісіне жедел мониторинг жасау – байланыс желісі арқылы берілетін ақпараттан барлау-бүлдіру іс-әрекетінің белгілерін жасырын табу;</w:t>
      </w:r>
      <w:r>
        <w:br/>
      </w:r>
      <w:r>
        <w:rPr>
          <w:rFonts w:ascii="Times New Roman"/>
          <w:b w:val="false"/>
          <w:i w:val="false"/>
          <w:color w:val="000000"/>
          <w:sz w:val="28"/>
        </w:rPr>
        <w:t>
      5) бақыланатын берілім – барлау-бүлдіру іс-әрекетін жүзеге асыру үшін пайдаланылатын нәрселер мен заттардың иемденіп алыну, өткізілу, беріп жіберілу, орыны ауыстырылу процесін жасырын байқау және құжаттау;</w:t>
      </w:r>
      <w:r>
        <w:br/>
      </w:r>
      <w:r>
        <w:rPr>
          <w:rFonts w:ascii="Times New Roman"/>
          <w:b w:val="false"/>
          <w:i w:val="false"/>
          <w:color w:val="000000"/>
          <w:sz w:val="28"/>
        </w:rPr>
        <w:t>
      6) бақылау мақсатында сатып алу – барлау-бүлдіру іс-әрекетін жүзеге асыру үшін пайдаланылатын нәрселер мен заттарды иемденіп алу жөнінде ақы төленетін жалған мәміле жасау;</w:t>
      </w:r>
      <w:r>
        <w:br/>
      </w:r>
      <w:r>
        <w:rPr>
          <w:rFonts w:ascii="Times New Roman"/>
          <w:b w:val="false"/>
          <w:i w:val="false"/>
          <w:color w:val="000000"/>
          <w:sz w:val="28"/>
        </w:rPr>
        <w:t>
      7) барлау акциясы – Қазақстан Республикасының ұлттық қауіпсіздігіне нұқсан келтіріп, мәліметтерге қол жеткізу, жинау;</w:t>
      </w:r>
      <w:r>
        <w:br/>
      </w:r>
      <w:r>
        <w:rPr>
          <w:rFonts w:ascii="Times New Roman"/>
          <w:b w:val="false"/>
          <w:i w:val="false"/>
          <w:color w:val="000000"/>
          <w:sz w:val="28"/>
        </w:rPr>
        <w:t>
      8) барлау-бүлдіру іс-әрекеті – шет мемлекеттердің арнаулы қызметтерінің, өзге де шетелдік ұйымдардың, сондай-ақ жекелеген адамдардың жүзеге асыратын барлау және/немесе бүлдіру акциялары;</w:t>
      </w:r>
      <w:r>
        <w:br/>
      </w:r>
      <w:r>
        <w:rPr>
          <w:rFonts w:ascii="Times New Roman"/>
          <w:b w:val="false"/>
          <w:i w:val="false"/>
          <w:color w:val="000000"/>
          <w:sz w:val="28"/>
        </w:rPr>
        <w:t>
      9) барлау-бүлдіру іс-әрекетінің белгілері – барлау және/немесе бүлдіру акциялары жүргізілуі мүмкін екендігі туралы куәландыратын, іс-қимылдардың, оқиғалардың, процестер мен құбылыстардың айырым ерекшеліктері;</w:t>
      </w:r>
      <w:r>
        <w:br/>
      </w:r>
      <w:r>
        <w:rPr>
          <w:rFonts w:ascii="Times New Roman"/>
          <w:b w:val="false"/>
          <w:i w:val="false"/>
          <w:color w:val="000000"/>
          <w:sz w:val="28"/>
        </w:rPr>
        <w:t>
      10) барлау-бүлдіру іс-әрекетінің фактілері – барлау және/немесе бүлдіру акцияларының жүргізілуі туралы куәландыратын, іс-қимылдар, оқиғалар, процестер және құбылыстар;</w:t>
      </w:r>
      <w:r>
        <w:br/>
      </w:r>
      <w:r>
        <w:rPr>
          <w:rFonts w:ascii="Times New Roman"/>
          <w:b w:val="false"/>
          <w:i w:val="false"/>
          <w:color w:val="000000"/>
          <w:sz w:val="28"/>
        </w:rPr>
        <w:t>
      11) барлау және/немесе бүлдіру акцияларын ашу – барлау-бүлдіру іс-әрекетін жүзеге асыру белгілерінің, фактілері мен шарттарының жиынтығын табу;</w:t>
      </w:r>
      <w:r>
        <w:br/>
      </w:r>
      <w:r>
        <w:rPr>
          <w:rFonts w:ascii="Times New Roman"/>
          <w:b w:val="false"/>
          <w:i w:val="false"/>
          <w:color w:val="000000"/>
          <w:sz w:val="28"/>
        </w:rPr>
        <w:t>
      12) бүлдіру акциясы – Қазақстан Республикасының ұлттық қауіпсіздігіне нұқсан келтіріп, қоғамдық қатынастарға әсер ету;</w:t>
      </w:r>
      <w:r>
        <w:br/>
      </w:r>
      <w:r>
        <w:rPr>
          <w:rFonts w:ascii="Times New Roman"/>
          <w:b w:val="false"/>
          <w:i w:val="false"/>
          <w:color w:val="000000"/>
          <w:sz w:val="28"/>
        </w:rPr>
        <w:t>
      13) құпия көмекшілер – он сегіз жасқа толған, әрекетке қабілетті, қарсы барлау қызметін жүзеге асыратын органмен құпиялылық негізде ынтымақтасып жүрген немесе бұрын ынтымақтастықта болған (оның ішінде келісімшарт бойынша) жеке тұлғалар;</w:t>
      </w:r>
      <w:r>
        <w:br/>
      </w:r>
      <w:r>
        <w:rPr>
          <w:rFonts w:ascii="Times New Roman"/>
          <w:b w:val="false"/>
          <w:i w:val="false"/>
          <w:color w:val="000000"/>
          <w:sz w:val="28"/>
        </w:rPr>
        <w:t>
      14) құпия көмекшілердің және жасырын қызметкерлердің жеке басы туралы мәліметтер – құпия көмекшілердің және жасырын қызметкерлердің тегін, атын, әкесінің атын (болған жағдайда), бүркеншік атын (болған жағдайда), туған күні, айы, жылы мен туған жерін, тұрғылықты мекенжайын, жұмыс (оқу) орнын, отбасы мүшелері мен жақын туыстарын, сондай-ақ олардың қарсы барлау іс-шараларына қатысуын анықтауға мүмкіндік беретін ақпарат;</w:t>
      </w:r>
      <w:r>
        <w:br/>
      </w:r>
      <w:r>
        <w:rPr>
          <w:rFonts w:ascii="Times New Roman"/>
          <w:b w:val="false"/>
          <w:i w:val="false"/>
          <w:color w:val="000000"/>
          <w:sz w:val="28"/>
        </w:rPr>
        <w:t>
      15) жедел байқау – жеке адамдардың іс-әрекетін, қоғамдық орындарда болып жатқан оқиғаларды, процестерді жасырын байқау, оның ішінде техникалық құралдарды, фототүсірілімді, бейнебайқауды және аудиожазбаны пайдалана отырып жасырын түйсіну;</w:t>
      </w:r>
      <w:r>
        <w:br/>
      </w:r>
      <w:r>
        <w:rPr>
          <w:rFonts w:ascii="Times New Roman"/>
          <w:b w:val="false"/>
          <w:i w:val="false"/>
          <w:color w:val="000000"/>
          <w:sz w:val="28"/>
        </w:rPr>
        <w:t xml:space="preserve">
      16) жедел енгізу </w:t>
      </w:r>
      <w:r>
        <w:rPr>
          <w:rFonts w:ascii="Times New Roman"/>
          <w:b w:val="false"/>
          <w:i/>
          <w:color w:val="000000"/>
          <w:sz w:val="28"/>
        </w:rPr>
        <w:t xml:space="preserve">– </w:t>
      </w:r>
      <w:r>
        <w:rPr>
          <w:rFonts w:ascii="Times New Roman"/>
          <w:b w:val="false"/>
          <w:i w:val="false"/>
          <w:color w:val="000000"/>
          <w:sz w:val="28"/>
        </w:rPr>
        <w:t>қарсы барлау іс-әрекетін жүзеге асыратын органның қызметкерін, әскери қызметшісін не құпия көмекшіні жедел мүдделілік туғызатын объект ортасына жасырын енгізу;</w:t>
      </w:r>
      <w:r>
        <w:br/>
      </w:r>
      <w:r>
        <w:rPr>
          <w:rFonts w:ascii="Times New Roman"/>
          <w:b w:val="false"/>
          <w:i w:val="false"/>
          <w:color w:val="000000"/>
          <w:sz w:val="28"/>
        </w:rPr>
        <w:t>
      17) жедел ену – оларды зерделеу, сондай-ақ қарсы барлау іс-шараларын дайындау және жүргізу мақсатында тұрғын, қызметтік, өндірістік және өзге де үй-жайларға, ғимараттарға, құрылысжайларға, қоймаларға, көлік құралдарына немесе жергілікті учаскелерге жасырын ену;</w:t>
      </w:r>
      <w:r>
        <w:br/>
      </w:r>
      <w:r>
        <w:rPr>
          <w:rFonts w:ascii="Times New Roman"/>
          <w:b w:val="false"/>
          <w:i w:val="false"/>
          <w:color w:val="000000"/>
          <w:sz w:val="28"/>
        </w:rPr>
        <w:t>
      18) жедел эксперимент – қылмысқа арандатуға жол бермейтін, арнайы қолдан жасалған, бақыланатын жағдайда іс-қимылды, процестерді жасырын зерделеу арқылы қарсы барлау ақпаратын алу;</w:t>
      </w:r>
      <w:r>
        <w:br/>
      </w:r>
      <w:r>
        <w:rPr>
          <w:rFonts w:ascii="Times New Roman"/>
          <w:b w:val="false"/>
          <w:i w:val="false"/>
          <w:color w:val="000000"/>
          <w:sz w:val="28"/>
        </w:rPr>
        <w:t>
      19) жекелеген тұлғалар – шет мемлекеттердің арнаулы қызметтері, өзге де ұйымдар атынан немесе дербес, олардың мүдделері үшін әрекет ететін Қазақстан Республикасының заңнамасына сәйкес құрылған жеке тұлғалар, сондай-ақ заңды тұлғалар;</w:t>
      </w:r>
      <w:r>
        <w:br/>
      </w:r>
      <w:r>
        <w:rPr>
          <w:rFonts w:ascii="Times New Roman"/>
          <w:b w:val="false"/>
          <w:i w:val="false"/>
          <w:color w:val="000000"/>
          <w:sz w:val="28"/>
        </w:rPr>
        <w:t>
      20) қарсы барлау ақпараты – барлау-бүлдіру іс-әрекетінің белгілері, фактілері және оны жүзеге асыруға септігін тигізетін жағдайлар туралы мәліметтер;</w:t>
      </w:r>
      <w:r>
        <w:br/>
      </w:r>
      <w:r>
        <w:rPr>
          <w:rFonts w:ascii="Times New Roman"/>
          <w:b w:val="false"/>
          <w:i w:val="false"/>
          <w:color w:val="000000"/>
          <w:sz w:val="28"/>
        </w:rPr>
        <w:t>
      21) қарсы барлау сауалы – сауал салынған адамның сөздерінен барлау-бүлдіру ақпаратын жария немесе жасырын алу;</w:t>
      </w:r>
      <w:r>
        <w:br/>
      </w:r>
      <w:r>
        <w:rPr>
          <w:rFonts w:ascii="Times New Roman"/>
          <w:b w:val="false"/>
          <w:i w:val="false"/>
          <w:color w:val="000000"/>
          <w:sz w:val="28"/>
        </w:rPr>
        <w:t>
      22) қарсы барлау қызметі – Қазақстан Республикасының ұлттық мүдделерін барлау-бүлдіру іс-әрекетінен қорғау жөніндегі Қазақстан Республикасының арнаулы мемлекеттік органдары жүзеге асыратын қарсы барлау және ұйымдастыру іс-шаралары жүйесі;</w:t>
      </w:r>
      <w:r>
        <w:br/>
      </w:r>
      <w:r>
        <w:rPr>
          <w:rFonts w:ascii="Times New Roman"/>
          <w:b w:val="false"/>
          <w:i w:val="false"/>
          <w:color w:val="000000"/>
          <w:sz w:val="28"/>
        </w:rPr>
        <w:t>
      23) қарсы барлаудан қамсыздандыру – барлау-бүлдіру іс-әрекетінен оқшаулау шаралары жүйесі;</w:t>
      </w:r>
      <w:r>
        <w:br/>
      </w:r>
      <w:r>
        <w:rPr>
          <w:rFonts w:ascii="Times New Roman"/>
          <w:b w:val="false"/>
          <w:i w:val="false"/>
          <w:color w:val="000000"/>
          <w:sz w:val="28"/>
        </w:rPr>
        <w:t>
      24) қарсы барлау ісі – қарсы барлау іс-шаралары материалдарын жүйелеу, қарсы барлау ақпаратын тексеру және бағалау бойынша оқшауландырылған іс жүргізу;</w:t>
      </w:r>
      <w:r>
        <w:br/>
      </w:r>
      <w:r>
        <w:rPr>
          <w:rFonts w:ascii="Times New Roman"/>
          <w:b w:val="false"/>
          <w:i w:val="false"/>
          <w:color w:val="000000"/>
          <w:sz w:val="28"/>
        </w:rPr>
        <w:t>
      25) қарсы барлау іс-шарасы – барлау және/немесе бүлдіру акцияларының алдын алуға, оларды ашуға және олардың жолын кесуге бағытталған жария және жасырын іс-қимылдар;</w:t>
      </w:r>
      <w:r>
        <w:br/>
      </w:r>
      <w:r>
        <w:rPr>
          <w:rFonts w:ascii="Times New Roman"/>
          <w:b w:val="false"/>
          <w:i w:val="false"/>
          <w:color w:val="000000"/>
          <w:sz w:val="28"/>
        </w:rPr>
        <w:t>
      26) жасырын қызметкер – жеке басы және қарсы барлау қызметін жүзеге асыратын органға тиесілілігі шифрланған қызметкер, әскери қызметші;</w:t>
      </w:r>
      <w:r>
        <w:br/>
      </w:r>
      <w:r>
        <w:rPr>
          <w:rFonts w:ascii="Times New Roman"/>
          <w:b w:val="false"/>
          <w:i w:val="false"/>
          <w:color w:val="000000"/>
          <w:sz w:val="28"/>
        </w:rPr>
        <w:t>
      27) пошта және өзге де жөнелтілімдерді жедел бақылау – хаттардан, бандерольдерден, посылкалардан және өзге де жөнелтілімдерден қарсы барлау ақпаратын жасырын алу;</w:t>
      </w:r>
      <w:r>
        <w:br/>
      </w:r>
      <w:r>
        <w:rPr>
          <w:rFonts w:ascii="Times New Roman"/>
          <w:b w:val="false"/>
          <w:i w:val="false"/>
          <w:color w:val="000000"/>
          <w:sz w:val="28"/>
        </w:rPr>
        <w:t>
      28) адамды немесе орынды жедел аудио- және/немесе бейнебақылау – бейне-, аудиотехниканы не өзге де техникалық құралдарды пайдалана отырып, жеке адамның сөзбен айтылған және өзге де ақпаратын, сондай-ақ белгілі бір орында болып жатқан оқиғаларды жасырын құжаттау;</w:t>
      </w:r>
      <w:r>
        <w:br/>
      </w:r>
      <w:r>
        <w:rPr>
          <w:rFonts w:ascii="Times New Roman"/>
          <w:b w:val="false"/>
          <w:i w:val="false"/>
          <w:color w:val="000000"/>
          <w:sz w:val="28"/>
        </w:rPr>
        <w:t>
      29) ұйымдастыру іс-шарасы – қарсы барлау іс-шараларын жүргізу үшін қажетті жағдайларды жасау, сондай-ақ олардың нәтижелерін пайдалануды қамтамасыз ету жөніндегі іс-қимылдар;</w:t>
      </w:r>
      <w:r>
        <w:br/>
      </w:r>
      <w:r>
        <w:rPr>
          <w:rFonts w:ascii="Times New Roman"/>
          <w:b w:val="false"/>
          <w:i w:val="false"/>
          <w:color w:val="000000"/>
          <w:sz w:val="28"/>
        </w:rPr>
        <w:t>
      30) шетелдік ұйымдар – ұйымдарға шет мемлекеттің заңнамасына немесе халықаралық құқық нормаларына сәйкес қандай да бір мәртебе берілуіне қарамастан, аталған шет мемлекет аумағында басшылық жасайтын органдары бар ұйымдар немесе шет мемлекеттің, оның ішінде Қазақстан Республикасы мойындамаған шет мемлекеттің қолдауын пайдаланушылар не шет мемлекеттің заңнамасында және/немесе халықаралық құқық нормаларында тыйым салынған іс-әрекеттерді жүзеге асыратындар, аталған шет мемлекеттің оларға қарсы әрекет етуінің объективті қабілетсіздігін пайдаланушылар;</w:t>
      </w:r>
      <w:r>
        <w:br/>
      </w:r>
      <w:r>
        <w:rPr>
          <w:rFonts w:ascii="Times New Roman"/>
          <w:b w:val="false"/>
          <w:i w:val="false"/>
          <w:color w:val="000000"/>
          <w:sz w:val="28"/>
        </w:rPr>
        <w:t>
      31) электрлік байланыс желілерінен ақпаратты жедел алып тастау – сым, радио, оптикалық және басқа да электромагниттік жүйелер арқылы берілетін белгілерді, сигналдарды, дыбыстық ақпаратты, жазбаша мәтінді, бейнелерді, бейнекөріністерді, дыбыстарды және басқа да ақпаратты алып тастау жөніндегі жасырын іс-қимылдар.</w:t>
      </w:r>
    </w:p>
    <w:p>
      <w:pPr>
        <w:spacing w:after="0"/>
        <w:ind w:left="0"/>
        <w:jc w:val="both"/>
      </w:pPr>
      <w:r>
        <w:rPr>
          <w:rFonts w:ascii="Times New Roman"/>
          <w:b w:val="false"/>
          <w:i w:val="false"/>
          <w:color w:val="000000"/>
          <w:sz w:val="28"/>
        </w:rPr>
        <w:t>      </w:t>
      </w:r>
      <w:r>
        <w:rPr>
          <w:rFonts w:ascii="Times New Roman"/>
          <w:b/>
          <w:i w:val="false"/>
          <w:color w:val="000000"/>
          <w:sz w:val="28"/>
        </w:rPr>
        <w:t>2-бап. Қарсы барлау қызметінің құқықтық негізі</w:t>
      </w:r>
      <w:r>
        <w:br/>
      </w:r>
      <w:r>
        <w:rPr>
          <w:rFonts w:ascii="Times New Roman"/>
          <w:b w:val="false"/>
          <w:i w:val="false"/>
          <w:color w:val="000000"/>
          <w:sz w:val="28"/>
        </w:rPr>
        <w:t>
      1. Қарсы барлау қызметінің құқықтық негізін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осы Заң және Қазақстан Республикасының өзге де нормативтік құқықтық актілері құрайды.</w:t>
      </w:r>
      <w:r>
        <w:br/>
      </w: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 қағидалары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3-бап. Қарсы барлау қызметінің міндеттері</w:t>
      </w:r>
      <w:r>
        <w:br/>
      </w:r>
      <w:r>
        <w:rPr>
          <w:rFonts w:ascii="Times New Roman"/>
          <w:b w:val="false"/>
          <w:i w:val="false"/>
          <w:color w:val="000000"/>
          <w:sz w:val="28"/>
        </w:rPr>
        <w:t>
      Қарсы барлау қызметінің міндеттері:</w:t>
      </w:r>
      <w:r>
        <w:br/>
      </w:r>
      <w:r>
        <w:rPr>
          <w:rFonts w:ascii="Times New Roman"/>
          <w:b w:val="false"/>
          <w:i w:val="false"/>
          <w:color w:val="000000"/>
          <w:sz w:val="28"/>
        </w:rPr>
        <w:t>
      1) барлау-бүлдіру іс-әрекетінен:</w:t>
      </w:r>
      <w:r>
        <w:br/>
      </w:r>
      <w:r>
        <w:rPr>
          <w:rFonts w:ascii="Times New Roman"/>
          <w:b w:val="false"/>
          <w:i w:val="false"/>
          <w:color w:val="000000"/>
          <w:sz w:val="28"/>
        </w:rPr>
        <w:t>
      Қазақстан Республикасының конституциялық құрылысы негіздерін, мемлекеттік егемендігін, аумақтық тұтастығын, экономикалық, ғылыми-техникалық және қорғаныс әлеуетін;</w:t>
      </w:r>
      <w:r>
        <w:br/>
      </w:r>
      <w:r>
        <w:rPr>
          <w:rFonts w:ascii="Times New Roman"/>
          <w:b w:val="false"/>
          <w:i w:val="false"/>
          <w:color w:val="000000"/>
          <w:sz w:val="28"/>
        </w:rPr>
        <w:t>
      Қазақстан Республикасының Президентін және басқа да күзетілетін тұлғаларды;</w:t>
      </w:r>
      <w:r>
        <w:br/>
      </w:r>
      <w:r>
        <w:rPr>
          <w:rFonts w:ascii="Times New Roman"/>
          <w:b w:val="false"/>
          <w:i w:val="false"/>
          <w:color w:val="000000"/>
          <w:sz w:val="28"/>
        </w:rPr>
        <w:t>
      Қазақстан Республикасының мемлекеттік құпияларын құрайтын мәліметтерді қорғау;</w:t>
      </w:r>
      <w:r>
        <w:br/>
      </w:r>
      <w:r>
        <w:rPr>
          <w:rFonts w:ascii="Times New Roman"/>
          <w:b w:val="false"/>
          <w:i w:val="false"/>
          <w:color w:val="000000"/>
          <w:sz w:val="28"/>
        </w:rPr>
        <w:t>
      2) барлау және/немесе бүлдіру, оның ішінде:</w:t>
      </w:r>
      <w:r>
        <w:br/>
      </w:r>
      <w:r>
        <w:rPr>
          <w:rFonts w:ascii="Times New Roman"/>
          <w:b w:val="false"/>
          <w:i w:val="false"/>
          <w:color w:val="000000"/>
          <w:sz w:val="28"/>
        </w:rPr>
        <w:t>
      терроризмді және экстремизді жүзеге асырумен;</w:t>
      </w:r>
      <w:r>
        <w:br/>
      </w:r>
      <w:r>
        <w:rPr>
          <w:rFonts w:ascii="Times New Roman"/>
          <w:b w:val="false"/>
          <w:i w:val="false"/>
          <w:color w:val="000000"/>
          <w:sz w:val="28"/>
        </w:rPr>
        <w:t>
      қылмыстық топтарды құрумен және олардың іс-әрекетімен;</w:t>
      </w:r>
      <w:r>
        <w:br/>
      </w:r>
      <w:r>
        <w:rPr>
          <w:rFonts w:ascii="Times New Roman"/>
          <w:b w:val="false"/>
          <w:i w:val="false"/>
          <w:color w:val="000000"/>
          <w:sz w:val="28"/>
        </w:rPr>
        <w:t>
      қарулардың, оқ-дәрілердің, жарылғыш заттардың, радиоактивтік заттар мен ядролық материалдардың заңсыз айналымымен;</w:t>
      </w:r>
      <w:r>
        <w:br/>
      </w:r>
      <w:r>
        <w:rPr>
          <w:rFonts w:ascii="Times New Roman"/>
          <w:b w:val="false"/>
          <w:i w:val="false"/>
          <w:color w:val="000000"/>
          <w:sz w:val="28"/>
        </w:rPr>
        <w:t>
      есірткі, психотроптық заттардың, олардың аналогтары мен прекурсорлардың заңсыз айналымымен байланысты акциялардың алдын алу, оларды ашу және олардың жолын кесу;</w:t>
      </w:r>
      <w:r>
        <w:br/>
      </w:r>
      <w:r>
        <w:rPr>
          <w:rFonts w:ascii="Times New Roman"/>
          <w:b w:val="false"/>
          <w:i w:val="false"/>
          <w:color w:val="000000"/>
          <w:sz w:val="28"/>
        </w:rPr>
        <w:t>
      3) Қазақстан Республикасының мемлекеттік органдарын, мемлекеттік заңды тұлғаларды, квазимемлекеттік сектор субьектілерін, маңызды мемлекеттік мәні бар стратегиялық және өзге де обьектілерді қарсы барлаумен қамтамасыз ету;</w:t>
      </w:r>
      <w:r>
        <w:br/>
      </w:r>
      <w:r>
        <w:rPr>
          <w:rFonts w:ascii="Times New Roman"/>
          <w:b w:val="false"/>
          <w:i w:val="false"/>
          <w:color w:val="000000"/>
          <w:sz w:val="28"/>
        </w:rPr>
        <w:t>
      4) Қазақстан Республикасының ұлттық қауіпсіздігіне төнген қатердің алдын алу, оларды бейтараптандыру және ұлттық мүдделерін ілгерілетуде мемлекеттік органдарға көмек көрсету болып табылады.</w:t>
      </w:r>
      <w:r>
        <w:br/>
      </w:r>
      <w:r>
        <w:rPr>
          <w:rFonts w:ascii="Times New Roman"/>
          <w:b w:val="false"/>
          <w:i w:val="false"/>
          <w:color w:val="000000"/>
          <w:sz w:val="28"/>
        </w:rPr>
        <w:t>
      Қарсы барлау іс-әрекеті міндеттерінің тізбесі Қазақстан Республикасының заңдарымен және Қазақстан Республикасы Президентінің актілерімен толықтырылуы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4-бап. Қарсы барлау қызметінің қағидаттары</w:t>
      </w:r>
      <w:r>
        <w:br/>
      </w:r>
      <w:r>
        <w:rPr>
          <w:rFonts w:ascii="Times New Roman"/>
          <w:b w:val="false"/>
          <w:i w:val="false"/>
          <w:color w:val="000000"/>
          <w:sz w:val="28"/>
        </w:rPr>
        <w:t>
      Қарсы барлау қызметі:</w:t>
      </w:r>
      <w:r>
        <w:br/>
      </w:r>
      <w:r>
        <w:rPr>
          <w:rFonts w:ascii="Times New Roman"/>
          <w:b w:val="false"/>
          <w:i w:val="false"/>
          <w:color w:val="000000"/>
          <w:sz w:val="28"/>
        </w:rPr>
        <w:t>
      1) Қазақстан Республикасының заңдары мен өзге де нормативтік құқықтық актілерін сақтау;</w:t>
      </w:r>
      <w:r>
        <w:br/>
      </w:r>
      <w:r>
        <w:rPr>
          <w:rFonts w:ascii="Times New Roman"/>
          <w:b w:val="false"/>
          <w:i w:val="false"/>
          <w:color w:val="000000"/>
          <w:sz w:val="28"/>
        </w:rPr>
        <w:t>
      2) адам мен азаматтың құқықтары мен бостандығын құрметтеу;</w:t>
      </w:r>
      <w:r>
        <w:br/>
      </w:r>
      <w:r>
        <w:rPr>
          <w:rFonts w:ascii="Times New Roman"/>
          <w:b w:val="false"/>
          <w:i w:val="false"/>
          <w:color w:val="000000"/>
          <w:sz w:val="28"/>
        </w:rPr>
        <w:t>
      3) Қазақстан Республикасын дамытудың стратегиялық мақсаттарына бағыну;</w:t>
      </w:r>
      <w:r>
        <w:br/>
      </w:r>
      <w:r>
        <w:rPr>
          <w:rFonts w:ascii="Times New Roman"/>
          <w:b w:val="false"/>
          <w:i w:val="false"/>
          <w:color w:val="000000"/>
          <w:sz w:val="28"/>
        </w:rPr>
        <w:t>
      4) барлау және/немесе бүлдіру акцияларының алдын алу, оларды ашу, олардың жолын кесу жөніндегі осы заманғы белсенді іс-қимылдарды жүзеге асыру;</w:t>
      </w:r>
      <w:r>
        <w:br/>
      </w:r>
      <w:r>
        <w:rPr>
          <w:rFonts w:ascii="Times New Roman"/>
          <w:b w:val="false"/>
          <w:i w:val="false"/>
          <w:color w:val="000000"/>
          <w:sz w:val="28"/>
        </w:rPr>
        <w:t>
      5) барлау және/немесе бүлдіру акцияларын алдын алуда, ашуда, жолын кесуде қарсы барлау шараларын қолданудың басымдығы;</w:t>
      </w:r>
      <w:r>
        <w:br/>
      </w:r>
      <w:r>
        <w:rPr>
          <w:rFonts w:ascii="Times New Roman"/>
          <w:b w:val="false"/>
          <w:i w:val="false"/>
          <w:color w:val="000000"/>
          <w:sz w:val="28"/>
        </w:rPr>
        <w:t>
      6) құпия ақпарат көздерін шифрлау және оған қол жеткізуді жабу арқылы күштерді, құралдарды, іс-қимылдарды, жоспарларды және ниеттерді бүркемелеу;</w:t>
      </w:r>
      <w:r>
        <w:br/>
      </w:r>
      <w:r>
        <w:rPr>
          <w:rFonts w:ascii="Times New Roman"/>
          <w:b w:val="false"/>
          <w:i w:val="false"/>
          <w:color w:val="000000"/>
          <w:sz w:val="28"/>
        </w:rPr>
        <w:t>
      7) барлау-бүлдіру іс-қимылының нақты фактілері бойынша қолданылатын құқықтық және өзге де шараларға қарамастан қарсы барлау іс-шарларын жүргізудің үздіксіздігі қағидаттарына негізделеді.</w:t>
      </w:r>
    </w:p>
    <w:p>
      <w:pPr>
        <w:spacing w:after="0"/>
        <w:ind w:left="0"/>
        <w:jc w:val="both"/>
      </w:pPr>
      <w:r>
        <w:rPr>
          <w:rFonts w:ascii="Times New Roman"/>
          <w:b w:val="false"/>
          <w:i w:val="false"/>
          <w:color w:val="000000"/>
          <w:sz w:val="28"/>
        </w:rPr>
        <w:t>      </w:t>
      </w:r>
      <w:r>
        <w:rPr>
          <w:rFonts w:ascii="Times New Roman"/>
          <w:b/>
          <w:i w:val="false"/>
          <w:color w:val="000000"/>
          <w:sz w:val="28"/>
        </w:rPr>
        <w:t>5-бап. Қарсы барлау іс-әрекетін жүзеге асыру кезінде жеке</w:t>
      </w:r>
      <w:r>
        <w:br/>
      </w:r>
      <w:r>
        <w:rPr>
          <w:rFonts w:ascii="Times New Roman"/>
          <w:b w:val="false"/>
          <w:i w:val="false"/>
          <w:color w:val="000000"/>
          <w:sz w:val="28"/>
        </w:rPr>
        <w:t>
              </w:t>
      </w:r>
      <w:r>
        <w:rPr>
          <w:rFonts w:ascii="Times New Roman"/>
          <w:b/>
          <w:i w:val="false"/>
          <w:color w:val="000000"/>
          <w:sz w:val="28"/>
        </w:rPr>
        <w:t>адамның құқықтары мен бостандығын сақтау кепілдігі</w:t>
      </w:r>
      <w:r>
        <w:br/>
      </w:r>
      <w:r>
        <w:rPr>
          <w:rFonts w:ascii="Times New Roman"/>
          <w:b w:val="false"/>
          <w:i w:val="false"/>
          <w:color w:val="000000"/>
          <w:sz w:val="28"/>
        </w:rPr>
        <w:t>
      1. Осы Заңда көзделмеген міндеттерді шешу үшін қарсы барлау іс-әрекетін жүзеге асыруға, сондай-ақ оны жүргізу барысында алынған ақпаратты пайдалануға жол берілмейді.</w:t>
      </w:r>
      <w:r>
        <w:br/>
      </w:r>
      <w:r>
        <w:rPr>
          <w:rFonts w:ascii="Times New Roman"/>
          <w:b w:val="false"/>
          <w:i w:val="false"/>
          <w:color w:val="000000"/>
          <w:sz w:val="28"/>
        </w:rPr>
        <w:t>
      2. Қарсы барлау іс-әрекетін жүзеге асыру кезінде адам мен азаматтың абыройы мен қадір-қасиетін төмендететін іс-әрекетке жол берілмейді.</w:t>
      </w:r>
      <w:r>
        <w:br/>
      </w:r>
      <w:r>
        <w:rPr>
          <w:rFonts w:ascii="Times New Roman"/>
          <w:b w:val="false"/>
          <w:i w:val="false"/>
          <w:color w:val="000000"/>
          <w:sz w:val="28"/>
        </w:rPr>
        <w:t>
      3. Қарсы барлау іс-әректін жүзеге асыратын органның іс-қимылына жоғары тұрған органға, прокуратураға немесе сотқа шағымдауға болады.</w:t>
      </w:r>
      <w:r>
        <w:br/>
      </w:r>
      <w:r>
        <w:rPr>
          <w:rFonts w:ascii="Times New Roman"/>
          <w:b w:val="false"/>
          <w:i w:val="false"/>
          <w:color w:val="000000"/>
          <w:sz w:val="28"/>
        </w:rPr>
        <w:t>
      Адамның жасаған шағымы жоғары тұрған органның, прокуратураның немесе соттың шағым жасалған іс-әрекет жөнінде тиісті шешімі қабылданғанға дейін тоқтатылмайды.</w:t>
      </w:r>
      <w:r>
        <w:br/>
      </w:r>
      <w:r>
        <w:rPr>
          <w:rFonts w:ascii="Times New Roman"/>
          <w:b w:val="false"/>
          <w:i w:val="false"/>
          <w:color w:val="000000"/>
          <w:sz w:val="28"/>
        </w:rPr>
        <w:t>
      4. Прокурордың немесе соттың шағымды қарау үшін талап еткен құжаттары шағымдану мәніне жатқызылуға және қарсы барлау іс-әрекетінің ұйымдастырылуына және тактикасына, нақты қарсы барлау іс-шараларына қатысты ақпараттың, сондай-ақ құпия көмекшілер мен жасырын қызметкерлердің жеке басы туралы мәліметтердің ұсынылуына жол бермеуге тиіс.</w:t>
      </w:r>
    </w:p>
    <w:p>
      <w:pPr>
        <w:spacing w:after="0"/>
        <w:ind w:left="0"/>
        <w:jc w:val="both"/>
      </w:pPr>
      <w:r>
        <w:rPr>
          <w:rFonts w:ascii="Times New Roman"/>
          <w:b w:val="false"/>
          <w:i w:val="false"/>
          <w:color w:val="000000"/>
          <w:sz w:val="28"/>
        </w:rPr>
        <w:t>      </w:t>
      </w:r>
      <w:r>
        <w:rPr>
          <w:rFonts w:ascii="Times New Roman"/>
          <w:b/>
          <w:i w:val="false"/>
          <w:color w:val="000000"/>
          <w:sz w:val="28"/>
        </w:rPr>
        <w:t>6-бап. Қазақстан Республикасы Президентінің қарсы барлау</w:t>
      </w:r>
      <w:r>
        <w:br/>
      </w:r>
      <w:r>
        <w:rPr>
          <w:rFonts w:ascii="Times New Roman"/>
          <w:b w:val="false"/>
          <w:i w:val="false"/>
          <w:color w:val="000000"/>
          <w:sz w:val="28"/>
        </w:rPr>
        <w:t>
              </w:t>
      </w:r>
      <w:r>
        <w:rPr>
          <w:rFonts w:ascii="Times New Roman"/>
          <w:b/>
          <w:i w:val="false"/>
          <w:color w:val="000000"/>
          <w:sz w:val="28"/>
        </w:rPr>
        <w:t>қызметі саласындағы өкілеттіктері</w:t>
      </w:r>
      <w:r>
        <w:br/>
      </w:r>
      <w:r>
        <w:rPr>
          <w:rFonts w:ascii="Times New Roman"/>
          <w:b w:val="false"/>
          <w:i w:val="false"/>
          <w:color w:val="000000"/>
          <w:sz w:val="28"/>
        </w:rPr>
        <w:t>
      Қазақстан Республикасының Президенті:</w:t>
      </w:r>
      <w:r>
        <w:br/>
      </w:r>
      <w:r>
        <w:rPr>
          <w:rFonts w:ascii="Times New Roman"/>
          <w:b w:val="false"/>
          <w:i w:val="false"/>
          <w:color w:val="000000"/>
          <w:sz w:val="28"/>
        </w:rPr>
        <w:t>
      1) қарсы барлау қызметінің негізгі бағыттары мен басымдылықтарын айқындайды;</w:t>
      </w:r>
      <w:r>
        <w:br/>
      </w:r>
      <w:r>
        <w:rPr>
          <w:rFonts w:ascii="Times New Roman"/>
          <w:b w:val="false"/>
          <w:i w:val="false"/>
          <w:color w:val="000000"/>
          <w:sz w:val="28"/>
        </w:rPr>
        <w:t>
      2) оларға уәкілетті органдарға қарсы барлау қызметін дамыту және қарсы барлау қызметін жүзеге асыратын органдардың басқа да мемлекеттік органдармен өзара іс-қимыл жасау мәселелерін қарауды тапсырады;</w:t>
      </w:r>
      <w:r>
        <w:br/>
      </w:r>
      <w:r>
        <w:rPr>
          <w:rFonts w:ascii="Times New Roman"/>
          <w:b w:val="false"/>
          <w:i w:val="false"/>
          <w:color w:val="000000"/>
          <w:sz w:val="28"/>
        </w:rPr>
        <w:t>
      3) қарсы барлау қызметін жүзеге асыратын органдардың қызметін қадағалайды, қадағалау нысанын және оны жүзеге асыру тәртібін белгілейді;</w:t>
      </w:r>
      <w:r>
        <w:br/>
      </w:r>
      <w:r>
        <w:rPr>
          <w:rFonts w:ascii="Times New Roman"/>
          <w:b w:val="false"/>
          <w:i w:val="false"/>
          <w:color w:val="000000"/>
          <w:sz w:val="28"/>
        </w:rPr>
        <w:t>
      4) оларға белгіленген тәртіппен және мерзімде қарсы барлау қызметін жүзеге асыратын органдар басшыларының есептерін тыңдайды;</w:t>
      </w:r>
      <w:r>
        <w:br/>
      </w:r>
      <w:r>
        <w:rPr>
          <w:rFonts w:ascii="Times New Roman"/>
          <w:b w:val="false"/>
          <w:i w:val="false"/>
          <w:color w:val="000000"/>
          <w:sz w:val="28"/>
        </w:rPr>
        <w:t>
      5)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сәйкес өзге де өкілеттіктерді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7-бап. Қарсы барлау қызметін жүзеге асыратын органдар</w:t>
      </w:r>
      <w:r>
        <w:br/>
      </w:r>
      <w:r>
        <w:rPr>
          <w:rFonts w:ascii="Times New Roman"/>
          <w:b w:val="false"/>
          <w:i w:val="false"/>
          <w:color w:val="000000"/>
          <w:sz w:val="28"/>
        </w:rPr>
        <w:t>
      1. Қарсы барлау қызметін жүзеге асыратын органдарға Қазақстан Республикасының арнаулы мемлекеттік органдары жатады.</w:t>
      </w:r>
      <w:r>
        <w:br/>
      </w:r>
      <w:r>
        <w:rPr>
          <w:rFonts w:ascii="Times New Roman"/>
          <w:b w:val="false"/>
          <w:i w:val="false"/>
          <w:color w:val="000000"/>
          <w:sz w:val="28"/>
        </w:rPr>
        <w:t>
      2. Қазақстан Республикасының арнаулы мемлекеттік органдары қарсы барлау қызметін осы Заңмен белгіленген тәртіппен және осы баптың 3, 4, 5-тармақтарында айқындалған шегінде жүзеге асырады.</w:t>
      </w:r>
      <w:r>
        <w:br/>
      </w:r>
      <w:r>
        <w:rPr>
          <w:rFonts w:ascii="Times New Roman"/>
          <w:b w:val="false"/>
          <w:i w:val="false"/>
          <w:color w:val="000000"/>
          <w:sz w:val="28"/>
        </w:rPr>
        <w:t>
      3. Қазақстан Республикасының ұлттық қауіпсіздік органдары (бұдан әрі – ұлттық қауіпсіздік органдары) қарсы барлау іс-шараларын осы Заңның 10-бабы 1-тармағының 1), 2), 4), 5), 6), 7), 8), 9), 10) тармақшаларында көзделген негіздер бойынша өткізеді.</w:t>
      </w:r>
      <w:r>
        <w:br/>
      </w:r>
      <w:r>
        <w:rPr>
          <w:rFonts w:ascii="Times New Roman"/>
          <w:b w:val="false"/>
          <w:i w:val="false"/>
          <w:color w:val="000000"/>
          <w:sz w:val="28"/>
        </w:rPr>
        <w:t>
      Ұлттық қауіпсіздік органдары қарсы барлау іс-шараларын Қазақстан Республикасы ұлттық қауіпсіздік органдарының және Мемлекеттік күзет қызметінің бірлескен нормативтік актілерімен белгіленген жағдайларда және тәртіппен осы Заңның 10-бабы 1-тармағының 3) тармақшасында көзделген негіз бойынша өткізеді.</w:t>
      </w:r>
      <w:r>
        <w:br/>
      </w:r>
      <w:r>
        <w:rPr>
          <w:rFonts w:ascii="Times New Roman"/>
          <w:b w:val="false"/>
          <w:i w:val="false"/>
          <w:color w:val="000000"/>
          <w:sz w:val="28"/>
        </w:rPr>
        <w:t>
      4. Қазақстан Республикасының Мемлекеттік күзет қызметі (бұдан әрі – Мемлекеттік күзет қызметі) қарсы барлау іс-шараларын осы </w:t>
      </w:r>
      <w:r>
        <w:rPr>
          <w:rFonts w:ascii="Times New Roman"/>
          <w:b w:val="false"/>
          <w:i w:val="false"/>
          <w:color w:val="000000"/>
          <w:sz w:val="28"/>
        </w:rPr>
        <w:t>Заңның</w:t>
      </w:r>
      <w:r>
        <w:rPr>
          <w:rFonts w:ascii="Times New Roman"/>
          <w:b w:val="false"/>
          <w:i w:val="false"/>
          <w:color w:val="000000"/>
          <w:sz w:val="28"/>
        </w:rPr>
        <w:t xml:space="preserve"> 10-бабы 1-тармағының 3), 9), 10) тармақшаларында көзделген негіздер бойынша өткізеді.</w:t>
      </w:r>
      <w:r>
        <w:br/>
      </w:r>
      <w:r>
        <w:rPr>
          <w:rFonts w:ascii="Times New Roman"/>
          <w:b w:val="false"/>
          <w:i w:val="false"/>
          <w:color w:val="000000"/>
          <w:sz w:val="28"/>
        </w:rPr>
        <w:t>
      5. Қазақстан Республикасының сыртқы барлау саласындағы уәкілетті орган (бұдан әрі – сыртқы барлау саласындағы уәкілетті орган) қарсы барлау іс-шараларын осы Заңның 10-бабы 1-тармағының 4), 9), 10) тармақшаларында көзделген негіздер бойынша өткізеді.</w:t>
      </w:r>
      <w:r>
        <w:br/>
      </w:r>
      <w:r>
        <w:rPr>
          <w:rFonts w:ascii="Times New Roman"/>
          <w:b w:val="false"/>
          <w:i w:val="false"/>
          <w:color w:val="000000"/>
          <w:sz w:val="28"/>
        </w:rPr>
        <w:t>
      Сыртқы барлау саласындағы уәкілетті орган қарсы барлау іс-шараларын сыртқы барлау саласындағы уәкілетті орган мен ұлттық қауіпсіздік органдарының бірлескен нормативтік актілерімен айқындалған жағдайларда және тәртіпте осы Заңның 10-бабы 1-тармағының 8) тармақшасында көзделген негіз бойынша өткізеді.</w:t>
      </w:r>
      <w:r>
        <w:br/>
      </w:r>
      <w:r>
        <w:rPr>
          <w:rFonts w:ascii="Times New Roman"/>
          <w:b w:val="false"/>
          <w:i w:val="false"/>
          <w:color w:val="000000"/>
          <w:sz w:val="28"/>
        </w:rPr>
        <w:t>
      6. Қарсы барлау қызметін жүзеге асыратын органдардың өзара іс-қимыл жасау тәртібі бірлескен нормативтік құқықтық актілермен айқындалады.</w:t>
      </w:r>
      <w:r>
        <w:br/>
      </w:r>
      <w:r>
        <w:rPr>
          <w:rFonts w:ascii="Times New Roman"/>
          <w:b w:val="false"/>
          <w:i w:val="false"/>
          <w:color w:val="000000"/>
          <w:sz w:val="28"/>
        </w:rPr>
        <w:t>
      7. Қарсы барлау қызметін жүзеге асыратын органдардың бірінші басшылары қарсы барлау қызметін жүзеге асыруға құқығы бар оларға бағынысты ведомстволардың, қызметтердің, бөлімшелердің, қызметкерлер санатының тізбесін белгілейді, қарсы барлау қызметін ұйымдастыру мен тактика және оның міндеттерін іске асыру мәселелері бойынша нормативтік құқықтық актілер шығарады.</w:t>
      </w:r>
    </w:p>
    <w:p>
      <w:pPr>
        <w:spacing w:after="0"/>
        <w:ind w:left="0"/>
        <w:jc w:val="both"/>
      </w:pPr>
      <w:r>
        <w:rPr>
          <w:rFonts w:ascii="Times New Roman"/>
          <w:b w:val="false"/>
          <w:i w:val="false"/>
          <w:color w:val="000000"/>
          <w:sz w:val="28"/>
        </w:rPr>
        <w:t>      </w:t>
      </w:r>
      <w:r>
        <w:rPr>
          <w:rFonts w:ascii="Times New Roman"/>
          <w:b/>
          <w:i w:val="false"/>
          <w:color w:val="000000"/>
          <w:sz w:val="28"/>
        </w:rPr>
        <w:t>8-бап. Қарсы барлау қызметін жүзеге асыратын органдардың</w:t>
      </w:r>
      <w:r>
        <w:br/>
      </w:r>
      <w:r>
        <w:rPr>
          <w:rFonts w:ascii="Times New Roman"/>
          <w:b w:val="false"/>
          <w:i w:val="false"/>
          <w:color w:val="000000"/>
          <w:sz w:val="28"/>
        </w:rPr>
        <w:t>
              </w:t>
      </w:r>
      <w:r>
        <w:rPr>
          <w:rFonts w:ascii="Times New Roman"/>
          <w:b/>
          <w:i w:val="false"/>
          <w:color w:val="000000"/>
          <w:sz w:val="28"/>
        </w:rPr>
        <w:t>міндеттері</w:t>
      </w:r>
      <w:r>
        <w:br/>
      </w:r>
      <w:r>
        <w:rPr>
          <w:rFonts w:ascii="Times New Roman"/>
          <w:b w:val="false"/>
          <w:i w:val="false"/>
          <w:color w:val="000000"/>
          <w:sz w:val="28"/>
        </w:rPr>
        <w:t>
      Қарсы барлау қызметін жүзеге асыратын органдар:</w:t>
      </w:r>
      <w:r>
        <w:br/>
      </w:r>
      <w:r>
        <w:rPr>
          <w:rFonts w:ascii="Times New Roman"/>
          <w:b w:val="false"/>
          <w:i w:val="false"/>
          <w:color w:val="000000"/>
          <w:sz w:val="28"/>
        </w:rPr>
        <w:t>
      1) олардың құзыреттеріне сәйкес Қазақстан Республикасының конституциялық құрылыс негіздерін, мемлекеттік егемендігін, аумақтық тұтастықты, экономикалық, ғылыми-техникалық және қорғаныс әлеуетін, Қазақстан Республикасының Президентін және Қазақстан Республикасы мемлекеттік органдарының басқа да күзетілетін тұлғаларын, мемлекеттік заңды тұлғаларды, квазимемлекеттік сектор субъектілерін, мемлекеттік аса маңызы бар стратегиялық және өзге де объектілерді, Қазақстан Республикасының мемлекеттік құпияларын құрайтын мәліметтерді барлау-бүлдіру іс-әрекеттерінен қорғау үшін қажетті шараларды қабылдауға;</w:t>
      </w:r>
      <w:r>
        <w:br/>
      </w:r>
      <w:r>
        <w:rPr>
          <w:rFonts w:ascii="Times New Roman"/>
          <w:b w:val="false"/>
          <w:i w:val="false"/>
          <w:color w:val="000000"/>
          <w:sz w:val="28"/>
        </w:rPr>
        <w:t>
      2) барлау-бүлдіру іс-әрекетінің белгілерін, фактілерін және оны жүзеге асыруға ықпал етуші жағдайларды анықтауды қамтамасыз етуге;</w:t>
      </w:r>
      <w:r>
        <w:br/>
      </w:r>
      <w:r>
        <w:rPr>
          <w:rFonts w:ascii="Times New Roman"/>
          <w:b w:val="false"/>
          <w:i w:val="false"/>
          <w:color w:val="000000"/>
          <w:sz w:val="28"/>
        </w:rPr>
        <w:t>
      3) Қазақстан Республикасының Президентін және мемлекеттік органдарды Қазақстан Республикасының ұлттық қауіпсіздігіне төнген қауіп-қатер туралы ақпараттандыруға;</w:t>
      </w:r>
      <w:r>
        <w:br/>
      </w:r>
      <w:r>
        <w:rPr>
          <w:rFonts w:ascii="Times New Roman"/>
          <w:b w:val="false"/>
          <w:i w:val="false"/>
          <w:color w:val="000000"/>
          <w:sz w:val="28"/>
        </w:rPr>
        <w:t>
      4) қарсы барлау қызметін жүзеге асыру кезінде құпиялылықты және қарсы барлау қызметін жүзеге асыратын орган күштерінің, құралдары мен ақпаратының қорғалуын қамтамасыз ету бойынша шаралар қабылдауға;</w:t>
      </w:r>
      <w:r>
        <w:br/>
      </w:r>
      <w:r>
        <w:rPr>
          <w:rFonts w:ascii="Times New Roman"/>
          <w:b w:val="false"/>
          <w:i w:val="false"/>
          <w:color w:val="000000"/>
          <w:sz w:val="28"/>
        </w:rPr>
        <w:t>
      5) халықаралық шарттар негізінде шетел мемлекеті арнаулы қызметтерінің, қауіпсіздік органдарының, құқық қорғау органдарының, халықаралық құқық қорғау ұйымдарының сұрауларын орындауға;</w:t>
      </w:r>
      <w:r>
        <w:br/>
      </w:r>
      <w:r>
        <w:rPr>
          <w:rFonts w:ascii="Times New Roman"/>
          <w:b w:val="false"/>
          <w:i w:val="false"/>
          <w:color w:val="000000"/>
          <w:sz w:val="28"/>
        </w:rPr>
        <w:t>
      6) Қазақстан Республикасының заңдарымен және Қазақстан Республикасы Президентінің актілерімен көзделген өзге де міндеттерді атқаруға міндетті.</w:t>
      </w:r>
    </w:p>
    <w:p>
      <w:pPr>
        <w:spacing w:after="0"/>
        <w:ind w:left="0"/>
        <w:jc w:val="both"/>
      </w:pPr>
      <w:r>
        <w:rPr>
          <w:rFonts w:ascii="Times New Roman"/>
          <w:b w:val="false"/>
          <w:i w:val="false"/>
          <w:color w:val="000000"/>
          <w:sz w:val="28"/>
        </w:rPr>
        <w:t>      </w:t>
      </w:r>
      <w:r>
        <w:rPr>
          <w:rFonts w:ascii="Times New Roman"/>
          <w:b/>
          <w:i w:val="false"/>
          <w:color w:val="000000"/>
          <w:sz w:val="28"/>
        </w:rPr>
        <w:t>9-бап. Қарсы барлау қызметін жүзеге асыратын органдардың</w:t>
      </w:r>
      <w:r>
        <w:br/>
      </w:r>
      <w:r>
        <w:rPr>
          <w:rFonts w:ascii="Times New Roman"/>
          <w:b w:val="false"/>
          <w:i w:val="false"/>
          <w:color w:val="000000"/>
          <w:sz w:val="28"/>
        </w:rPr>
        <w:t>
              </w:t>
      </w:r>
      <w:r>
        <w:rPr>
          <w:rFonts w:ascii="Times New Roman"/>
          <w:b/>
          <w:i w:val="false"/>
          <w:color w:val="000000"/>
          <w:sz w:val="28"/>
        </w:rPr>
        <w:t>құқықтары</w:t>
      </w:r>
      <w:r>
        <w:br/>
      </w:r>
      <w:r>
        <w:rPr>
          <w:rFonts w:ascii="Times New Roman"/>
          <w:b w:val="false"/>
          <w:i w:val="false"/>
          <w:color w:val="000000"/>
          <w:sz w:val="28"/>
        </w:rPr>
        <w:t>
      Қарсы барлау қызметін жүзеге асыратын органдар:</w:t>
      </w:r>
      <w:r>
        <w:br/>
      </w:r>
      <w:r>
        <w:rPr>
          <w:rFonts w:ascii="Times New Roman"/>
          <w:b w:val="false"/>
          <w:i w:val="false"/>
          <w:color w:val="000000"/>
          <w:sz w:val="28"/>
        </w:rPr>
        <w:t>
      1) қарсы барлау іс-шараларын ұйымдастыру мен оның тактикасын айқындауға;</w:t>
      </w:r>
      <w:r>
        <w:br/>
      </w:r>
      <w:r>
        <w:rPr>
          <w:rFonts w:ascii="Times New Roman"/>
          <w:b w:val="false"/>
          <w:i w:val="false"/>
          <w:color w:val="000000"/>
          <w:sz w:val="28"/>
        </w:rPr>
        <w:t>
      2) жеке тұлғаларды құпиялы ынтымақтастыққа тартуға;</w:t>
      </w:r>
      <w:r>
        <w:br/>
      </w:r>
      <w:r>
        <w:rPr>
          <w:rFonts w:ascii="Times New Roman"/>
          <w:b w:val="false"/>
          <w:i w:val="false"/>
          <w:color w:val="000000"/>
          <w:sz w:val="28"/>
        </w:rPr>
        <w:t>
      3) құпия объектілер (кәсіпорындар мен ұйымдар) құруға, сондай-ақ қызметкерлерді, әскери қызметшілерді, құпия көмекшілерді, бөлімшелерді, ұйымдарды, үй-жайлар мен көлік құралдарының ведомстволық тиесілілігін шифрлайтын құжаттарды пайдалануға;</w:t>
      </w:r>
      <w:r>
        <w:br/>
      </w:r>
      <w:r>
        <w:rPr>
          <w:rFonts w:ascii="Times New Roman"/>
          <w:b w:val="false"/>
          <w:i w:val="false"/>
          <w:color w:val="000000"/>
          <w:sz w:val="28"/>
        </w:rPr>
        <w:t>
      4) ұйымдардың аумағына және үй-жайларына, ал ерекше режімдік, режімдік, стратегиялық және мемлекеттік аса маңызы бар өзге де объектілердің аумағына тек осы Заңның 11-бабында көзделген қарсы барлау іс-шараларын өткізу үшін олардың басшыларын хабарландыра отырып, тәуліктің кез келген уақытында кедергісіз кіруге;</w:t>
      </w:r>
      <w:r>
        <w:br/>
      </w:r>
      <w:r>
        <w:rPr>
          <w:rFonts w:ascii="Times New Roman"/>
          <w:b w:val="false"/>
          <w:i w:val="false"/>
          <w:color w:val="000000"/>
          <w:sz w:val="28"/>
        </w:rPr>
        <w:t>
      5) қарсы барлау іс-шараларының барысында жеке және заңды тұлғалардың жазбаша немесе ауызша келісімі бойынша олардың мүлкін пайдалануға;</w:t>
      </w:r>
      <w:r>
        <w:br/>
      </w:r>
      <w:r>
        <w:rPr>
          <w:rFonts w:ascii="Times New Roman"/>
          <w:b w:val="false"/>
          <w:i w:val="false"/>
          <w:color w:val="000000"/>
          <w:sz w:val="28"/>
        </w:rPr>
        <w:t>
      6) қарсы барлау іс-шараларын өткізу кезінде жедел іздестіру қызметін жүзеге асыруға құқығы бар органдардың келісімі бойынша осы органдардың күштері мен құралдарын тартуға;</w:t>
      </w:r>
      <w:r>
        <w:br/>
      </w:r>
      <w:r>
        <w:rPr>
          <w:rFonts w:ascii="Times New Roman"/>
          <w:b w:val="false"/>
          <w:i w:val="false"/>
          <w:color w:val="000000"/>
          <w:sz w:val="28"/>
        </w:rPr>
        <w:t>
      7) қажетті ғылыми-техникалық немесе өзге де арнайы білімі бар лауазымды тұлғалар мен мамандардың көмегін пайдалануға;</w:t>
      </w:r>
      <w:r>
        <w:br/>
      </w:r>
      <w:r>
        <w:rPr>
          <w:rFonts w:ascii="Times New Roman"/>
          <w:b w:val="false"/>
          <w:i w:val="false"/>
          <w:color w:val="000000"/>
          <w:sz w:val="28"/>
        </w:rPr>
        <w:t>
      8) қарсы барлау іс-шараларын өткізу кезінде барлау-бүлдіру іс-әрекетін имитациялайтын іс-қимылдарды жүзеге асыруға;</w:t>
      </w:r>
      <w:r>
        <w:br/>
      </w:r>
      <w:r>
        <w:rPr>
          <w:rFonts w:ascii="Times New Roman"/>
          <w:b w:val="false"/>
          <w:i w:val="false"/>
          <w:color w:val="000000"/>
          <w:sz w:val="28"/>
        </w:rPr>
        <w:t>
      9) барлау-бүлдіру іс-әрекетін жүзеге асыруға ықпал ететін жағдайларды болдырмау жөнінде ұсыныс енгізуге;</w:t>
      </w:r>
      <w:r>
        <w:br/>
      </w:r>
      <w:r>
        <w:rPr>
          <w:rFonts w:ascii="Times New Roman"/>
          <w:b w:val="false"/>
          <w:i w:val="false"/>
          <w:color w:val="000000"/>
          <w:sz w:val="28"/>
        </w:rPr>
        <w:t>
      10) қарсы барлау іс-шараларын өткізуге арналған арнайы және өзге де техникалық құралдарды, жабдықты қолдануға;</w:t>
      </w:r>
      <w:r>
        <w:br/>
      </w:r>
      <w:r>
        <w:rPr>
          <w:rFonts w:ascii="Times New Roman"/>
          <w:b w:val="false"/>
          <w:i w:val="false"/>
          <w:color w:val="000000"/>
          <w:sz w:val="28"/>
        </w:rPr>
        <w:t>
      11) Қазақстан Республикасының заңдарымен және Президентінің актілерімен көзделген өзге де құқықтарды жүзеге асыруға құқылы.</w:t>
      </w:r>
    </w:p>
    <w:p>
      <w:pPr>
        <w:spacing w:after="0"/>
        <w:ind w:left="0"/>
        <w:jc w:val="both"/>
      </w:pPr>
      <w:r>
        <w:rPr>
          <w:rFonts w:ascii="Times New Roman"/>
          <w:b w:val="false"/>
          <w:i w:val="false"/>
          <w:color w:val="000000"/>
          <w:sz w:val="28"/>
        </w:rPr>
        <w:t>      </w:t>
      </w:r>
      <w:r>
        <w:rPr>
          <w:rFonts w:ascii="Times New Roman"/>
          <w:b/>
          <w:i w:val="false"/>
          <w:color w:val="000000"/>
          <w:sz w:val="28"/>
        </w:rPr>
        <w:t>10-бап. Қарсы барлау іс-шараларын жүзеге асырудың</w:t>
      </w:r>
      <w:r>
        <w:br/>
      </w:r>
      <w:r>
        <w:rPr>
          <w:rFonts w:ascii="Times New Roman"/>
          <w:b w:val="false"/>
          <w:i w:val="false"/>
          <w:color w:val="000000"/>
          <w:sz w:val="28"/>
        </w:rPr>
        <w:t>
               </w:t>
      </w:r>
      <w:r>
        <w:rPr>
          <w:rFonts w:ascii="Times New Roman"/>
          <w:b/>
          <w:i w:val="false"/>
          <w:color w:val="000000"/>
          <w:sz w:val="28"/>
        </w:rPr>
        <w:t>негіздері</w:t>
      </w:r>
      <w:r>
        <w:br/>
      </w:r>
      <w:r>
        <w:rPr>
          <w:rFonts w:ascii="Times New Roman"/>
          <w:b w:val="false"/>
          <w:i w:val="false"/>
          <w:color w:val="000000"/>
          <w:sz w:val="28"/>
        </w:rPr>
        <w:t>
      1. Қарсы барлау іс-шараларын жүзеге асырудың негіздері:</w:t>
      </w:r>
      <w:r>
        <w:br/>
      </w:r>
      <w:r>
        <w:rPr>
          <w:rFonts w:ascii="Times New Roman"/>
          <w:b w:val="false"/>
          <w:i w:val="false"/>
          <w:color w:val="000000"/>
          <w:sz w:val="28"/>
        </w:rPr>
        <w:t>
      1) Қазақстан Республикасының ұлттық мүдделерін барлау-бүлдіру іс-әрекетінен қорғау бойынша Қазақстан Республикасының заңнамасында белгіленген шараларды іске асыру;</w:t>
      </w:r>
      <w:r>
        <w:br/>
      </w:r>
      <w:r>
        <w:rPr>
          <w:rFonts w:ascii="Times New Roman"/>
          <w:b w:val="false"/>
          <w:i w:val="false"/>
          <w:color w:val="000000"/>
          <w:sz w:val="28"/>
        </w:rPr>
        <w:t>
      2) қарсы барлау ақпаратының болуы, оның ішінде сотқа дейінгі тергеу барысында алынған ақпарат;</w:t>
      </w:r>
      <w:r>
        <w:br/>
      </w:r>
      <w:r>
        <w:rPr>
          <w:rFonts w:ascii="Times New Roman"/>
          <w:b w:val="false"/>
          <w:i w:val="false"/>
          <w:color w:val="000000"/>
          <w:sz w:val="28"/>
        </w:rPr>
        <w:t>
      3) күзетілетін тұлғалар мен объектілердің қауіпсіздігін қамтамасыз етудің қажеттілігі;</w:t>
      </w:r>
      <w:r>
        <w:br/>
      </w:r>
      <w:r>
        <w:rPr>
          <w:rFonts w:ascii="Times New Roman"/>
          <w:b w:val="false"/>
          <w:i w:val="false"/>
          <w:color w:val="000000"/>
          <w:sz w:val="28"/>
        </w:rPr>
        <w:t>
      4) Қазақстан Республикасының ұлттық қауіпсіздігіне қауіп төндіретін іс-қимылдар, оқиғалар, процестер мен көріністер туралы мәліметтер алу, сондай-ақ ұлттық қауіпсіздікке төнген қауіп-қатердің қалыптасуына ықпал етуші себептер мен жағдайларды анықтаудың қажеттілігі;</w:t>
      </w:r>
      <w:r>
        <w:br/>
      </w:r>
      <w:r>
        <w:rPr>
          <w:rFonts w:ascii="Times New Roman"/>
          <w:b w:val="false"/>
          <w:i w:val="false"/>
          <w:color w:val="000000"/>
          <w:sz w:val="28"/>
        </w:rPr>
        <w:t>
      5) Қазақстан Республикасының мемлекеттік органдарын, мемлекеттік заңды тұлғаларды, квазимемлекеттік сектор субъектілерін, мемлекеттік аса маңызы бар стратегиялық және өзге де объектілерді қарсы барлаумен қамтамасыз етудің қажеттілігі;</w:t>
      </w:r>
      <w:r>
        <w:br/>
      </w:r>
      <w:r>
        <w:rPr>
          <w:rFonts w:ascii="Times New Roman"/>
          <w:b w:val="false"/>
          <w:i w:val="false"/>
          <w:color w:val="000000"/>
          <w:sz w:val="28"/>
        </w:rPr>
        <w:t>
      6) жұмысы Қазақстан Республикасының ұлттық қауіпсіздігіне қатер төндіретін радиоэлектрондық құралдар арқылы берілетін радиосәулеленуді, сондай-ақ барлау-бүлдіру іс-әрекетінде байланыс желілерін пайдалану жөніндегі іс-қимылдарды анықтау қажеттілігі;</w:t>
      </w:r>
      <w:r>
        <w:br/>
      </w:r>
      <w:r>
        <w:rPr>
          <w:rFonts w:ascii="Times New Roman"/>
          <w:b w:val="false"/>
          <w:i w:val="false"/>
          <w:color w:val="000000"/>
          <w:sz w:val="28"/>
        </w:rPr>
        <w:t>
      7) Қазақстан Республикасының мемлекеттік құпияларын құрайтын мәліметтерге рұқсат алуға ресімделетін (қайта ресімделетін), сондай-ақ мемлекеттік қызметке кіретін және сонда тұрған, Қазақстан Республикасы Ұлттық Банкінің және оның ведомстволарының қызметшісі лауазымын атқаруға үміткер адамдарға міндетті арнайы тексеру жүргізу;</w:t>
      </w:r>
      <w:r>
        <w:br/>
      </w:r>
      <w:r>
        <w:rPr>
          <w:rFonts w:ascii="Times New Roman"/>
          <w:b w:val="false"/>
          <w:i w:val="false"/>
          <w:color w:val="000000"/>
          <w:sz w:val="28"/>
        </w:rPr>
        <w:t>
      8) Қазақстан Республикасының мемлекеттік органдарына жұмысқа, сондай-ақ мемлекеттік заңды тұлғаларға немесе квазимемлекеттік сектордың субъектілеріне басқарушылық функцияларды орындауға байланысты лауазымға тартылатын шетелдіктерге міндетті арнайы тексеру жүргізу;</w:t>
      </w:r>
      <w:r>
        <w:br/>
      </w:r>
      <w:r>
        <w:rPr>
          <w:rFonts w:ascii="Times New Roman"/>
          <w:b w:val="false"/>
          <w:i w:val="false"/>
          <w:color w:val="000000"/>
          <w:sz w:val="28"/>
        </w:rPr>
        <w:t>
      9) Қазақстан Республикасының халықаралық шарттарына сәйкес шетел мемлекеттері арнаулы қызметтерінің, қауіпсіздік органдарының, құқық қорғау органдарының, халықаралық және өзге де ұйымдарының сұраухаттары;</w:t>
      </w:r>
      <w:r>
        <w:br/>
      </w:r>
      <w:r>
        <w:rPr>
          <w:rFonts w:ascii="Times New Roman"/>
          <w:b w:val="false"/>
          <w:i w:val="false"/>
          <w:color w:val="000000"/>
          <w:sz w:val="28"/>
        </w:rPr>
        <w:t>
      10) қарсы барлау қызметін жүзеге асыратын органның күштерінің, құралдары мен ақпараттарының барлау-бүлдіру іс-әрекетінен қорғалуын қамтамасыз ету қажеттілігі болып табылады.</w:t>
      </w:r>
      <w:r>
        <w:br/>
      </w:r>
      <w:r>
        <w:rPr>
          <w:rFonts w:ascii="Times New Roman"/>
          <w:b w:val="false"/>
          <w:i w:val="false"/>
          <w:color w:val="000000"/>
          <w:sz w:val="28"/>
        </w:rPr>
        <w:t>
      2. Ұйымдастырушылық-құқықтық нысан, заңды тұлғалардың мемлекеттік тиесілілігі, сондай-ақ азаматтығы, жынысы, ұлты, тұрғылықты мекенжайы, әлеуметтік, лауазымдық және мүліктік жағдайы, қоғамдық бірлестіктерге тиесілігі, дінге көзқарасы және жеке тұлғалардың саяси нанымдары, егер Қазақстан Республикасының заңдарында өзгеше көзделмесе, оларға қатысты қарсы барлау іс-шараларын өткізуге кедергі болып табылмайды.</w:t>
      </w:r>
    </w:p>
    <w:p>
      <w:pPr>
        <w:spacing w:after="0"/>
        <w:ind w:left="0"/>
        <w:jc w:val="both"/>
      </w:pPr>
      <w:r>
        <w:rPr>
          <w:rFonts w:ascii="Times New Roman"/>
          <w:b w:val="false"/>
          <w:i w:val="false"/>
          <w:color w:val="000000"/>
          <w:sz w:val="28"/>
        </w:rPr>
        <w:t>      </w:t>
      </w:r>
      <w:r>
        <w:rPr>
          <w:rFonts w:ascii="Times New Roman"/>
          <w:b/>
          <w:i w:val="false"/>
          <w:color w:val="000000"/>
          <w:sz w:val="28"/>
        </w:rPr>
        <w:t>11-бап. Қарсы барлау іс-шаралары</w:t>
      </w:r>
      <w:r>
        <w:br/>
      </w:r>
      <w:r>
        <w:rPr>
          <w:rFonts w:ascii="Times New Roman"/>
          <w:b w:val="false"/>
          <w:i w:val="false"/>
          <w:color w:val="000000"/>
          <w:sz w:val="28"/>
        </w:rPr>
        <w:t>
      1. Қарсы барлау іс-шараларына:</w:t>
      </w:r>
      <w:r>
        <w:br/>
      </w:r>
      <w:r>
        <w:rPr>
          <w:rFonts w:ascii="Times New Roman"/>
          <w:b w:val="false"/>
          <w:i w:val="false"/>
          <w:color w:val="000000"/>
          <w:sz w:val="28"/>
        </w:rPr>
        <w:t>
      1) ақпаратты ресми түрде алу;</w:t>
      </w:r>
      <w:r>
        <w:br/>
      </w:r>
      <w:r>
        <w:rPr>
          <w:rFonts w:ascii="Times New Roman"/>
          <w:b w:val="false"/>
          <w:i w:val="false"/>
          <w:color w:val="000000"/>
          <w:sz w:val="28"/>
        </w:rPr>
        <w:t>
      2) қарсы барлаулық сауал қою;</w:t>
      </w:r>
      <w:r>
        <w:br/>
      </w:r>
      <w:r>
        <w:rPr>
          <w:rFonts w:ascii="Times New Roman"/>
          <w:b w:val="false"/>
          <w:i w:val="false"/>
          <w:color w:val="000000"/>
          <w:sz w:val="28"/>
        </w:rPr>
        <w:t>
      3) жеке тұлғалармен ашық және жасырын қатынастарын анықтау, олардың мүмкіндіктерін қарсы барлау қызметтеріне пайдалану;</w:t>
      </w:r>
      <w:r>
        <w:br/>
      </w:r>
      <w:r>
        <w:rPr>
          <w:rFonts w:ascii="Times New Roman"/>
          <w:b w:val="false"/>
          <w:i w:val="false"/>
          <w:color w:val="000000"/>
          <w:sz w:val="28"/>
        </w:rPr>
        <w:t>
      4) жедел енгізу;</w:t>
      </w:r>
      <w:r>
        <w:br/>
      </w:r>
      <w:r>
        <w:rPr>
          <w:rFonts w:ascii="Times New Roman"/>
          <w:b w:val="false"/>
          <w:i w:val="false"/>
          <w:color w:val="000000"/>
          <w:sz w:val="28"/>
        </w:rPr>
        <w:t>
      5) жедел бақылау;</w:t>
      </w:r>
      <w:r>
        <w:br/>
      </w:r>
      <w:r>
        <w:rPr>
          <w:rFonts w:ascii="Times New Roman"/>
          <w:b w:val="false"/>
          <w:i w:val="false"/>
          <w:color w:val="000000"/>
          <w:sz w:val="28"/>
        </w:rPr>
        <w:t>
      6) жедел эксперимент;</w:t>
      </w:r>
      <w:r>
        <w:br/>
      </w:r>
      <w:r>
        <w:rPr>
          <w:rFonts w:ascii="Times New Roman"/>
          <w:b w:val="false"/>
          <w:i w:val="false"/>
          <w:color w:val="000000"/>
          <w:sz w:val="28"/>
        </w:rPr>
        <w:t>
      7) нәрселер мен заттарды жедел табу, зерттеу, тіркеу;</w:t>
      </w:r>
      <w:r>
        <w:br/>
      </w:r>
      <w:r>
        <w:rPr>
          <w:rFonts w:ascii="Times New Roman"/>
          <w:b w:val="false"/>
          <w:i w:val="false"/>
          <w:color w:val="000000"/>
          <w:sz w:val="28"/>
        </w:rPr>
        <w:t>
      8) бақыланатын жеткізілім;</w:t>
      </w:r>
      <w:r>
        <w:br/>
      </w:r>
      <w:r>
        <w:rPr>
          <w:rFonts w:ascii="Times New Roman"/>
          <w:b w:val="false"/>
          <w:i w:val="false"/>
          <w:color w:val="000000"/>
          <w:sz w:val="28"/>
        </w:rPr>
        <w:t>
      9) бақылау мақсатында сатып алу;</w:t>
      </w:r>
      <w:r>
        <w:br/>
      </w:r>
      <w:r>
        <w:rPr>
          <w:rFonts w:ascii="Times New Roman"/>
          <w:b w:val="false"/>
          <w:i w:val="false"/>
          <w:color w:val="000000"/>
          <w:sz w:val="28"/>
        </w:rPr>
        <w:t>
      10) техникалық барлау құралдарын және ақпараттың тарап кетуінің техникалық арналарын іздеу;</w:t>
      </w:r>
      <w:r>
        <w:br/>
      </w:r>
      <w:r>
        <w:rPr>
          <w:rFonts w:ascii="Times New Roman"/>
          <w:b w:val="false"/>
          <w:i w:val="false"/>
          <w:color w:val="000000"/>
          <w:sz w:val="28"/>
        </w:rPr>
        <w:t>
      11) байланыс желілерінің жедел мониторингі;</w:t>
      </w:r>
      <w:r>
        <w:br/>
      </w:r>
      <w:r>
        <w:rPr>
          <w:rFonts w:ascii="Times New Roman"/>
          <w:b w:val="false"/>
          <w:i w:val="false"/>
          <w:color w:val="000000"/>
          <w:sz w:val="28"/>
        </w:rPr>
        <w:t>
      12) пошта және өзге жөнелтілімдерді жедел бақылау;</w:t>
      </w:r>
      <w:r>
        <w:br/>
      </w:r>
      <w:r>
        <w:rPr>
          <w:rFonts w:ascii="Times New Roman"/>
          <w:b w:val="false"/>
          <w:i w:val="false"/>
          <w:color w:val="000000"/>
          <w:sz w:val="28"/>
        </w:rPr>
        <w:t>
      13) электрлік байланыс желілерінен ақпаратты жедел алу;</w:t>
      </w:r>
      <w:r>
        <w:br/>
      </w:r>
      <w:r>
        <w:rPr>
          <w:rFonts w:ascii="Times New Roman"/>
          <w:b w:val="false"/>
          <w:i w:val="false"/>
          <w:color w:val="000000"/>
          <w:sz w:val="28"/>
        </w:rPr>
        <w:t>
      14) абоненттер және/немесе абоненттік қондырғылар арасындағы байланыстар туралы мәліметтерді жедел алу;</w:t>
      </w:r>
      <w:r>
        <w:br/>
      </w:r>
      <w:r>
        <w:rPr>
          <w:rFonts w:ascii="Times New Roman"/>
          <w:b w:val="false"/>
          <w:i w:val="false"/>
          <w:color w:val="000000"/>
          <w:sz w:val="28"/>
        </w:rPr>
        <w:t>
      15) ақпаратты жинауға, өңдеуге, беруге және сақтауға арналған құрылғылардан ақпаратты жедел алу;</w:t>
      </w:r>
      <w:r>
        <w:br/>
      </w:r>
      <w:r>
        <w:rPr>
          <w:rFonts w:ascii="Times New Roman"/>
          <w:b w:val="false"/>
          <w:i w:val="false"/>
          <w:color w:val="000000"/>
          <w:sz w:val="28"/>
        </w:rPr>
        <w:t>
      16) адамды немесе орынды жедел аудио- және/немесе бейнебақылау;</w:t>
      </w:r>
      <w:r>
        <w:br/>
      </w:r>
      <w:r>
        <w:rPr>
          <w:rFonts w:ascii="Times New Roman"/>
          <w:b w:val="false"/>
          <w:i w:val="false"/>
          <w:color w:val="000000"/>
          <w:sz w:val="28"/>
        </w:rPr>
        <w:t>
      17) жедел ену жатады.</w:t>
      </w:r>
      <w:r>
        <w:br/>
      </w:r>
      <w:r>
        <w:rPr>
          <w:rFonts w:ascii="Times New Roman"/>
          <w:b w:val="false"/>
          <w:i w:val="false"/>
          <w:color w:val="000000"/>
          <w:sz w:val="28"/>
        </w:rPr>
        <w:t>
      2. Осы баптың 1-тармағында көзделген қарсы барлау іс-шараларын оларға жүктелген міндеттерге сәйкес қарсы барлау қызметін жүзеге асыратын барлық органдар жүргізеді.</w:t>
      </w:r>
      <w:r>
        <w:br/>
      </w:r>
      <w:r>
        <w:rPr>
          <w:rFonts w:ascii="Times New Roman"/>
          <w:b w:val="false"/>
          <w:i w:val="false"/>
          <w:color w:val="000000"/>
          <w:sz w:val="28"/>
        </w:rPr>
        <w:t>
      3. Осы баптың 1-тармағының 1)-11) тармақшаларында көзделген қарсы барлау іс-шараларын өткізу тәртібі қарсы барлау қызметін жүзеге асыратын органның нормативтік құқықтық актілерінде айқындалады.</w:t>
      </w:r>
      <w:r>
        <w:br/>
      </w:r>
      <w:r>
        <w:rPr>
          <w:rFonts w:ascii="Times New Roman"/>
          <w:b w:val="false"/>
          <w:i w:val="false"/>
          <w:color w:val="000000"/>
          <w:sz w:val="28"/>
        </w:rPr>
        <w:t>
      4. Осы баптың 1-тармағының 12)-17) тармақшаларында көрсетілген қарсы барлау іс-шаралары Қазақстан Республикасы Бас Прокурорымен келісілген тәртіппен, сол сияқты Қазақстан Республикасы Бас Прокурорының келісімі бойынша қабылданатын қарсы барлау қызметін жүзеге асыратын органдардың бірлескен нормативтік құқықтық актілеріне сәйкес прокурордың санкциясымен де жүргізілуі мүмкін.</w:t>
      </w:r>
      <w:r>
        <w:br/>
      </w:r>
      <w:r>
        <w:rPr>
          <w:rFonts w:ascii="Times New Roman"/>
          <w:b w:val="false"/>
          <w:i w:val="false"/>
          <w:color w:val="000000"/>
          <w:sz w:val="28"/>
        </w:rPr>
        <w:t>
      5. Мемлекеттік құпиялары болып табылатын әдістер мен құралдарды қолданумен байланысты осы баптың 1-тармағында көрсетілмеген қарсы барлау іс-шараларын жүргізудің тізбесі мен тәртібі қарсы барлау қызметін жүзеге асыратын органның нормативтік құқықтық актілерімен белгіленеді.</w:t>
      </w:r>
      <w:r>
        <w:br/>
      </w:r>
      <w:r>
        <w:rPr>
          <w:rFonts w:ascii="Times New Roman"/>
          <w:b w:val="false"/>
          <w:i w:val="false"/>
          <w:color w:val="000000"/>
          <w:sz w:val="28"/>
        </w:rPr>
        <w:t>
      Аталған іс-шаралар заңмен қорғалатын жеке өмірге қол сұқпауды, хат алмасу құпиясын, телефонмен сөйлесуді, телеграфтық хабарламалар мен пошталық жөнелтілімдерді, сондай-ақ тұрғын жайға қол сұқпау құқығын қозғамауы қажет. Оларда қолданылатын арнайы әдістер мен құралдар адамның өмірі мен денсаулығына, сондай-ақ қоршаған ортаға қауіп туғызбауы қажет.</w:t>
      </w:r>
      <w:r>
        <w:br/>
      </w:r>
      <w:r>
        <w:rPr>
          <w:rFonts w:ascii="Times New Roman"/>
          <w:b w:val="false"/>
          <w:i w:val="false"/>
          <w:color w:val="000000"/>
          <w:sz w:val="28"/>
        </w:rPr>
        <w:t>
      6. Қарсы барлау қызметін жүзеге асыратын барлық органдардың міндеттерді шешу мүддесінде байланыс желісін пайдаланумен байланысты қарсы барлау іс-шараларын техникалық тұрғыда ұлттық қауіпсіздік органдары жүзеге асырады.</w:t>
      </w:r>
      <w:r>
        <w:br/>
      </w:r>
      <w:r>
        <w:rPr>
          <w:rFonts w:ascii="Times New Roman"/>
          <w:b w:val="false"/>
          <w:i w:val="false"/>
          <w:color w:val="000000"/>
          <w:sz w:val="28"/>
        </w:rPr>
        <w:t>
      7. Қарсы барлау міндеттерін шешу үшін байланыс саласындағы заңнамалар талаптарына сәйкес байланыс операторлары алған және орнатқан техникалық құралдар пайдаланылуы мүмкін.</w:t>
      </w:r>
      <w:r>
        <w:br/>
      </w:r>
      <w:r>
        <w:rPr>
          <w:rFonts w:ascii="Times New Roman"/>
          <w:b w:val="false"/>
          <w:i w:val="false"/>
          <w:color w:val="000000"/>
          <w:sz w:val="28"/>
        </w:rPr>
        <w:t>
      8. Мемлекеттік күзет қызметі және сыртқы барлау саласындағы уәкілетті орган Қазақстан Республикасы аумағындағы байланыс қызметі мен құралдарын ұсынатын жеке және заңды тұлғаларды стационарлы байланыс аппаратурасы мен желілеріне қосуды болдырмайтын, осы баптың 1-тармағының 13) және 14) тармақшаларында көрсетілген қарсы барлау іс-шараларын жүргізуге құқылы.</w:t>
      </w:r>
      <w:r>
        <w:br/>
      </w:r>
      <w:r>
        <w:rPr>
          <w:rFonts w:ascii="Times New Roman"/>
          <w:b w:val="false"/>
          <w:i w:val="false"/>
          <w:color w:val="000000"/>
          <w:sz w:val="28"/>
        </w:rPr>
        <w:t>
      9. Мемлекеттік күзет қызметінің жедел қамтамасыз ету объектілеріндегі және күзету іс-шаралары өтетін аймақтағы қарсы барлау іс-шаралары қарсы барлау қызметін жүзеге асыратын органдардың бірлескен бұйрықтарында айқындалған тәртіппен Мемлекеттік күзет қызметімен келісім бойынша жүргізіледі.</w:t>
      </w:r>
      <w:r>
        <w:br/>
      </w:r>
      <w:r>
        <w:rPr>
          <w:rFonts w:ascii="Times New Roman"/>
          <w:b w:val="false"/>
          <w:i w:val="false"/>
          <w:color w:val="000000"/>
          <w:sz w:val="28"/>
        </w:rPr>
        <w:t>
      10. Нақты қарсы барлау іс-шараларының реттілігі мен мазмұны қарсы барлау қызметінің шарттарымен айқындалады.</w:t>
      </w:r>
      <w:r>
        <w:br/>
      </w:r>
      <w:r>
        <w:rPr>
          <w:rFonts w:ascii="Times New Roman"/>
          <w:b w:val="false"/>
          <w:i w:val="false"/>
          <w:color w:val="000000"/>
          <w:sz w:val="28"/>
        </w:rPr>
        <w:t>
      11. Қарсы барлау іс-шараларын өткізу барысында алынған мүлікті иелену және оны мемлекет кірісіне айналдыру тәртібін Қазақстан Республикасының Үкіметі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12-бап. Қарсы барлау қызметінің материалдарын пайдалану</w:t>
      </w:r>
      <w:r>
        <w:br/>
      </w:r>
      <w:r>
        <w:rPr>
          <w:rFonts w:ascii="Times New Roman"/>
          <w:b w:val="false"/>
          <w:i w:val="false"/>
          <w:color w:val="000000"/>
          <w:sz w:val="28"/>
        </w:rPr>
        <w:t>
      Қарсы барлау қызметінің материалдары:</w:t>
      </w:r>
      <w:r>
        <w:br/>
      </w:r>
      <w:r>
        <w:rPr>
          <w:rFonts w:ascii="Times New Roman"/>
          <w:b w:val="false"/>
          <w:i w:val="false"/>
          <w:color w:val="000000"/>
          <w:sz w:val="28"/>
        </w:rPr>
        <w:t>
      1) Қазақстан Республикасының Ұлттық қауіпсіздік стратегиясын, Қазақстан Республикасының ұлттық қауіпсіздігін қамтамасыз ету саласында өзге де стратегиялық және бағдарламалық құжаттарды әзірлеу;</w:t>
      </w:r>
      <w:r>
        <w:br/>
      </w:r>
      <w:r>
        <w:rPr>
          <w:rFonts w:ascii="Times New Roman"/>
          <w:b w:val="false"/>
          <w:i w:val="false"/>
          <w:color w:val="000000"/>
          <w:sz w:val="28"/>
        </w:rPr>
        <w:t>
      2) Қазақстан Республикасының ұлттық қауіпсіздігін қамтамасыз ету мәселелері бойынша Қазақстан Республикасы Президентінің, Қазақстан Республикасы Парламентінің, Қазақстан Республикасы Үкіметінің шешімдер қабылдауы;</w:t>
      </w:r>
      <w:r>
        <w:br/>
      </w:r>
      <w:r>
        <w:rPr>
          <w:rFonts w:ascii="Times New Roman"/>
          <w:b w:val="false"/>
          <w:i w:val="false"/>
          <w:color w:val="000000"/>
          <w:sz w:val="28"/>
        </w:rPr>
        <w:t>
      3) Қазақстан Республикасының ұлттық мүдделерін қорғау саласындағы мемлекеттік органдардың, мемлекеттік заңды тұлғалардың, квазимемлекеттік сектор субъектілерінің шешімдер қабылдауы;</w:t>
      </w:r>
      <w:r>
        <w:br/>
      </w:r>
      <w:r>
        <w:rPr>
          <w:rFonts w:ascii="Times New Roman"/>
          <w:b w:val="false"/>
          <w:i w:val="false"/>
          <w:color w:val="000000"/>
          <w:sz w:val="28"/>
        </w:rPr>
        <w:t>
      4) Қазақстан Республикасының нормативтік құқықтық актілерін және халықаралық шарттарды әзірлеу;</w:t>
      </w:r>
      <w:r>
        <w:br/>
      </w:r>
      <w:r>
        <w:rPr>
          <w:rFonts w:ascii="Times New Roman"/>
          <w:b w:val="false"/>
          <w:i w:val="false"/>
          <w:color w:val="000000"/>
          <w:sz w:val="28"/>
        </w:rPr>
        <w:t>
      5) Қазақстан Республикасының ұлттық қауіпсіздігіне төнетін қатерлерді талдау, бағалау және болжау;</w:t>
      </w:r>
      <w:r>
        <w:br/>
      </w:r>
      <w:r>
        <w:rPr>
          <w:rFonts w:ascii="Times New Roman"/>
          <w:b w:val="false"/>
          <w:i w:val="false"/>
          <w:color w:val="000000"/>
          <w:sz w:val="28"/>
        </w:rPr>
        <w:t>
      6) барлау және/немесе бүлдіру акцияларының алдын алу, ашу және жолын кесу;</w:t>
      </w:r>
      <w:r>
        <w:br/>
      </w:r>
      <w:r>
        <w:rPr>
          <w:rFonts w:ascii="Times New Roman"/>
          <w:b w:val="false"/>
          <w:i w:val="false"/>
          <w:color w:val="000000"/>
          <w:sz w:val="28"/>
        </w:rPr>
        <w:t>
      7) Қазақстан Республикасының әкімшілік және қылмыстық-процестік заңнамасында көзделген тәртіппен әкімшілік немесе қылмыстық жауаптылыққа тарту үшін пайдаланылады.</w:t>
      </w:r>
    </w:p>
    <w:p>
      <w:pPr>
        <w:spacing w:after="0"/>
        <w:ind w:left="0"/>
        <w:jc w:val="both"/>
      </w:pPr>
      <w:r>
        <w:rPr>
          <w:rFonts w:ascii="Times New Roman"/>
          <w:b w:val="false"/>
          <w:i w:val="false"/>
          <w:color w:val="000000"/>
          <w:sz w:val="28"/>
        </w:rPr>
        <w:t>      </w:t>
      </w:r>
      <w:r>
        <w:rPr>
          <w:rFonts w:ascii="Times New Roman"/>
          <w:b/>
          <w:i w:val="false"/>
          <w:color w:val="000000"/>
          <w:sz w:val="28"/>
        </w:rPr>
        <w:t>13-бап. Қарсы барлау қызметін ақпараттық қамтамасыз ету</w:t>
      </w:r>
      <w:r>
        <w:br/>
      </w:r>
      <w:r>
        <w:rPr>
          <w:rFonts w:ascii="Times New Roman"/>
          <w:b w:val="false"/>
          <w:i w:val="false"/>
          <w:color w:val="000000"/>
          <w:sz w:val="28"/>
        </w:rPr>
        <w:t>
               </w:t>
      </w:r>
      <w:r>
        <w:rPr>
          <w:rFonts w:ascii="Times New Roman"/>
          <w:b/>
          <w:i w:val="false"/>
          <w:color w:val="000000"/>
          <w:sz w:val="28"/>
        </w:rPr>
        <w:t>және құжаттау</w:t>
      </w:r>
      <w:r>
        <w:br/>
      </w:r>
      <w:r>
        <w:rPr>
          <w:rFonts w:ascii="Times New Roman"/>
          <w:b w:val="false"/>
          <w:i w:val="false"/>
          <w:color w:val="000000"/>
          <w:sz w:val="28"/>
        </w:rPr>
        <w:t>
      1. Осы Заңда көзделген міндеттерді шешу үшін қарсы барлау қызметін жүзеге асыратын орган ақпарат объектілерін құрады, пайдаланады, дамытады, олардың қауіпсіздігін қамтамасыз етеді, сондай-ақ қарсы барлау істерін жүргізеді.</w:t>
      </w:r>
      <w:r>
        <w:br/>
      </w:r>
      <w:r>
        <w:rPr>
          <w:rFonts w:ascii="Times New Roman"/>
          <w:b w:val="false"/>
          <w:i w:val="false"/>
          <w:color w:val="000000"/>
          <w:sz w:val="28"/>
        </w:rPr>
        <w:t>
      2. Қарсы барлау қызметін жүзеге асыратын органның ақпарат объектілерін құру, дамыту, пайдалану және қауіпсіздігін қамтамасыз ету тәртібі Қазақстан Республикасының заңнамасында белгіленеді.</w:t>
      </w:r>
      <w:r>
        <w:br/>
      </w:r>
      <w:r>
        <w:rPr>
          <w:rFonts w:ascii="Times New Roman"/>
          <w:b w:val="false"/>
          <w:i w:val="false"/>
          <w:color w:val="000000"/>
          <w:sz w:val="28"/>
        </w:rPr>
        <w:t>
      3. Қарсы барлау істерін ашу және тоқтату тәртібі Қазақстан Республикасы Бас прокурорының келісімі бойынша қарсы барлау қызметін жүзеге асыратын органның бірінші басшысының нормативтік құқықтық актісінде белгіленеді.</w:t>
      </w:r>
    </w:p>
    <w:p>
      <w:pPr>
        <w:spacing w:after="0"/>
        <w:ind w:left="0"/>
        <w:jc w:val="both"/>
      </w:pPr>
      <w:r>
        <w:rPr>
          <w:rFonts w:ascii="Times New Roman"/>
          <w:b w:val="false"/>
          <w:i w:val="false"/>
          <w:color w:val="000000"/>
          <w:sz w:val="28"/>
        </w:rPr>
        <w:t>      </w:t>
      </w:r>
      <w:r>
        <w:rPr>
          <w:rFonts w:ascii="Times New Roman"/>
          <w:b/>
          <w:i w:val="false"/>
          <w:color w:val="000000"/>
          <w:sz w:val="28"/>
        </w:rPr>
        <w:t>14-бап. Қарсы барлау қызметінің материалдарын сақтау</w:t>
      </w:r>
      <w:r>
        <w:br/>
      </w:r>
      <w:r>
        <w:rPr>
          <w:rFonts w:ascii="Times New Roman"/>
          <w:b w:val="false"/>
          <w:i w:val="false"/>
          <w:color w:val="000000"/>
          <w:sz w:val="28"/>
        </w:rPr>
        <w:t>
      1. Қарсы барлау қызметінің материалдары қылмыстық іске қоса тіркелген мәліметтерді қоспағанда, тек қарсы барлау қызметін жүзеге асыратын органда ғана сақталуға жатады.</w:t>
      </w:r>
      <w:r>
        <w:br/>
      </w:r>
      <w:r>
        <w:rPr>
          <w:rFonts w:ascii="Times New Roman"/>
          <w:b w:val="false"/>
          <w:i w:val="false"/>
          <w:color w:val="000000"/>
          <w:sz w:val="28"/>
        </w:rPr>
        <w:t>
      2. Қарсы барлау қызметінің материалдарын сақтау және жою тәртібі мен мерзімдері қарсы барлау қызметін жүзеге асыратын органның бірінші басшысының нормативтік құқықтық актісінде белгіленеді.</w:t>
      </w:r>
    </w:p>
    <w:p>
      <w:pPr>
        <w:spacing w:after="0"/>
        <w:ind w:left="0"/>
        <w:jc w:val="both"/>
      </w:pPr>
      <w:r>
        <w:rPr>
          <w:rFonts w:ascii="Times New Roman"/>
          <w:b w:val="false"/>
          <w:i w:val="false"/>
          <w:color w:val="000000"/>
          <w:sz w:val="28"/>
        </w:rPr>
        <w:t>      </w:t>
      </w:r>
      <w:r>
        <w:rPr>
          <w:rFonts w:ascii="Times New Roman"/>
          <w:b/>
          <w:i w:val="false"/>
          <w:color w:val="000000"/>
          <w:sz w:val="28"/>
        </w:rPr>
        <w:t>15-бап. Қарсы барлау қызметі саласындағы өзара іс-қимыл</w:t>
      </w:r>
      <w:r>
        <w:br/>
      </w:r>
      <w:r>
        <w:rPr>
          <w:rFonts w:ascii="Times New Roman"/>
          <w:b w:val="false"/>
          <w:i w:val="false"/>
          <w:color w:val="000000"/>
          <w:sz w:val="28"/>
        </w:rPr>
        <w:t>
               </w:t>
      </w:r>
      <w:r>
        <w:rPr>
          <w:rFonts w:ascii="Times New Roman"/>
          <w:b/>
          <w:i w:val="false"/>
          <w:color w:val="000000"/>
          <w:sz w:val="28"/>
        </w:rPr>
        <w:t>және халықаралық ынтымақтастық</w:t>
      </w:r>
      <w:r>
        <w:br/>
      </w:r>
      <w:r>
        <w:rPr>
          <w:rFonts w:ascii="Times New Roman"/>
          <w:b w:val="false"/>
          <w:i w:val="false"/>
          <w:color w:val="000000"/>
          <w:sz w:val="28"/>
        </w:rPr>
        <w:t>
      1. Мемлекеттік органдар, мемлекеттік заңды тұлғалар, сондай-ақ квазимемлекеттік сектор субъектілері өз құзыреті шегінде қарсы барлау қызметін жүзеге асыратын органдарға осы Заңның 3-бабында көзделген міндеттерді шешуде жәрдем көрсетеді.</w:t>
      </w:r>
      <w:r>
        <w:br/>
      </w:r>
      <w:r>
        <w:rPr>
          <w:rFonts w:ascii="Times New Roman"/>
          <w:b w:val="false"/>
          <w:i w:val="false"/>
          <w:color w:val="000000"/>
          <w:sz w:val="28"/>
        </w:rPr>
        <w:t>
      2. Қарсы барлау қызметін жүзеге асыратын органдар халықаралық ынтымақтастық шеңберінде шет мемлекеттердің арнаулы қызметтерімен, қауіпсіздік органдарымен, құқық қорғау органдарымен, халықаралық ұйымдармен тиісті шарттардың негізінде өзара іс-қимыл жасайды.</w:t>
      </w:r>
      <w:r>
        <w:br/>
      </w:r>
      <w:r>
        <w:rPr>
          <w:rFonts w:ascii="Times New Roman"/>
          <w:b w:val="false"/>
          <w:i w:val="false"/>
          <w:color w:val="000000"/>
          <w:sz w:val="28"/>
        </w:rPr>
        <w:t>
      3. Халықаралық шарттардың тараптары арасында қарсы барлау саласындағы өзара іс-қимылға қатысты мәселелер бойынша мәліметтер өзара іс-қимылдың көлемі мен мазмұны туралы ақпарат сияқты оған да қолжетімділік шектеледі және кімге де болсын берілмейді немесе тараптардың әрқайсысының жазбаша келісімінсіз және талаптарын толық ескерместен қолданылмайды.</w:t>
      </w:r>
    </w:p>
    <w:p>
      <w:pPr>
        <w:spacing w:after="0"/>
        <w:ind w:left="0"/>
        <w:jc w:val="both"/>
      </w:pPr>
      <w:r>
        <w:rPr>
          <w:rFonts w:ascii="Times New Roman"/>
          <w:b w:val="false"/>
          <w:i w:val="false"/>
          <w:color w:val="000000"/>
          <w:sz w:val="28"/>
        </w:rPr>
        <w:t>      </w:t>
      </w:r>
      <w:r>
        <w:rPr>
          <w:rFonts w:ascii="Times New Roman"/>
          <w:b/>
          <w:i w:val="false"/>
          <w:color w:val="000000"/>
          <w:sz w:val="28"/>
        </w:rPr>
        <w:t>16-бап. Қарсы барлау қызметін жүзеге асыратын органдардың</w:t>
      </w:r>
      <w:r>
        <w:br/>
      </w:r>
      <w:r>
        <w:rPr>
          <w:rFonts w:ascii="Times New Roman"/>
          <w:b w:val="false"/>
          <w:i w:val="false"/>
          <w:color w:val="000000"/>
          <w:sz w:val="28"/>
        </w:rPr>
        <w:t>
               </w:t>
      </w:r>
      <w:r>
        <w:rPr>
          <w:rFonts w:ascii="Times New Roman"/>
          <w:b/>
          <w:i w:val="false"/>
          <w:color w:val="000000"/>
          <w:sz w:val="28"/>
        </w:rPr>
        <w:t>қызметкерлері, әскери қызметшілері</w:t>
      </w:r>
      <w:r>
        <w:br/>
      </w:r>
      <w:r>
        <w:rPr>
          <w:rFonts w:ascii="Times New Roman"/>
          <w:b w:val="false"/>
          <w:i w:val="false"/>
          <w:color w:val="000000"/>
          <w:sz w:val="28"/>
        </w:rPr>
        <w:t>
      1. Қарсы барлау қызметін жүзеге асыратын органдар қызметкерлерінің, әскери қызметшілерінің құқықтық мәртебесі, оларды құқықтық және әлеуметтік қорғау шаралары Қазақстан Республикасының заңдарында белгіленеді.</w:t>
      </w:r>
      <w:r>
        <w:br/>
      </w:r>
      <w:r>
        <w:rPr>
          <w:rFonts w:ascii="Times New Roman"/>
          <w:b w:val="false"/>
          <w:i w:val="false"/>
          <w:color w:val="000000"/>
          <w:sz w:val="28"/>
        </w:rPr>
        <w:t>
      2. Қарсы барлау қызметіне заңсыз араласу немесе кедергі келтіру, сондай-ақ қарсы барлау іс-шараларын өткізу кезінде қызметкерлердің, әскери қызметшілердің заңды талаптарын орындамау Қазақстан Республикасының заңдарында белгіленген жауапкершілікке әкеп соғады.</w:t>
      </w:r>
      <w:r>
        <w:br/>
      </w:r>
      <w:r>
        <w:rPr>
          <w:rFonts w:ascii="Times New Roman"/>
          <w:b w:val="false"/>
          <w:i w:val="false"/>
          <w:color w:val="000000"/>
          <w:sz w:val="28"/>
        </w:rPr>
        <w:t>
      3. Қарсы барлау қызметін жүзеге асыратын органның қызметкері, әскери қызметшісі қарсы барлау іс-шараларын өткізген кезде оны әкімшілік ұстауға, сондай-ақ жеке басын қарап-тексеруге, оның жанындағы заттарды, пайдаланатын қызметтік көлік құралдарын жете тексеруге жол берілмейді.</w:t>
      </w:r>
    </w:p>
    <w:p>
      <w:pPr>
        <w:spacing w:after="0"/>
        <w:ind w:left="0"/>
        <w:jc w:val="both"/>
      </w:pPr>
      <w:r>
        <w:rPr>
          <w:rFonts w:ascii="Times New Roman"/>
          <w:b w:val="false"/>
          <w:i w:val="false"/>
          <w:color w:val="000000"/>
          <w:sz w:val="28"/>
        </w:rPr>
        <w:t>      </w:t>
      </w:r>
      <w:r>
        <w:rPr>
          <w:rFonts w:ascii="Times New Roman"/>
          <w:b/>
          <w:i w:val="false"/>
          <w:color w:val="000000"/>
          <w:sz w:val="28"/>
        </w:rPr>
        <w:t>17-бап. Қарсы барлау қызметін жүзеге асыратын органдар</w:t>
      </w:r>
      <w:r>
        <w:br/>
      </w:r>
      <w:r>
        <w:rPr>
          <w:rFonts w:ascii="Times New Roman"/>
          <w:b w:val="false"/>
          <w:i w:val="false"/>
          <w:color w:val="000000"/>
          <w:sz w:val="28"/>
        </w:rPr>
        <w:t>
               </w:t>
      </w:r>
      <w:r>
        <w:rPr>
          <w:rFonts w:ascii="Times New Roman"/>
          <w:b/>
          <w:i w:val="false"/>
          <w:color w:val="000000"/>
          <w:sz w:val="28"/>
        </w:rPr>
        <w:t>қызметкерлерінің, әскери қызметшілерінің</w:t>
      </w:r>
      <w:r>
        <w:br/>
      </w:r>
      <w:r>
        <w:rPr>
          <w:rFonts w:ascii="Times New Roman"/>
          <w:b w:val="false"/>
          <w:i w:val="false"/>
          <w:color w:val="000000"/>
          <w:sz w:val="28"/>
        </w:rPr>
        <w:t>
               </w:t>
      </w:r>
      <w:r>
        <w:rPr>
          <w:rFonts w:ascii="Times New Roman"/>
          <w:b/>
          <w:i w:val="false"/>
          <w:color w:val="000000"/>
          <w:sz w:val="28"/>
        </w:rPr>
        <w:t>жауапкершілігі</w:t>
      </w:r>
      <w:r>
        <w:br/>
      </w:r>
      <w:r>
        <w:rPr>
          <w:rFonts w:ascii="Times New Roman"/>
          <w:b w:val="false"/>
          <w:i w:val="false"/>
          <w:color w:val="000000"/>
          <w:sz w:val="28"/>
        </w:rPr>
        <w:t>
      1. Қарсы барлау қызметін жүзеге асыру кезінде құқыққа қайшы әрекет жасаған қызметкерлер, әскери қызметшілер Қазақстан Республикасының заңдарында белгіленген жауапкершілікте болады.</w:t>
      </w:r>
      <w:r>
        <w:br/>
      </w:r>
      <w:r>
        <w:rPr>
          <w:rFonts w:ascii="Times New Roman"/>
          <w:b w:val="false"/>
          <w:i w:val="false"/>
          <w:color w:val="000000"/>
          <w:sz w:val="28"/>
        </w:rPr>
        <w:t>
      2. Қарсы барлау қызметін жүзеге асыратын органдардың келтірген залалы Қазақстан Республикасының заңнамасында белгіленген тәртіппен өтеледі.</w:t>
      </w:r>
    </w:p>
    <w:p>
      <w:pPr>
        <w:spacing w:after="0"/>
        <w:ind w:left="0"/>
        <w:jc w:val="both"/>
      </w:pPr>
      <w:r>
        <w:rPr>
          <w:rFonts w:ascii="Times New Roman"/>
          <w:b w:val="false"/>
          <w:i w:val="false"/>
          <w:color w:val="000000"/>
          <w:sz w:val="28"/>
        </w:rPr>
        <w:t>      </w:t>
      </w:r>
      <w:r>
        <w:rPr>
          <w:rFonts w:ascii="Times New Roman"/>
          <w:b/>
          <w:i w:val="false"/>
          <w:color w:val="000000"/>
          <w:sz w:val="28"/>
        </w:rPr>
        <w:t>18-бап. Қарсы барлау қызметін жүзеге асыратын органдарға</w:t>
      </w:r>
      <w:r>
        <w:br/>
      </w:r>
      <w:r>
        <w:rPr>
          <w:rFonts w:ascii="Times New Roman"/>
          <w:b w:val="false"/>
          <w:i w:val="false"/>
          <w:color w:val="000000"/>
          <w:sz w:val="28"/>
        </w:rPr>
        <w:t>
               </w:t>
      </w:r>
      <w:r>
        <w:rPr>
          <w:rFonts w:ascii="Times New Roman"/>
          <w:b/>
          <w:i w:val="false"/>
          <w:color w:val="000000"/>
          <w:sz w:val="28"/>
        </w:rPr>
        <w:t>көмек көрсететін құпия көмекшілер</w:t>
      </w:r>
      <w:r>
        <w:br/>
      </w:r>
      <w:r>
        <w:rPr>
          <w:rFonts w:ascii="Times New Roman"/>
          <w:b w:val="false"/>
          <w:i w:val="false"/>
          <w:color w:val="000000"/>
          <w:sz w:val="28"/>
        </w:rPr>
        <w:t>
      1. Қарсы барлау қызметін жүзеге асыратын органдарға көмек көрсететін құпия көмекшілер мемлекеттің қорғауында болады.</w:t>
      </w:r>
      <w:r>
        <w:br/>
      </w:r>
      <w:r>
        <w:rPr>
          <w:rFonts w:ascii="Times New Roman"/>
          <w:b w:val="false"/>
          <w:i w:val="false"/>
          <w:color w:val="000000"/>
          <w:sz w:val="28"/>
        </w:rPr>
        <w:t>
      2. Құпия көмекшілердің жеке басы туралы мәліметтерді кімге де болсын беруге жол берілмейді.</w:t>
      </w:r>
      <w:r>
        <w:br/>
      </w:r>
      <w:r>
        <w:rPr>
          <w:rFonts w:ascii="Times New Roman"/>
          <w:b w:val="false"/>
          <w:i w:val="false"/>
          <w:color w:val="000000"/>
          <w:sz w:val="28"/>
        </w:rPr>
        <w:t>
      3. Құпия көмекшілердің, сол сияқты олардың отбасы мүшелері мен жақын туыстарының өмiрiне, денсаулығына немесе мүлкiне анық қауіп төнген кезде, қарсы барлау қызметін жүзеге асыратын орган құқыққа қарсы әрекеттерді болғызбау, кінәлілерді анықтау және оларды жауапқа тарту жөніндегі барлық қажетті шараларды, сондай-ақ қажет болған жағдайда, қылмыстық процеске қатысатын адамдарды мемлекеттік қорғау туралы заңнамаға сәйкес қауіпсіздік шараларын қолдануға мiндеттi.</w:t>
      </w:r>
      <w:r>
        <w:br/>
      </w:r>
      <w:r>
        <w:rPr>
          <w:rFonts w:ascii="Times New Roman"/>
          <w:b w:val="false"/>
          <w:i w:val="false"/>
          <w:color w:val="000000"/>
          <w:sz w:val="28"/>
        </w:rPr>
        <w:t>
      4. Құпия көмекшілер қарсы барлау қызметін жүзеге асыратын органдарға өтеулі немесе өтеусіз негізде жәрдем көрсетеді. Өтеулі негізде жәрдем көрсететін құпия көмекшілерге сыйақы төлеу тәртібін қарсы барлау қызметін жүзеге асыратын органның бірінші басшысы белгілейді.</w:t>
      </w:r>
      <w:r>
        <w:br/>
      </w:r>
      <w:r>
        <w:rPr>
          <w:rFonts w:ascii="Times New Roman"/>
          <w:b w:val="false"/>
          <w:i w:val="false"/>
          <w:color w:val="000000"/>
          <w:sz w:val="28"/>
        </w:rPr>
        <w:t>
      5. Құпия көмекші қарсы барлау іс-шараларын өткізуге қатысу кезінде қайтыс болған жағдайда, қаза тапқан жасырын көмекшінің отбасына және оның асырауындағыларға:</w:t>
      </w:r>
      <w:r>
        <w:br/>
      </w:r>
      <w:r>
        <w:rPr>
          <w:rFonts w:ascii="Times New Roman"/>
          <w:b w:val="false"/>
          <w:i w:val="false"/>
          <w:color w:val="000000"/>
          <w:sz w:val="28"/>
        </w:rPr>
        <w:t>
      ақылы негізде ынтымақтастықта болған қаза тапқан адамның он жылдық ақшалай сыйақы сомасы;</w:t>
      </w:r>
      <w:r>
        <w:br/>
      </w:r>
      <w:r>
        <w:rPr>
          <w:rFonts w:ascii="Times New Roman"/>
          <w:b w:val="false"/>
          <w:i w:val="false"/>
          <w:color w:val="000000"/>
          <w:sz w:val="28"/>
        </w:rPr>
        <w:t>
      ақысыз негізде ынтымақтастықта болған адам қаза тапқан кезде Қазақстан Республикасының заңнамасында белгіленген ең төменгі бір айлық жалақысының он жылдық сомасы мөлшерінде бір жолғы жәрдемақы төленеді.</w:t>
      </w:r>
      <w:r>
        <w:br/>
      </w:r>
      <w:r>
        <w:rPr>
          <w:rFonts w:ascii="Times New Roman"/>
          <w:b w:val="false"/>
          <w:i w:val="false"/>
          <w:color w:val="000000"/>
          <w:sz w:val="28"/>
        </w:rPr>
        <w:t>
      6. Қарсы барлау іс-шараларын өткізуге қатысуына байланысты құпия көмекші мертіккенде немесе денсаулығына өзге де зиян келтірілгенде оған қарсы барлау қызметін жүзеге асыратын органның бірінші басшысы айқындайтын мөлшерде біржолғы жәрдемақы төленеді, бұл мөлшер:</w:t>
      </w:r>
      <w:r>
        <w:br/>
      </w:r>
      <w:r>
        <w:rPr>
          <w:rFonts w:ascii="Times New Roman"/>
          <w:b w:val="false"/>
          <w:i w:val="false"/>
          <w:color w:val="000000"/>
          <w:sz w:val="28"/>
        </w:rPr>
        <w:t>
      ақылы негізде ынтымақтастықта болғандар үшін – бес жылдық ақшалай сыйақы сомасынан;</w:t>
      </w:r>
      <w:r>
        <w:br/>
      </w:r>
      <w:r>
        <w:rPr>
          <w:rFonts w:ascii="Times New Roman"/>
          <w:b w:val="false"/>
          <w:i w:val="false"/>
          <w:color w:val="000000"/>
          <w:sz w:val="28"/>
        </w:rPr>
        <w:t>
      ақысыз негізде ынтымақтастықта болғандар үшін – Қазақстан Республикасының заңнамасында белгіленген айлық жалақысының ең төменгі мөлшерінің бес жылдық сомасынан аспауға тиіс.</w:t>
      </w:r>
      <w:r>
        <w:br/>
      </w:r>
      <w:r>
        <w:rPr>
          <w:rFonts w:ascii="Times New Roman"/>
          <w:b w:val="false"/>
          <w:i w:val="false"/>
          <w:color w:val="000000"/>
          <w:sz w:val="28"/>
        </w:rPr>
        <w:t>
      7. Қарсы барлау іс-шараларын өткізуге қатысуына байланысты құпия көмекші қаза тапқан жағдайда не мертіккенде немесе денсаулығына өзге де зиян келтірілгенде біржолғы жәрдемақы төлемі қарсы барлау қызметін жүзеге асыратын органның нормативтік құқықтық актілерінде айқындалатын тәртіппен қарсы барлау қызметін жүзеге асыратын органның қаржысы есебінен жүргізіледі.</w:t>
      </w:r>
      <w:r>
        <w:br/>
      </w:r>
      <w:r>
        <w:rPr>
          <w:rFonts w:ascii="Times New Roman"/>
          <w:b w:val="false"/>
          <w:i w:val="false"/>
          <w:color w:val="000000"/>
          <w:sz w:val="28"/>
        </w:rPr>
        <w:t>
      8. Құпия көмекшілермен жұмысты ұйымдастыру және жүргізу тәртібі қарсы барлау қызметін жүзеге асыратын органның нормативтік құқықтық актілерінде белгіленеді.</w:t>
      </w:r>
    </w:p>
    <w:p>
      <w:pPr>
        <w:spacing w:after="0"/>
        <w:ind w:left="0"/>
        <w:jc w:val="both"/>
      </w:pPr>
      <w:r>
        <w:rPr>
          <w:rFonts w:ascii="Times New Roman"/>
          <w:b w:val="false"/>
          <w:i w:val="false"/>
          <w:color w:val="000000"/>
          <w:sz w:val="28"/>
        </w:rPr>
        <w:t>      </w:t>
      </w:r>
      <w:r>
        <w:rPr>
          <w:rFonts w:ascii="Times New Roman"/>
          <w:b/>
          <w:i w:val="false"/>
          <w:color w:val="000000"/>
          <w:sz w:val="28"/>
        </w:rPr>
        <w:t>19-бап. Қарсы барлау қызметіне ведомстволық бақылау жасау</w:t>
      </w:r>
      <w:r>
        <w:br/>
      </w:r>
      <w:r>
        <w:rPr>
          <w:rFonts w:ascii="Times New Roman"/>
          <w:b w:val="false"/>
          <w:i w:val="false"/>
          <w:color w:val="000000"/>
          <w:sz w:val="28"/>
        </w:rPr>
        <w:t>
      1. Қарсы барлау қызметіне ведомстволық бақылау жасауды ұйымдастыру және жүргізу қарсы барлау қызметін жүзеге асыратын органның бірінші басшысына жүктеледі.</w:t>
      </w:r>
      <w:r>
        <w:br/>
      </w:r>
      <w:r>
        <w:rPr>
          <w:rFonts w:ascii="Times New Roman"/>
          <w:b w:val="false"/>
          <w:i w:val="false"/>
          <w:color w:val="000000"/>
          <w:sz w:val="28"/>
        </w:rPr>
        <w:t>
      2. Қарсы барлау қызметін жүзеге асыратын органның бірінші басшысы:</w:t>
      </w:r>
      <w:r>
        <w:br/>
      </w:r>
      <w:r>
        <w:rPr>
          <w:rFonts w:ascii="Times New Roman"/>
          <w:b w:val="false"/>
          <w:i w:val="false"/>
          <w:color w:val="000000"/>
          <w:sz w:val="28"/>
        </w:rPr>
        <w:t>
      қарсы барлау қызметін ұйымдастыруды, оның тактикасын, нысандары мен әдістерін, жұмылдырылған күштер мен құралдарды;</w:t>
      </w:r>
      <w:r>
        <w:br/>
      </w:r>
      <w:r>
        <w:rPr>
          <w:rFonts w:ascii="Times New Roman"/>
          <w:b w:val="false"/>
          <w:i w:val="false"/>
          <w:color w:val="000000"/>
          <w:sz w:val="28"/>
        </w:rPr>
        <w:t>
      шет мемлекеттердің арнаулы қызметтерімен, қауіпсіздік органдарымен, құқық қорғау органдарымен, халықаралық ұйымдармен халықаралық ынтымақтастықты ұйымдастыру мен жүзеге асыруды;</w:t>
      </w:r>
      <w:r>
        <w:br/>
      </w:r>
      <w:r>
        <w:rPr>
          <w:rFonts w:ascii="Times New Roman"/>
          <w:b w:val="false"/>
          <w:i w:val="false"/>
          <w:color w:val="000000"/>
          <w:sz w:val="28"/>
        </w:rPr>
        <w:t>
      құпиялылық пен астыртын әрекеттің қамтамасыз етілуін ақылауды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20-бап. Қарсы барлау қызметін жүзеге асыру кезіндегі</w:t>
      </w:r>
      <w:r>
        <w:br/>
      </w:r>
      <w:r>
        <w:rPr>
          <w:rFonts w:ascii="Times New Roman"/>
          <w:b w:val="false"/>
          <w:i w:val="false"/>
          <w:color w:val="000000"/>
          <w:sz w:val="28"/>
        </w:rPr>
        <w:t>
               </w:t>
      </w:r>
      <w:r>
        <w:rPr>
          <w:rFonts w:ascii="Times New Roman"/>
          <w:b/>
          <w:i w:val="false"/>
          <w:color w:val="000000"/>
          <w:sz w:val="28"/>
        </w:rPr>
        <w:t>прокурорлық қадағалау</w:t>
      </w:r>
      <w:r>
        <w:br/>
      </w:r>
      <w:r>
        <w:rPr>
          <w:rFonts w:ascii="Times New Roman"/>
          <w:b w:val="false"/>
          <w:i w:val="false"/>
          <w:color w:val="000000"/>
          <w:sz w:val="28"/>
        </w:rPr>
        <w:t>
      1. Қарсы барлау қызметін жүзеге асыру кезінде заңдардың және өзге де нормативтік құқықтық актілердің дәлме-дәл және біркелкі қолданылуына жоғары қадағалауды Қазақстан Республикасының Бас Прокуроры және ол уәкілеттік берген прокурорлар жүзеге асырады.</w:t>
      </w:r>
      <w:r>
        <w:br/>
      </w:r>
      <w:r>
        <w:rPr>
          <w:rFonts w:ascii="Times New Roman"/>
          <w:b w:val="false"/>
          <w:i w:val="false"/>
          <w:color w:val="000000"/>
          <w:sz w:val="28"/>
        </w:rPr>
        <w:t>
      2. Қадағалауды ұйымдастыру кезінде прокуратура органдары мен қарсы барлау қызметін жүзеге асыратын органның өзара қатынастары Қазақстан Республикасы Бас Прокурорының және қарсы барлау қызметін жүзеге асыратын органының бірінші басшысының бірлескен нормативтік құқықтық актілерімен реттеледі.</w:t>
      </w:r>
      <w:r>
        <w:br/>
      </w:r>
      <w:r>
        <w:rPr>
          <w:rFonts w:ascii="Times New Roman"/>
          <w:b w:val="false"/>
          <w:i w:val="false"/>
          <w:color w:val="000000"/>
          <w:sz w:val="28"/>
        </w:rPr>
        <w:t>
      3. Қазақстан Республикасы Президентінің тапсырмасы, азаматтың қарсы барлау қызметін жүзеге асыратын органның өз құқықтары мен бостандықтарын бұзғандығы туралы өтініші прокуратураның тексеру жүргізуі үшін негіз болып табылады.</w:t>
      </w:r>
      <w:r>
        <w:br/>
      </w:r>
      <w:r>
        <w:rPr>
          <w:rFonts w:ascii="Times New Roman"/>
          <w:b w:val="false"/>
          <w:i w:val="false"/>
          <w:color w:val="000000"/>
          <w:sz w:val="28"/>
        </w:rPr>
        <w:t>
      4. Құпия көмекшілер мен жасырын қызметкерлердің жеке басы туралы, сондай-ақ қарсы барлау қызметін ұйымдастыру және оның тактикасы, шет мемлекеттердің арнаулы қызметтерімен, қауіпсіздік органдарымен, құқық қорғау органдарымен, халықаралық ұйымдармен халықаралық ынтымақтастық туралы мәліметтер қадағалау нысанасына кірмейді.</w:t>
      </w:r>
      <w:r>
        <w:br/>
      </w:r>
      <w:r>
        <w:rPr>
          <w:rFonts w:ascii="Times New Roman"/>
          <w:b w:val="false"/>
          <w:i w:val="false"/>
          <w:color w:val="000000"/>
          <w:sz w:val="28"/>
        </w:rPr>
        <w:t>
      5. Осы Заңның 11-бабы 1-тармағының 12)-17) тармақшаларында көрсетілген қарсы барлау іс-шараларын өткізуге санкция алған кезде прокурорға мазмұны бойынша құпия көмекшілер мен жасырын қызметкерлердің жеке басы туралы, сондай-ақ қарсы барлау қызметін ұйымдастыруға және оның тактикасына қатысты мәліметтердің құпиясын ашу мүмкіндігін болғызбайтын нысанда оларды өткізу үшін негіз болған материалдар ұсынылады.</w:t>
      </w:r>
      <w:r>
        <w:br/>
      </w:r>
      <w:r>
        <w:rPr>
          <w:rFonts w:ascii="Times New Roman"/>
          <w:b w:val="false"/>
          <w:i w:val="false"/>
          <w:color w:val="000000"/>
          <w:sz w:val="28"/>
        </w:rPr>
        <w:t>
      Қарсы барлау іс-шараларының нәтижесі туралы оны өткізуге санкция берген прокурор хабардар етіледі.</w:t>
      </w:r>
      <w:r>
        <w:br/>
      </w:r>
      <w:r>
        <w:rPr>
          <w:rFonts w:ascii="Times New Roman"/>
          <w:b w:val="false"/>
          <w:i w:val="false"/>
          <w:color w:val="000000"/>
          <w:sz w:val="28"/>
        </w:rPr>
        <w:t>
      6. Қадағалау мәселелері бойынша уәкілетті прокурорлардың қарсы барлау қызметін жүзеге асыратын орган басшыларының кідіріссіз қабылдауында болуға құқығы бар. Уәкілетті прокурорлардың тізбесі қарсы барлау қызметін жүзеге асыратын органның бірінші басшысының келісімі бойынша Қазақстан Республикасы Бас Прокурорының бұйрығымен белгіленеді.</w:t>
      </w:r>
      <w:r>
        <w:br/>
      </w:r>
      <w:r>
        <w:rPr>
          <w:rFonts w:ascii="Times New Roman"/>
          <w:b w:val="false"/>
          <w:i w:val="false"/>
          <w:color w:val="000000"/>
          <w:sz w:val="28"/>
        </w:rPr>
        <w:t>
      7. Уәкілетті прокурорлар қарсы барлау қызметін жүзеге асыратын органның объектілерінде болған уақытта, оларға осы органда белгіленген өткізу режімі мен объектішілік режімнің талаптары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21-бап. Қарсы барлау қызметін қаржылық және</w:t>
      </w:r>
      <w:r>
        <w:br/>
      </w:r>
      <w:r>
        <w:rPr>
          <w:rFonts w:ascii="Times New Roman"/>
          <w:b w:val="false"/>
          <w:i w:val="false"/>
          <w:color w:val="000000"/>
          <w:sz w:val="28"/>
        </w:rPr>
        <w:t>
               </w:t>
      </w:r>
      <w:r>
        <w:rPr>
          <w:rFonts w:ascii="Times New Roman"/>
          <w:b/>
          <w:i w:val="false"/>
          <w:color w:val="000000"/>
          <w:sz w:val="28"/>
        </w:rPr>
        <w:t>материалдық-техникалық қамтамасыз ету</w:t>
      </w:r>
      <w:r>
        <w:br/>
      </w:r>
      <w:r>
        <w:rPr>
          <w:rFonts w:ascii="Times New Roman"/>
          <w:b w:val="false"/>
          <w:i w:val="false"/>
          <w:color w:val="000000"/>
          <w:sz w:val="28"/>
        </w:rPr>
        <w:t>
      Қарсы барлау қызметін қаржыландыру және материалдық-техникалық қамтамасыз ету заңнамада көзделген тәртіппен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22-бап. Осы Заңды қолданысқа енгізу тәртібі</w:t>
      </w:r>
      <w:r>
        <w:br/>
      </w:r>
      <w:r>
        <w:rPr>
          <w:rFonts w:ascii="Times New Roman"/>
          <w:b w:val="false"/>
          <w:i w:val="false"/>
          <w:color w:val="000000"/>
          <w:sz w:val="28"/>
        </w:rPr>
        <w:t>
      Осы Заң алғашқы ресми жарияланған күнінен бастап екі ай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