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055c" w14:textId="d5a0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республикалық бюджеттің көрсеткіштерін түзету және 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қазандағы № 617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«Қазақстан Республикасының Мемлекеттік қызмет істері министрлігін қайта ұйымдастыру туралы» Қазақстан Республикасы Президентінің 2016 жылғы 13 қыркүйектегі № 328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республикалық бюджеттің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«2016 – 2018 жылдарға арналған республикалық бюджет туралы» Қазақстан Республикасының Заңын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120-жол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665"/>
        <w:gridCol w:w="2341"/>
        <w:gridCol w:w="2600"/>
        <w:gridCol w:w="1889"/>
        <w:gridCol w:w="2192"/>
        <w:gridCol w:w="1610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этносаралық қатынастар саласындағы мемлекеттік басқару және жария саясат: басқару технологиясын әзірлеу және қоғамдық келісімді нығайтуға азаматтарды тарту»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келісімді сақтау саясатын іске асыру және жаңа саяси бағыт аясында ұлттық бірлікті нығайту үшін практикалық ғылыми-негіздемелік ұсынымдар әзірлеу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және сыбайлас жемқорлыққа қарсы іс-қимыл агенттігі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Президентінің жанындағы Мемлекеттік басқару академиясы» РМҚК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«Мемлекеттік қызмет саласындағы бірыңғай мемлекеттiк саясатты қалыптастыру мен іске асыру»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Қазақстан Республикасының Мемлекеттік қызмет істері және сыбайлас жемқорлыққа қарсы іс-қимыл агенттігімен бірлесіп, жиынтық қаржыландыру жоспарына тиісті қаржы жылына арналған міндеттемелер мен төлемдер бойынша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республикалық бюджет</w:t>
      </w:r>
      <w:r>
        <w:br/>
      </w:r>
      <w:r>
        <w:rPr>
          <w:rFonts w:ascii="Times New Roman"/>
          <w:b/>
          <w:i w:val="false"/>
          <w:color w:val="000000"/>
        </w:rPr>
        <w:t>
көрсеткіштерін түзету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835"/>
        <w:gridCol w:w="1214"/>
        <w:gridCol w:w="8396"/>
        <w:gridCol w:w="24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министрлігі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саласындағы бірыңғай мемлекеттiк саясатты қалыптастыру мен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- 3 385 145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саласындағы өңірлік хабты институционалдық қолдау және қызметтік этика, меритократияны қорғау және сыбайлас жемқорлықтың алдын алу саласында мемлекеттік қызмет реформасын қолдау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- 755 725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мемлекеттiк қызмет кадрларын тестілеу жөніндегі қызметтер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- 234 553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және сыбайлас жемқорлыққа қарсы іс-қимыл агенттігі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саласындағы бірыңғай мемлекеттiк саясатты қалыптастыру мен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3 385 145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саласындағы өңірлік хабты институционалдық қолдау және қызметтік этика, меритократияны қорғау және сыбайлас жемқорлықтың алдын алу саласында мемлекеттік қызмет реформасын қолдау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755 725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мемлекеттiк қызмет кадрларын тестілеу жөніндегі көрсетілетін қызметтер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министрлігі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іс-қимыл жөніндегі бірыңғай мемлекеттік саясатты қалыптастыру және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-11 708 897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және сыбайлас жемқорлыққа қарсы іс-қимыл агенттігі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іс-қимыл жөніндегі бірыңғай мемлекеттік саясатты қалыптастыру және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11 708 897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министрлігі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- 376 335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даярлау, қайта даярлау және олардың біліктілігін арттыру бойынша көрсетілетін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- 1 778 873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және сыбайлас жемқорлыққа қарсы іс-қимыл агенттігі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376 335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даярлау, қайта даярлау және олардың біліктілігін арттыру бойынша көрсетілетін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