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a133" w14:textId="6eba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қазандағы № 608 қаулысы. Күші жойылды - Қазақстан Республикасы Үкіметінің 2023 жылғы 1 қыркүйектегі № 752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туристік қызмет туралы" 2001 жылғы 13 маусымдағы Қазақстан Республикасының Заңы 10-бабы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Қамқор" корпоративтік қоры Қазақстан Республикасы азаматтарының шығу туризмі саласындағы құқықтарына кепілдік беру жүйесі әкімшісінің функциясын жүзеге асыратын заңды тұлға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