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236d" w14:textId="81d2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қоғамының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қазандағы № 602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180-бабының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«2016-2018 жылдарға арналған республикалық бюджеті туралы» 2015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«Бәйтерек» ұлттық басқарушы холдингі» акционерлік қоғамына бюджеттік кредит берудің </w:t>
      </w:r>
      <w:r>
        <w:rPr>
          <w:rFonts w:ascii="Times New Roman"/>
          <w:b w:val="false"/>
          <w:i w:val="false"/>
          <w:color w:val="000000"/>
          <w:sz w:val="28"/>
        </w:rPr>
        <w:t>негізгі 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Қаржы, Инвестициялар және даму министрліктері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«Бәйтерек» ұлттық басқарушы холдингі» акционерлік қоғамымен кредиттік шарт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берудің негізгі және қосымша шарттарының орындалуын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кредиттің нысаналы және тиімді пайдаланылуын, уақтылы өтелуі мен оған қызмет көрсетілуін бақылауды және мониторингтеуді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«Бәйтерек» ұлттық басқарушы холдингі» акционерлік қоғамы тоқсан сайын, есепті кезеңнен кейінгі айдың 10 күнінен кешіктірмей Қазақстан Республикасының Қаржы, Инвестициялар және даму министрліктеріне кредиттің игерілуі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Инвестициялар және даму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«Бәйтерек» ұлттық басқарушы холдингі» акционерлік қоғамына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 берудің негізгі шарттары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«Бәйтерек» ұлттық басқарушы холдингі» акционерлік қоғамына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(бұдан әрі – қарыз алушы) кредит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 «Қазақстанның Даму Банкі – Лизинг» акционерлік қоғамы арқылы жолаушылар вагондары паркін жаңартуды қаржыландыру үшін «Қазақстанның Даму Банкі» акционерлік қоғамына кейіннен кредит берумен «Бәйтерек» ұлттық басқарушы холдингі» акционерлік қоғамына кредит беру» 219 бюджеттік бағдарламасы бойынша «2016-2018 жылдарға арналған республикалық бюджет туралы» 2015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12861805000 (он екі миллиард сегіз жүз алпыс бір миллион сегіз жүз бес мың) теңге сомада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жеделдік, ақылылық және қайтарымдылық шарттарында 20 (жиырма) жыл мерзімге, жылдық 0,05 %-ға пайызға тең сыйақы мөлшерлемесі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кредитті бөлу қарыз алушының шотына біржолғы кредиттің барлық сомасын аудару жолымен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игеру кезеңі қарыз алушының шотына кредит аударылған күнінен бастап 2 (екі) жылды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жылына 1 (бір) рет жүзеге асырылады (есептелген сыйақының алғашқы төлемі қарыз алушының шотына кредит қаражаты аударылған күнінен бастап 1 (бір) жыл өткен соң жүргізіледі);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2022 жылдан бастап тең үлестермен жеңілдік кезеңінің мерзімі өткеннен кейін жүзеге асырады, ол 6 (алты) жылды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кредит берудің мақсаты қарыз алушының жолаушылар вагондары паркін жаңартуды қаржыландыру үшін 20 (жиырма) жыл мерзімге жылдық 0,1% сыйақы мөлшерлемесімен «Қазақстанның Даму Банкі – Лизинг» акционерлік қоғамына кейіннен кредит берумен, жылдық 0,08 % сыйақы мөлшерлемесімен «Қазақстанның Даму Банкі» акционерлік қоғамына кредит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оған қызмет көрсету бойынша қосымша шарттар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