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c6de" w14:textId="8aec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іс-қимыл жоспарын бекіту туралы" Қазақстан Республикасы Үкіметінің 2015 жылғы 23 сәуірдегі № 271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21 қазандағы № 599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іс-қимыл жоспарын бекіту туралы» Қазақстан Республикасы Үкіметінің 2015 жылғы 23 сәуірдегі № 271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23, 142-құжат)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іс-қимыл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тетіктері мен шарттары»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Отандық автоөндірушілерді қолдау» деген 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«Отандық өндірістің автомобильдерін деген сатып алушыларды  - түпкілікті қарыз алушыларды қаржыландыру шарттары»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жеңіл автокөліктің 1 бірлігінің құны 15 000 000 теңгеден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беру мерзімі – 7 жылдан аспайды;»;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«ЕДБ арқылы отандық автоөндірушілерді қолдау шеңберінде негізделген қаржыландыру қаражатын мониторингтеу»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«КДБ» АҚ ЕДБ ұсынған деректердің мынадай шарттарға сәйкес келуі тұрғысынан тексереді: автомобильдің 1 (бір) бірлігінің ең жоғары құны, сыйақы мөлшерлемесі, кредит беру мерзімі және ескертулер болмаған жағдайда, ҚР ҰБ-ға тиісті хат жібереді.»;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Отандық экспорттаушыларды қолдау»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«Отандық экспорттаушыларды қолдау шеңберінде тікелей кредит беру, негізделген және лизингтік қаржыландыру»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номиналды сыйақы мөлшерлемесі – «ҚДБ» АҚ ішкі құжаттарына сәйкес есептелген, бірақ жылдық 12,5%-дан аспайды;».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