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723c" w14:textId="ad67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2010 жылдан 2020 жылға дейiнгi кезеңге арналған құқықтық саясат тұжырымдамасын iске асыру жөнiндегi 2016 жылға арналған іс-шаралар жоспарын бекіту туралы" Қазақстан Республикасы Үкіметінің 2015 жылғы 31 желтоқсандағы № 1151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6 қазандағы № 570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"Қазақстан Республикасының 2010 жылдан 2020 жылға дейiнгi кезеңге арналған құқықтық саясат тұжырымдамасын iске асыру жөнiндегi 2016 жылға арналған іс-шаралар жоспарын бекіту туралы" Қазақстан Республикасы Үкіметінің 2015 жылғы 31 желтоқсандағы № 1151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2016 жылға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5, 6, 8, 10, 15-жолдар алып тасталсын.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