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0007" w14:textId="8020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 Үкіметінің арасындағы Жайық трансшекаралық өзені бассейнінің экожүйесін сақтау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3 қазандағы № 567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 Үкіметінің арасындағы трансшекаралық Жайық өзені бассейнінің экожүйесін сақтау жөніндегі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министрі Қанат Алдабергенұлы Бозымбаевқа Қазақстан Республикасының Үкіметі мен Ресей Федерациясы Үкіметінің арасындағы трансшекаралық Жайық өзені бассейнінің экожүйесін сақтау жөніндегі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Қазақстан Республикасы Үкiметiнiң 2016 жылғы 3 қазандағы № 567 қаулысымен мақұлданған</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Жоба</w:t>
            </w:r>
          </w:p>
          <w:bookmarkEnd w:id="2"/>
        </w:tc>
      </w:tr>
    </w:tbl>
    <w:bookmarkStart w:name="z58" w:id="3"/>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Жайық трансшекаралық өзені бассейнінің экожүйесін сақтау жөніндегі </w:t>
      </w:r>
    </w:p>
    <w:bookmarkEnd w:id="3"/>
    <w:bookmarkStart w:name="z59" w:id="4"/>
    <w:p>
      <w:pPr>
        <w:spacing w:after="0"/>
        <w:ind w:left="0"/>
        <w:jc w:val="left"/>
      </w:pPr>
      <w:r>
        <w:rPr>
          <w:rFonts w:ascii="Times New Roman"/>
          <w:b/>
          <w:i w:val="false"/>
          <w:color w:val="000000"/>
        </w:rPr>
        <w:t xml:space="preserve">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екі мемлекет арасындағы стратегиялық әріптестік қатынастар мен ынтымақтастықты одан әрі дамыту және нығайту мақсатында</w:t>
      </w:r>
      <w:r>
        <w:br/>
      </w:r>
      <w:r>
        <w:rPr>
          <w:rFonts w:ascii="Times New Roman"/>
          <w:b w:val="false"/>
          <w:i w:val="false"/>
          <w:color w:val="000000"/>
          <w:sz w:val="28"/>
        </w:rPr>
        <w:t>
</w:t>
      </w:r>
      <w:r>
        <w:rPr>
          <w:rFonts w:ascii="Times New Roman"/>
          <w:b w:val="false"/>
          <w:i w:val="false"/>
          <w:color w:val="000000"/>
          <w:sz w:val="28"/>
        </w:rPr>
        <w:t>
      халықаралық құқықтың жалпыға бірдей қабылданған қағидаттары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Жайық трансшекаралық өзені бассейнінің экожүйесін сақтау үшін бүгінгі және келешек ұрпақ алдындағы өз жауапкершілігін сезіне отырып,</w:t>
      </w:r>
      <w:r>
        <w:br/>
      </w:r>
      <w:r>
        <w:rPr>
          <w:rFonts w:ascii="Times New Roman"/>
          <w:b w:val="false"/>
          <w:i w:val="false"/>
          <w:color w:val="000000"/>
          <w:sz w:val="28"/>
        </w:rPr>
        <w:t>
</w:t>
      </w:r>
      <w:r>
        <w:rPr>
          <w:rFonts w:ascii="Times New Roman"/>
          <w:b w:val="false"/>
          <w:i w:val="false"/>
          <w:color w:val="000000"/>
          <w:sz w:val="28"/>
        </w:rPr>
        <w:t>
      ұзақ мерзімді ынтымақтастықты орнатуға және Жайық трансшекаралық өзені бассейнінің экожүйесін сақтау саласындағы мәселелерді реттеуге ықпал етуге ниеттене отырып,</w:t>
      </w:r>
      <w:r>
        <w:br/>
      </w:r>
      <w:r>
        <w:rPr>
          <w:rFonts w:ascii="Times New Roman"/>
          <w:b w:val="false"/>
          <w:i w:val="false"/>
          <w:color w:val="000000"/>
          <w:sz w:val="28"/>
        </w:rPr>
        <w:t>
</w:t>
      </w:r>
      <w:r>
        <w:rPr>
          <w:rFonts w:ascii="Times New Roman"/>
          <w:b w:val="false"/>
          <w:i w:val="false"/>
          <w:color w:val="000000"/>
          <w:sz w:val="28"/>
        </w:rPr>
        <w:t>
      1971 жылғы 2 ақпандағы Ең алдымен суда жүзетiн құстардың тiршiлiк ету орны ретiнде халықаралық мәнi бар сулы-батпақты алқаптар туралы </w:t>
      </w:r>
      <w:r>
        <w:rPr>
          <w:rFonts w:ascii="Times New Roman"/>
          <w:b w:val="false"/>
          <w:i w:val="false"/>
          <w:color w:val="000000"/>
          <w:sz w:val="28"/>
        </w:rPr>
        <w:t>конвенцияны</w:t>
      </w:r>
      <w:r>
        <w:rPr>
          <w:rFonts w:ascii="Times New Roman"/>
          <w:b w:val="false"/>
          <w:i w:val="false"/>
          <w:color w:val="000000"/>
          <w:sz w:val="28"/>
        </w:rPr>
        <w:t>, 1992 жылғы 17 наурыздағы Өнеркәсіптік авариялардың шекарааралық ықпалдары туралы </w:t>
      </w:r>
      <w:r>
        <w:rPr>
          <w:rFonts w:ascii="Times New Roman"/>
          <w:b w:val="false"/>
          <w:i w:val="false"/>
          <w:color w:val="000000"/>
          <w:sz w:val="28"/>
        </w:rPr>
        <w:t>конвенцияны</w:t>
      </w:r>
      <w:r>
        <w:rPr>
          <w:rFonts w:ascii="Times New Roman"/>
          <w:b w:val="false"/>
          <w:i w:val="false"/>
          <w:color w:val="000000"/>
          <w:sz w:val="28"/>
        </w:rPr>
        <w:t>, 1992 жылғы 17 наурыздағы Шекарааралық су арналары мен халықаралық көлдерді қорғау және пайдалану туралы конвенцияны, 1992 жылғы 9 мамырдағы Біріккен Ұлттар Ұйымының Климаттың өзгеруі туралы </w:t>
      </w:r>
      <w:r>
        <w:rPr>
          <w:rFonts w:ascii="Times New Roman"/>
          <w:b w:val="false"/>
          <w:i w:val="false"/>
          <w:color w:val="000000"/>
          <w:sz w:val="28"/>
        </w:rPr>
        <w:t>негіздемелік конвенциясын</w:t>
      </w:r>
      <w:r>
        <w:rPr>
          <w:rFonts w:ascii="Times New Roman"/>
          <w:b w:val="false"/>
          <w:i w:val="false"/>
          <w:color w:val="000000"/>
          <w:sz w:val="28"/>
        </w:rPr>
        <w:t>, 1992 жылғы 5 маусымдағы Біріккен Ұлттар Ұйымының Биологиялық әралуандық туралы конвенциясын, 1994 жылғы 17 маусымдағы Біріккен Ұлттар Ұйымының Күрделі қуаңшылық және/немесе шөлейттенуден қиындық көріп жүрген елдерде, әсіресе Африкада шөлейттенуге қарсы күрес жөніндегі конвенциясын, 1994 жылғы 28 наурыздағы Қазақстан Республикасының Үкіметі мен Ресей Федерациясы Үкіметінің арасындағы өнеркәсіптік авариялардың, апаттардың, дүлей зілзалалардың алдын алу және олардың зардаптарын жою саласындағы ынтымақтастық туралы келісімді, 2004 жылғы 22 желтоқсандағы Қазақстан Республикасының Үкiметi мен Ресей Федерациясы Үкiметiнің арасындағы Қоршаған ортаны қорғау саласындағы ынтымақтастық туралы келiсiм, 2010 жылғы 7 қыркүйектегі Қазақстан Республикасының Үкіметі мен Ресей Федерациясы Үкіметінің арасындағы Трансшекаралық су объектілерін бірлесіп пайдалану және қорғау туралы келісімді негізге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p>
    <w:bookmarkEnd w:id="5"/>
    <w:bookmarkStart w:name="z60" w:id="6"/>
    <w:p>
      <w:pPr>
        <w:spacing w:after="0"/>
        <w:ind w:left="0"/>
        <w:jc w:val="left"/>
      </w:pPr>
      <w:r>
        <w:rPr>
          <w:rFonts w:ascii="Times New Roman"/>
          <w:b/>
          <w:i w:val="false"/>
          <w:color w:val="000000"/>
        </w:rPr>
        <w:t xml:space="preserve"> 
1-бап</w:t>
      </w:r>
    </w:p>
    <w:bookmarkEnd w:id="6"/>
    <w:bookmarkStart w:name="z14" w:id="7"/>
    <w:p>
      <w:pPr>
        <w:spacing w:after="0"/>
        <w:ind w:left="0"/>
        <w:jc w:val="both"/>
      </w:pPr>
      <w:r>
        <w:rPr>
          <w:rFonts w:ascii="Times New Roman"/>
          <w:b w:val="false"/>
          <w:i w:val="false"/>
          <w:color w:val="000000"/>
          <w:sz w:val="28"/>
        </w:rPr>
        <w:t>
      Осы Келісім Тараптардың Жайық трансшекаралық өзені бассейнінің экожүйесін сақтау жөніндегі қызметін регламенттейді.</w:t>
      </w:r>
      <w:r>
        <w:br/>
      </w:r>
      <w:r>
        <w:rPr>
          <w:rFonts w:ascii="Times New Roman"/>
          <w:b w:val="false"/>
          <w:i w:val="false"/>
          <w:color w:val="000000"/>
          <w:sz w:val="28"/>
        </w:rPr>
        <w:t>
 </w:t>
      </w:r>
    </w:p>
    <w:bookmarkEnd w:id="7"/>
    <w:bookmarkStart w:name="z61" w:id="8"/>
    <w:p>
      <w:pPr>
        <w:spacing w:after="0"/>
        <w:ind w:left="0"/>
        <w:jc w:val="left"/>
      </w:pPr>
      <w:r>
        <w:rPr>
          <w:rFonts w:ascii="Times New Roman"/>
          <w:b/>
          <w:i w:val="false"/>
          <w:color w:val="000000"/>
        </w:rPr>
        <w:t xml:space="preserve"> 
2-бап</w:t>
      </w:r>
    </w:p>
    <w:bookmarkEnd w:id="8"/>
    <w:bookmarkStart w:name="z15" w:id="9"/>
    <w:p>
      <w:pPr>
        <w:spacing w:after="0"/>
        <w:ind w:left="0"/>
        <w:jc w:val="both"/>
      </w:pPr>
      <w:r>
        <w:rPr>
          <w:rFonts w:ascii="Times New Roman"/>
          <w:b w:val="false"/>
          <w:i w:val="false"/>
          <w:color w:val="000000"/>
          <w:sz w:val="28"/>
        </w:rPr>
        <w:t>
      Осы Келісімде қолданылатын негізгі ұғымдар мен анықтамалар:</w:t>
      </w:r>
      <w:r>
        <w:br/>
      </w:r>
      <w:r>
        <w:rPr>
          <w:rFonts w:ascii="Times New Roman"/>
          <w:b w:val="false"/>
          <w:i w:val="false"/>
          <w:color w:val="000000"/>
          <w:sz w:val="28"/>
        </w:rPr>
        <w:t>
</w:t>
      </w:r>
      <w:r>
        <w:rPr>
          <w:rFonts w:ascii="Times New Roman"/>
          <w:b w:val="false"/>
          <w:i w:val="false"/>
          <w:color w:val="000000"/>
          <w:sz w:val="28"/>
        </w:rPr>
        <w:t>
      1) "Жайық трансшекаралық өзенінің бассейні" – гидравликалық тұрғыдан байланысты су айдындары мен су ағындары Жайық өзеніне су ағатын су жинау аумағы;</w:t>
      </w:r>
      <w:r>
        <w:br/>
      </w:r>
      <w:r>
        <w:rPr>
          <w:rFonts w:ascii="Times New Roman"/>
          <w:b w:val="false"/>
          <w:i w:val="false"/>
          <w:color w:val="000000"/>
          <w:sz w:val="28"/>
        </w:rPr>
        <w:t>
</w:t>
      </w:r>
      <w:r>
        <w:rPr>
          <w:rFonts w:ascii="Times New Roman"/>
          <w:b w:val="false"/>
          <w:i w:val="false"/>
          <w:color w:val="000000"/>
          <w:sz w:val="28"/>
        </w:rPr>
        <w:t>
      2) "Жайық трансшекаралық өзені" – Қазақстан Республикасы мен Ресей Федерациясы арасындағы мемлекеттік шекара сызығын кесіп өтетін немесе мемлекеттік шекара сызығында орналасқан өзен;</w:t>
      </w:r>
      <w:r>
        <w:br/>
      </w:r>
      <w:r>
        <w:rPr>
          <w:rFonts w:ascii="Times New Roman"/>
          <w:b w:val="false"/>
          <w:i w:val="false"/>
          <w:color w:val="000000"/>
          <w:sz w:val="28"/>
        </w:rPr>
        <w:t>
</w:t>
      </w:r>
      <w:r>
        <w:rPr>
          <w:rFonts w:ascii="Times New Roman"/>
          <w:b w:val="false"/>
          <w:i w:val="false"/>
          <w:color w:val="000000"/>
          <w:sz w:val="28"/>
        </w:rPr>
        <w:t>
      3) "трансшекаралық әсер ету" – физикалық көзі толық немесе ішінара Тараптардың бірінің мемлекеті аумағында орналасқан, трансшекаралық сулардың жай-күйінің адам әрекеті салдарынан өзгеруі нәтижесінде туындайтын екінші Тарап мемлекетінің қоршаған ортасы үшін кез келген елеулі зиянды салдар;</w:t>
      </w:r>
      <w:r>
        <w:br/>
      </w:r>
      <w:r>
        <w:rPr>
          <w:rFonts w:ascii="Times New Roman"/>
          <w:b w:val="false"/>
          <w:i w:val="false"/>
          <w:color w:val="000000"/>
          <w:sz w:val="28"/>
        </w:rPr>
        <w:t>
</w:t>
      </w:r>
      <w:r>
        <w:rPr>
          <w:rFonts w:ascii="Times New Roman"/>
          <w:b w:val="false"/>
          <w:i w:val="false"/>
          <w:color w:val="000000"/>
          <w:sz w:val="28"/>
        </w:rPr>
        <w:t>
      4) "экожүйе" (экологиялық жүйе) – бiрыңғай функционалдық тұтастық ретiнде өзара әрекет ететін организмдердiң және олар мекендейтiн ортаның өзара байланыстағы жиынтығы.</w:t>
      </w:r>
      <w:r>
        <w:br/>
      </w:r>
      <w:r>
        <w:rPr>
          <w:rFonts w:ascii="Times New Roman"/>
          <w:b w:val="false"/>
          <w:i w:val="false"/>
          <w:color w:val="000000"/>
          <w:sz w:val="28"/>
        </w:rPr>
        <w:t>
 </w:t>
      </w:r>
    </w:p>
    <w:bookmarkEnd w:id="9"/>
    <w:bookmarkStart w:name="z62" w:id="10"/>
    <w:p>
      <w:pPr>
        <w:spacing w:after="0"/>
        <w:ind w:left="0"/>
        <w:jc w:val="left"/>
      </w:pPr>
      <w:r>
        <w:rPr>
          <w:rFonts w:ascii="Times New Roman"/>
          <w:b/>
          <w:i w:val="false"/>
          <w:color w:val="000000"/>
        </w:rPr>
        <w:t xml:space="preserve"> 
3-бап</w:t>
      </w:r>
    </w:p>
    <w:bookmarkEnd w:id="10"/>
    <w:bookmarkStart w:name="z20" w:id="11"/>
    <w:p>
      <w:pPr>
        <w:spacing w:after="0"/>
        <w:ind w:left="0"/>
        <w:jc w:val="both"/>
      </w:pPr>
      <w:r>
        <w:rPr>
          <w:rFonts w:ascii="Times New Roman"/>
          <w:b w:val="false"/>
          <w:i w:val="false"/>
          <w:color w:val="000000"/>
          <w:sz w:val="28"/>
        </w:rPr>
        <w:t>
      Тараптар мынадай бағыттар бойынша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Жайық өзені бассейнінің экожүйесін жақсарту және трансшекаралық ластануын болдырмау жөніндегі бірлескен іс-қимылдар мен іс-шаралар жоспарын дайындау;</w:t>
      </w:r>
      <w:r>
        <w:br/>
      </w:r>
      <w:r>
        <w:rPr>
          <w:rFonts w:ascii="Times New Roman"/>
          <w:b w:val="false"/>
          <w:i w:val="false"/>
          <w:color w:val="000000"/>
          <w:sz w:val="28"/>
        </w:rPr>
        <w:t>
</w:t>
      </w:r>
      <w:r>
        <w:rPr>
          <w:rFonts w:ascii="Times New Roman"/>
          <w:b w:val="false"/>
          <w:i w:val="false"/>
          <w:color w:val="000000"/>
          <w:sz w:val="28"/>
        </w:rPr>
        <w:t>
      Жайық трансшекаралық өзені бассейнінің экожүйесін сақтау саласында жаңа технологияларды қолдануға ықпал ету;</w:t>
      </w:r>
      <w:r>
        <w:br/>
      </w:r>
      <w:r>
        <w:rPr>
          <w:rFonts w:ascii="Times New Roman"/>
          <w:b w:val="false"/>
          <w:i w:val="false"/>
          <w:color w:val="000000"/>
          <w:sz w:val="28"/>
        </w:rPr>
        <w:t>
</w:t>
      </w:r>
      <w:r>
        <w:rPr>
          <w:rFonts w:ascii="Times New Roman"/>
          <w:b w:val="false"/>
          <w:i w:val="false"/>
          <w:color w:val="000000"/>
          <w:sz w:val="28"/>
        </w:rPr>
        <w:t>
      Жайық трансшекаралық өзені бассейнінің экожүйесін сақтау саласында ғылыми-зерттеу ұйымдары мен қоғамдық бірлестіктер ынтымақтастығына ықпал ету;</w:t>
      </w:r>
      <w:r>
        <w:br/>
      </w:r>
      <w:r>
        <w:rPr>
          <w:rFonts w:ascii="Times New Roman"/>
          <w:b w:val="false"/>
          <w:i w:val="false"/>
          <w:color w:val="000000"/>
          <w:sz w:val="28"/>
        </w:rPr>
        <w:t>
</w:t>
      </w:r>
      <w:r>
        <w:rPr>
          <w:rFonts w:ascii="Times New Roman"/>
          <w:b w:val="false"/>
          <w:i w:val="false"/>
          <w:color w:val="000000"/>
          <w:sz w:val="28"/>
        </w:rPr>
        <w:t>
      тұяқты жануарларды, суда жүзетін құстар мен балықтарды қоса алғанда, Жайық трансшекаралық өзені бассейнінің жануарлар әлемін сақтау бойынша ұсыныстар дайындау;</w:t>
      </w:r>
      <w:r>
        <w:br/>
      </w:r>
      <w:r>
        <w:rPr>
          <w:rFonts w:ascii="Times New Roman"/>
          <w:b w:val="false"/>
          <w:i w:val="false"/>
          <w:color w:val="000000"/>
          <w:sz w:val="28"/>
        </w:rPr>
        <w:t>
</w:t>
      </w:r>
      <w:r>
        <w:rPr>
          <w:rFonts w:ascii="Times New Roman"/>
          <w:b w:val="false"/>
          <w:i w:val="false"/>
          <w:color w:val="000000"/>
          <w:sz w:val="28"/>
        </w:rPr>
        <w:t>
      Жайық трансшекаралық өзенінің алқаптық бөлігінде заңсыз ағаш кесумен, орман зиянкестері мен ауруларымен және орман өртімен күрес жөнінде ұсыныстар дайындау;</w:t>
      </w:r>
      <w:r>
        <w:br/>
      </w:r>
      <w:r>
        <w:rPr>
          <w:rFonts w:ascii="Times New Roman"/>
          <w:b w:val="false"/>
          <w:i w:val="false"/>
          <w:color w:val="000000"/>
          <w:sz w:val="28"/>
        </w:rPr>
        <w:t>
</w:t>
      </w:r>
      <w:r>
        <w:rPr>
          <w:rFonts w:ascii="Times New Roman"/>
          <w:b w:val="false"/>
          <w:i w:val="false"/>
          <w:color w:val="000000"/>
          <w:sz w:val="28"/>
        </w:rPr>
        <w:t>
      Жайық трансшекаралық өзені бассейнінің ормандылығын көбейту жөнінде іс-шаралар ұйымдастыруға ықпал ету;</w:t>
      </w:r>
      <w:r>
        <w:br/>
      </w:r>
      <w:r>
        <w:rPr>
          <w:rFonts w:ascii="Times New Roman"/>
          <w:b w:val="false"/>
          <w:i w:val="false"/>
          <w:color w:val="000000"/>
          <w:sz w:val="28"/>
        </w:rPr>
        <w:t>
</w:t>
      </w:r>
      <w:r>
        <w:rPr>
          <w:rFonts w:ascii="Times New Roman"/>
          <w:b w:val="false"/>
          <w:i w:val="false"/>
          <w:color w:val="000000"/>
          <w:sz w:val="28"/>
        </w:rPr>
        <w:t>
      Тараптар мемлекеттерінің заңнамасына сәйкес Жайық трансшекаралық өзені бассейнінің экожүйесін сақтау жөніндегі шаралар туралы жұртшылықты хабардар ету;</w:t>
      </w:r>
      <w:r>
        <w:br/>
      </w:r>
      <w:r>
        <w:rPr>
          <w:rFonts w:ascii="Times New Roman"/>
          <w:b w:val="false"/>
          <w:i w:val="false"/>
          <w:color w:val="000000"/>
          <w:sz w:val="28"/>
        </w:rPr>
        <w:t>
</w:t>
      </w:r>
      <w:r>
        <w:rPr>
          <w:rFonts w:ascii="Times New Roman"/>
          <w:b w:val="false"/>
          <w:i w:val="false"/>
          <w:color w:val="000000"/>
          <w:sz w:val="28"/>
        </w:rPr>
        <w:t>
      Жайық трансшекаралық өзені бассейнінің экожүйесін климаттың өзгеруіне бейімдеу жөнінде ұсыныстарды дайындау;</w:t>
      </w:r>
      <w:r>
        <w:br/>
      </w:r>
      <w:r>
        <w:rPr>
          <w:rFonts w:ascii="Times New Roman"/>
          <w:b w:val="false"/>
          <w:i w:val="false"/>
          <w:color w:val="000000"/>
          <w:sz w:val="28"/>
        </w:rPr>
        <w:t>
</w:t>
      </w:r>
      <w:r>
        <w:rPr>
          <w:rFonts w:ascii="Times New Roman"/>
          <w:b w:val="false"/>
          <w:i w:val="false"/>
          <w:color w:val="000000"/>
          <w:sz w:val="28"/>
        </w:rPr>
        <w:t>
      Жайық трансшекаралық өзені экожүйесінің нүктелік көздерден, сол сияқты диффуздық көздерден ластану жүктемесін азайту жөнінде іс-шаралар ұйымдастыруға ықпал ету;</w:t>
      </w:r>
      <w:r>
        <w:br/>
      </w:r>
      <w:r>
        <w:rPr>
          <w:rFonts w:ascii="Times New Roman"/>
          <w:b w:val="false"/>
          <w:i w:val="false"/>
          <w:color w:val="000000"/>
          <w:sz w:val="28"/>
        </w:rPr>
        <w:t>
</w:t>
      </w:r>
      <w:r>
        <w:rPr>
          <w:rFonts w:ascii="Times New Roman"/>
          <w:b w:val="false"/>
          <w:i w:val="false"/>
          <w:color w:val="000000"/>
          <w:sz w:val="28"/>
        </w:rPr>
        <w:t>
      Жайық трансшекаралық өзені бассейні экожүйесінің жай-күйі туралы ақпарат алмасу және төтенше жағдайлар туындаған кезде Жайық трансшекаралық өзені бассейнінде трансшекаралық әсерді жою және азайту жөнінде Тараптардың бірлескен шараларды қабылдау тетігін жасау;</w:t>
      </w:r>
      <w:r>
        <w:br/>
      </w:r>
      <w:r>
        <w:rPr>
          <w:rFonts w:ascii="Times New Roman"/>
          <w:b w:val="false"/>
          <w:i w:val="false"/>
          <w:color w:val="000000"/>
          <w:sz w:val="28"/>
        </w:rPr>
        <w:t>
</w:t>
      </w:r>
      <w:r>
        <w:rPr>
          <w:rFonts w:ascii="Times New Roman"/>
          <w:b w:val="false"/>
          <w:i w:val="false"/>
          <w:color w:val="000000"/>
          <w:sz w:val="28"/>
        </w:rPr>
        <w:t>
      өзара мүддені білдіретін өзге де ынтымақтастық салалары.</w:t>
      </w:r>
      <w:r>
        <w:br/>
      </w:r>
      <w:r>
        <w:rPr>
          <w:rFonts w:ascii="Times New Roman"/>
          <w:b w:val="false"/>
          <w:i w:val="false"/>
          <w:color w:val="000000"/>
          <w:sz w:val="28"/>
        </w:rPr>
        <w:t>
 </w:t>
      </w:r>
    </w:p>
    <w:bookmarkEnd w:id="11"/>
    <w:bookmarkStart w:name="z63" w:id="12"/>
    <w:p>
      <w:pPr>
        <w:spacing w:after="0"/>
        <w:ind w:left="0"/>
        <w:jc w:val="left"/>
      </w:pPr>
      <w:r>
        <w:rPr>
          <w:rFonts w:ascii="Times New Roman"/>
          <w:b/>
          <w:i w:val="false"/>
          <w:color w:val="000000"/>
        </w:rPr>
        <w:t xml:space="preserve"> 
4-бап</w:t>
      </w:r>
    </w:p>
    <w:bookmarkEnd w:id="12"/>
    <w:bookmarkStart w:name="z32" w:id="13"/>
    <w:p>
      <w:pPr>
        <w:spacing w:after="0"/>
        <w:ind w:left="0"/>
        <w:jc w:val="both"/>
      </w:pPr>
      <w:r>
        <w:rPr>
          <w:rFonts w:ascii="Times New Roman"/>
          <w:b w:val="false"/>
          <w:i w:val="false"/>
          <w:color w:val="000000"/>
          <w:sz w:val="28"/>
        </w:rPr>
        <w:t>
      Жайық трансшекаралық өзенінің су ресурстарын сақтау, қорғау және қалпына келтіру саласындағы ынтымақтастық 2010 жылғы 7 қыркүйекте Өскемен қаласында жасалған Қазақстан Республикасының Үкіметі мен Ресей Федерациясы Үкіметінің арасындағы Трансшекаралық су объектілерін бірлесіп пайдалану және қорғау туралы </w:t>
      </w:r>
      <w:r>
        <w:rPr>
          <w:rFonts w:ascii="Times New Roman"/>
          <w:b w:val="false"/>
          <w:i w:val="false"/>
          <w:color w:val="000000"/>
          <w:sz w:val="28"/>
        </w:rPr>
        <w:t>келісім</w:t>
      </w:r>
      <w:r>
        <w:rPr>
          <w:rFonts w:ascii="Times New Roman"/>
          <w:b w:val="false"/>
          <w:i w:val="false"/>
          <w:color w:val="000000"/>
          <w:sz w:val="28"/>
        </w:rPr>
        <w:t xml:space="preserve"> шеңберінде жүзеге асырылады.</w:t>
      </w:r>
      <w:r>
        <w:br/>
      </w:r>
      <w:r>
        <w:rPr>
          <w:rFonts w:ascii="Times New Roman"/>
          <w:b w:val="false"/>
          <w:i w:val="false"/>
          <w:color w:val="000000"/>
          <w:sz w:val="28"/>
        </w:rPr>
        <w:t>
 </w:t>
      </w:r>
    </w:p>
    <w:bookmarkEnd w:id="13"/>
    <w:bookmarkStart w:name="z64" w:id="14"/>
    <w:p>
      <w:pPr>
        <w:spacing w:after="0"/>
        <w:ind w:left="0"/>
        <w:jc w:val="left"/>
      </w:pPr>
      <w:r>
        <w:rPr>
          <w:rFonts w:ascii="Times New Roman"/>
          <w:b/>
          <w:i w:val="false"/>
          <w:color w:val="000000"/>
        </w:rPr>
        <w:t xml:space="preserve"> 
5-бап</w:t>
      </w:r>
    </w:p>
    <w:bookmarkEnd w:id="14"/>
    <w:bookmarkStart w:name="z33" w:id="15"/>
    <w:p>
      <w:pPr>
        <w:spacing w:after="0"/>
        <w:ind w:left="0"/>
        <w:jc w:val="both"/>
      </w:pPr>
      <w:r>
        <w:rPr>
          <w:rFonts w:ascii="Times New Roman"/>
          <w:b w:val="false"/>
          <w:i w:val="false"/>
          <w:color w:val="000000"/>
          <w:sz w:val="28"/>
        </w:rPr>
        <w:t>
      1) Осы </w:t>
      </w:r>
      <w:r>
        <w:rPr>
          <w:rFonts w:ascii="Times New Roman"/>
          <w:b w:val="false"/>
          <w:i w:val="false"/>
          <w:color w:val="000000"/>
          <w:sz w:val="28"/>
        </w:rPr>
        <w:t>Келісімді</w:t>
      </w:r>
      <w:r>
        <w:rPr>
          <w:rFonts w:ascii="Times New Roman"/>
          <w:b w:val="false"/>
          <w:i w:val="false"/>
          <w:color w:val="000000"/>
          <w:sz w:val="28"/>
        </w:rPr>
        <w:t xml:space="preserve"> іске асыру бойынша Тараптардың құзыретті органдары: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Республикасының Энергетика министрлігі;</w:t>
      </w:r>
      <w:r>
        <w:br/>
      </w:r>
      <w:r>
        <w:rPr>
          <w:rFonts w:ascii="Times New Roman"/>
          <w:b w:val="false"/>
          <w:i w:val="false"/>
          <w:color w:val="000000"/>
          <w:sz w:val="28"/>
        </w:rPr>
        <w:t>
</w:t>
      </w:r>
      <w:r>
        <w:rPr>
          <w:rFonts w:ascii="Times New Roman"/>
          <w:b w:val="false"/>
          <w:i w:val="false"/>
          <w:color w:val="000000"/>
          <w:sz w:val="28"/>
        </w:rPr>
        <w:t>
      Ресей тарапынан – Ресей Федерациясының Табиғи ресурстар және экология министрлігі болып табылады.</w:t>
      </w:r>
      <w:r>
        <w:br/>
      </w:r>
      <w:r>
        <w:rPr>
          <w:rFonts w:ascii="Times New Roman"/>
          <w:b w:val="false"/>
          <w:i w:val="false"/>
          <w:color w:val="000000"/>
          <w:sz w:val="28"/>
        </w:rPr>
        <w:t>
</w:t>
      </w:r>
      <w:r>
        <w:rPr>
          <w:rFonts w:ascii="Times New Roman"/>
          <w:b w:val="false"/>
          <w:i w:val="false"/>
          <w:color w:val="000000"/>
          <w:sz w:val="28"/>
        </w:rPr>
        <w:t>
      2) Тараптардың құзыретті органдарының атаулары мен функциялары өзгерген жағдайда Тараптар бірін-бірі дипломатиялық арналар арқылы хабардар етеді.</w:t>
      </w:r>
      <w:r>
        <w:br/>
      </w:r>
      <w:r>
        <w:rPr>
          <w:rFonts w:ascii="Times New Roman"/>
          <w:b w:val="false"/>
          <w:i w:val="false"/>
          <w:color w:val="000000"/>
          <w:sz w:val="28"/>
        </w:rPr>
        <w:t>
 </w:t>
      </w:r>
    </w:p>
    <w:bookmarkEnd w:id="15"/>
    <w:bookmarkStart w:name="z65" w:id="16"/>
    <w:p>
      <w:pPr>
        <w:spacing w:after="0"/>
        <w:ind w:left="0"/>
        <w:jc w:val="left"/>
      </w:pPr>
      <w:r>
        <w:rPr>
          <w:rFonts w:ascii="Times New Roman"/>
          <w:b/>
          <w:i w:val="false"/>
          <w:color w:val="000000"/>
        </w:rPr>
        <w:t xml:space="preserve"> 
6-бап</w:t>
      </w:r>
    </w:p>
    <w:bookmarkEnd w:id="16"/>
    <w:bookmarkStart w:name="z37" w:id="17"/>
    <w:p>
      <w:pPr>
        <w:spacing w:after="0"/>
        <w:ind w:left="0"/>
        <w:jc w:val="both"/>
      </w:pPr>
      <w:r>
        <w:rPr>
          <w:rFonts w:ascii="Times New Roman"/>
          <w:b w:val="false"/>
          <w:i w:val="false"/>
          <w:color w:val="000000"/>
          <w:sz w:val="28"/>
        </w:rPr>
        <w:t>
      Осы Келісімді үйлестіру және іске асыру мақсатында Тараптар Жайық трансшекаралық өзені бассейнінің экожүйесін сақтау жөніндегі Қазақстан-Ресей комиссиясын (бұдан әрі – Комиссия) құрады.</w:t>
      </w:r>
      <w:r>
        <w:br/>
      </w:r>
      <w:r>
        <w:rPr>
          <w:rFonts w:ascii="Times New Roman"/>
          <w:b w:val="false"/>
          <w:i w:val="false"/>
          <w:color w:val="000000"/>
          <w:sz w:val="28"/>
        </w:rPr>
        <w:t>
</w:t>
      </w:r>
      <w:r>
        <w:rPr>
          <w:rFonts w:ascii="Times New Roman"/>
          <w:b w:val="false"/>
          <w:i w:val="false"/>
          <w:color w:val="000000"/>
          <w:sz w:val="28"/>
        </w:rPr>
        <w:t xml:space="preserve">
      Комиссия Тараптар тағайындайтын екі тең төрағаның басшылығымен жұмыс істейді. </w:t>
      </w:r>
      <w:r>
        <w:br/>
      </w:r>
      <w:r>
        <w:rPr>
          <w:rFonts w:ascii="Times New Roman"/>
          <w:b w:val="false"/>
          <w:i w:val="false"/>
          <w:color w:val="000000"/>
          <w:sz w:val="28"/>
        </w:rPr>
        <w:t>
</w:t>
      </w:r>
      <w:r>
        <w:rPr>
          <w:rFonts w:ascii="Times New Roman"/>
          <w:b w:val="false"/>
          <w:i w:val="false"/>
          <w:color w:val="000000"/>
          <w:sz w:val="28"/>
        </w:rPr>
        <w:t xml:space="preserve">
      Комиссия құрамын Тараптардың тең өкілеттілігі қағидаты негізінде тең төрағалар айқындайды. </w:t>
      </w:r>
      <w:r>
        <w:br/>
      </w:r>
      <w:r>
        <w:rPr>
          <w:rFonts w:ascii="Times New Roman"/>
          <w:b w:val="false"/>
          <w:i w:val="false"/>
          <w:color w:val="000000"/>
          <w:sz w:val="28"/>
        </w:rPr>
        <w:t>
</w:t>
      </w:r>
      <w:r>
        <w:rPr>
          <w:rFonts w:ascii="Times New Roman"/>
          <w:b w:val="false"/>
          <w:i w:val="false"/>
          <w:color w:val="000000"/>
          <w:sz w:val="28"/>
        </w:rPr>
        <w:t>
      Комиссия отырыстарын жылына кемінде бір рет өткізеді. Комиссияның бірінші отырысы тең төрағаларды тағайындау туралы Тараптардың өзара хабарламасынан кейін алты айдан кешіктірмей өткізіледі.</w:t>
      </w:r>
      <w:r>
        <w:br/>
      </w:r>
      <w:r>
        <w:rPr>
          <w:rFonts w:ascii="Times New Roman"/>
          <w:b w:val="false"/>
          <w:i w:val="false"/>
          <w:color w:val="000000"/>
          <w:sz w:val="28"/>
        </w:rPr>
        <w:t>
</w:t>
      </w:r>
      <w:r>
        <w:rPr>
          <w:rFonts w:ascii="Times New Roman"/>
          <w:b w:val="false"/>
          <w:i w:val="false"/>
          <w:color w:val="000000"/>
          <w:sz w:val="28"/>
        </w:rPr>
        <w:t>
      Комиссия отырыстары Тараптар мемлекеттерінің аумағында кезекпен өткізіледі.</w:t>
      </w:r>
      <w:r>
        <w:br/>
      </w:r>
      <w:r>
        <w:rPr>
          <w:rFonts w:ascii="Times New Roman"/>
          <w:b w:val="false"/>
          <w:i w:val="false"/>
          <w:color w:val="000000"/>
          <w:sz w:val="28"/>
        </w:rPr>
        <w:t>
</w:t>
      </w:r>
      <w:r>
        <w:rPr>
          <w:rFonts w:ascii="Times New Roman"/>
          <w:b w:val="false"/>
          <w:i w:val="false"/>
          <w:color w:val="000000"/>
          <w:sz w:val="28"/>
        </w:rPr>
        <w:t xml:space="preserve">
      Комиссия шешімдері хаттамалармен ресімделеді. </w:t>
      </w:r>
      <w:r>
        <w:br/>
      </w:r>
      <w:r>
        <w:rPr>
          <w:rFonts w:ascii="Times New Roman"/>
          <w:b w:val="false"/>
          <w:i w:val="false"/>
          <w:color w:val="000000"/>
          <w:sz w:val="28"/>
        </w:rPr>
        <w:t>
</w:t>
      </w:r>
      <w:r>
        <w:rPr>
          <w:rFonts w:ascii="Times New Roman"/>
          <w:b w:val="false"/>
          <w:i w:val="false"/>
          <w:color w:val="000000"/>
          <w:sz w:val="28"/>
        </w:rPr>
        <w:t>
      Комиссияның және оның жұмыс органдарының жұмыс тәртібі Комиссия қабылдайтын Ережемен регламенттеледі.</w:t>
      </w:r>
      <w:r>
        <w:br/>
      </w:r>
      <w:r>
        <w:rPr>
          <w:rFonts w:ascii="Times New Roman"/>
          <w:b w:val="false"/>
          <w:i w:val="false"/>
          <w:color w:val="000000"/>
          <w:sz w:val="28"/>
        </w:rPr>
        <w:t>
</w:t>
      </w:r>
      <w:r>
        <w:rPr>
          <w:rFonts w:ascii="Times New Roman"/>
          <w:b w:val="false"/>
          <w:i w:val="false"/>
          <w:color w:val="000000"/>
          <w:sz w:val="28"/>
        </w:rPr>
        <w:t xml:space="preserve">
      Комиссия қажеттілігіне қарай өз қызметін оның басшылығымен жүзеге асыратын жұмыс топтарын құрады, сондай-ақ Жайық трансшекаралық өзені бассейнінің экожүйесін сақтау мәселелері бойынша құзыретті халықаралық ұйымдармен және донорлармен өзара іс-қимыл жасайды. </w:t>
      </w:r>
      <w:r>
        <w:br/>
      </w:r>
      <w:r>
        <w:rPr>
          <w:rFonts w:ascii="Times New Roman"/>
          <w:b w:val="false"/>
          <w:i w:val="false"/>
          <w:color w:val="000000"/>
          <w:sz w:val="28"/>
        </w:rPr>
        <w:t>
</w:t>
      </w:r>
      <w:r>
        <w:rPr>
          <w:rFonts w:ascii="Times New Roman"/>
          <w:b w:val="false"/>
          <w:i w:val="false"/>
          <w:color w:val="000000"/>
          <w:sz w:val="28"/>
        </w:rPr>
        <w:t>
      Комиссия отырысын ұйымдастыру және өткізу бойынша шығыстарды қабылдаушы Тарап көтереді. Комиссия отырысына өз өкілдерінің қатысуына байланысты шығыстарды жіберуші Тарап көтереді.</w:t>
      </w:r>
      <w:r>
        <w:br/>
      </w:r>
      <w:r>
        <w:rPr>
          <w:rFonts w:ascii="Times New Roman"/>
          <w:b w:val="false"/>
          <w:i w:val="false"/>
          <w:color w:val="000000"/>
          <w:sz w:val="28"/>
        </w:rPr>
        <w:t>
 </w:t>
      </w:r>
    </w:p>
    <w:bookmarkEnd w:id="17"/>
    <w:bookmarkStart w:name="z66" w:id="18"/>
    <w:p>
      <w:pPr>
        <w:spacing w:after="0"/>
        <w:ind w:left="0"/>
        <w:jc w:val="left"/>
      </w:pPr>
      <w:r>
        <w:rPr>
          <w:rFonts w:ascii="Times New Roman"/>
          <w:b/>
          <w:i w:val="false"/>
          <w:color w:val="000000"/>
        </w:rPr>
        <w:t xml:space="preserve"> 
7-бап</w:t>
      </w:r>
    </w:p>
    <w:bookmarkEnd w:id="18"/>
    <w:bookmarkStart w:name="z46" w:id="19"/>
    <w:p>
      <w:pPr>
        <w:spacing w:after="0"/>
        <w:ind w:left="0"/>
        <w:jc w:val="both"/>
      </w:pPr>
      <w:r>
        <w:rPr>
          <w:rFonts w:ascii="Times New Roman"/>
          <w:b w:val="false"/>
          <w:i w:val="false"/>
          <w:color w:val="000000"/>
          <w:sz w:val="28"/>
        </w:rPr>
        <w:t>
      Комиссия функциялары:</w:t>
      </w:r>
      <w:r>
        <w:br/>
      </w:r>
      <w:r>
        <w:rPr>
          <w:rFonts w:ascii="Times New Roman"/>
          <w:b w:val="false"/>
          <w:i w:val="false"/>
          <w:color w:val="000000"/>
          <w:sz w:val="28"/>
        </w:rPr>
        <w:t>
</w:t>
      </w:r>
      <w:r>
        <w:rPr>
          <w:rFonts w:ascii="Times New Roman"/>
          <w:b w:val="false"/>
          <w:i w:val="false"/>
          <w:color w:val="000000"/>
          <w:sz w:val="28"/>
        </w:rPr>
        <w:t>
      осы Келісімді іске асыру жөніндегі іс-қимылды үйлестіру;</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3-бабында</w:t>
      </w:r>
      <w:r>
        <w:rPr>
          <w:rFonts w:ascii="Times New Roman"/>
          <w:b w:val="false"/>
          <w:i w:val="false"/>
          <w:color w:val="000000"/>
          <w:sz w:val="28"/>
        </w:rPr>
        <w:t xml:space="preserve"> тізбеленген бағыттар бойынша ынтымақтастықты Тараптардың жүзеге асыру тәртібін айқындау;</w:t>
      </w:r>
      <w:r>
        <w:br/>
      </w:r>
      <w:r>
        <w:rPr>
          <w:rFonts w:ascii="Times New Roman"/>
          <w:b w:val="false"/>
          <w:i w:val="false"/>
          <w:color w:val="000000"/>
          <w:sz w:val="28"/>
        </w:rPr>
        <w:t>
</w:t>
      </w:r>
      <w:r>
        <w:rPr>
          <w:rFonts w:ascii="Times New Roman"/>
          <w:b w:val="false"/>
          <w:i w:val="false"/>
          <w:color w:val="000000"/>
          <w:sz w:val="28"/>
        </w:rPr>
        <w:t>
      осы Келісімді орындауға байланысты өзге де функциялар болып табылады.</w:t>
      </w:r>
      <w:r>
        <w:br/>
      </w:r>
      <w:r>
        <w:rPr>
          <w:rFonts w:ascii="Times New Roman"/>
          <w:b w:val="false"/>
          <w:i w:val="false"/>
          <w:color w:val="000000"/>
          <w:sz w:val="28"/>
        </w:rPr>
        <w:t>
 </w:t>
      </w:r>
    </w:p>
    <w:bookmarkEnd w:id="19"/>
    <w:bookmarkStart w:name="z67" w:id="20"/>
    <w:p>
      <w:pPr>
        <w:spacing w:after="0"/>
        <w:ind w:left="0"/>
        <w:jc w:val="left"/>
      </w:pPr>
      <w:r>
        <w:rPr>
          <w:rFonts w:ascii="Times New Roman"/>
          <w:b/>
          <w:i w:val="false"/>
          <w:color w:val="000000"/>
        </w:rPr>
        <w:t xml:space="preserve"> 
8-бап</w:t>
      </w:r>
    </w:p>
    <w:bookmarkEnd w:id="20"/>
    <w:bookmarkStart w:name="z50" w:id="21"/>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құқықтары мен міндеттемелерін қозғамайды.</w:t>
      </w:r>
      <w:r>
        <w:br/>
      </w:r>
      <w:r>
        <w:rPr>
          <w:rFonts w:ascii="Times New Roman"/>
          <w:b w:val="false"/>
          <w:i w:val="false"/>
          <w:color w:val="000000"/>
          <w:sz w:val="28"/>
        </w:rPr>
        <w:t>
 </w:t>
      </w:r>
    </w:p>
    <w:bookmarkEnd w:id="21"/>
    <w:bookmarkStart w:name="z68" w:id="22"/>
    <w:p>
      <w:pPr>
        <w:spacing w:after="0"/>
        <w:ind w:left="0"/>
        <w:jc w:val="left"/>
      </w:pPr>
      <w:r>
        <w:rPr>
          <w:rFonts w:ascii="Times New Roman"/>
          <w:b/>
          <w:i w:val="false"/>
          <w:color w:val="000000"/>
        </w:rPr>
        <w:t xml:space="preserve"> 
9-бап</w:t>
      </w:r>
    </w:p>
    <w:bookmarkEnd w:id="22"/>
    <w:bookmarkStart w:name="z51" w:id="23"/>
    <w:p>
      <w:pPr>
        <w:spacing w:after="0"/>
        <w:ind w:left="0"/>
        <w:jc w:val="both"/>
      </w:pPr>
      <w:r>
        <w:rPr>
          <w:rFonts w:ascii="Times New Roman"/>
          <w:b w:val="false"/>
          <w:i w:val="false"/>
          <w:color w:val="000000"/>
          <w:sz w:val="28"/>
        </w:rPr>
        <w:t>
      Егер Тараптар өзгеше уағдаласпаса, Тараптардың әрқайсысы осы Келісімді іске асыру шеңберінде басқа Тараптан өзі алған ақпаратты үшінші тарапқа бермеуге міндеттенеді.</w:t>
      </w:r>
      <w:r>
        <w:br/>
      </w:r>
      <w:r>
        <w:rPr>
          <w:rFonts w:ascii="Times New Roman"/>
          <w:b w:val="false"/>
          <w:i w:val="false"/>
          <w:color w:val="000000"/>
          <w:sz w:val="28"/>
        </w:rPr>
        <w:t>
 </w:t>
      </w:r>
    </w:p>
    <w:bookmarkEnd w:id="23"/>
    <w:bookmarkStart w:name="z69" w:id="24"/>
    <w:p>
      <w:pPr>
        <w:spacing w:after="0"/>
        <w:ind w:left="0"/>
        <w:jc w:val="left"/>
      </w:pPr>
      <w:r>
        <w:rPr>
          <w:rFonts w:ascii="Times New Roman"/>
          <w:b/>
          <w:i w:val="false"/>
          <w:color w:val="000000"/>
        </w:rPr>
        <w:t xml:space="preserve"> 
10-бап</w:t>
      </w:r>
    </w:p>
    <w:bookmarkEnd w:id="24"/>
    <w:bookmarkStart w:name="z52" w:id="25"/>
    <w:p>
      <w:pPr>
        <w:spacing w:after="0"/>
        <w:ind w:left="0"/>
        <w:jc w:val="both"/>
      </w:pPr>
      <w:r>
        <w:rPr>
          <w:rFonts w:ascii="Times New Roman"/>
          <w:b w:val="false"/>
          <w:i w:val="false"/>
          <w:color w:val="000000"/>
          <w:sz w:val="28"/>
        </w:rPr>
        <w:t>
      Тараптар осы Келісімді іске асыруға байланысты қаржылық шығыстарды Тараптар мемлекеттерінің ұлттық заңнамаларында көзделген қаражат шегінде өздері көтереді.</w:t>
      </w:r>
      <w:r>
        <w:br/>
      </w:r>
      <w:r>
        <w:rPr>
          <w:rFonts w:ascii="Times New Roman"/>
          <w:b w:val="false"/>
          <w:i w:val="false"/>
          <w:color w:val="000000"/>
          <w:sz w:val="28"/>
        </w:rPr>
        <w:t>
 </w:t>
      </w:r>
    </w:p>
    <w:bookmarkEnd w:id="25"/>
    <w:bookmarkStart w:name="z70" w:id="26"/>
    <w:p>
      <w:pPr>
        <w:spacing w:after="0"/>
        <w:ind w:left="0"/>
        <w:jc w:val="left"/>
      </w:pPr>
      <w:r>
        <w:rPr>
          <w:rFonts w:ascii="Times New Roman"/>
          <w:b/>
          <w:i w:val="false"/>
          <w:color w:val="000000"/>
        </w:rPr>
        <w:t xml:space="preserve"> 
11-бап</w:t>
      </w:r>
    </w:p>
    <w:bookmarkEnd w:id="26"/>
    <w:bookmarkStart w:name="z53" w:id="27"/>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осы Келісімнің ажырамас бөлігі болып табылатын өзгерістер мен толықтырулар енгізілуі мүмкін.</w:t>
      </w:r>
      <w:r>
        <w:br/>
      </w:r>
      <w:r>
        <w:rPr>
          <w:rFonts w:ascii="Times New Roman"/>
          <w:b w:val="false"/>
          <w:i w:val="false"/>
          <w:color w:val="000000"/>
          <w:sz w:val="28"/>
        </w:rPr>
        <w:t>
 </w:t>
      </w:r>
    </w:p>
    <w:bookmarkEnd w:id="27"/>
    <w:bookmarkStart w:name="z71" w:id="28"/>
    <w:p>
      <w:pPr>
        <w:spacing w:after="0"/>
        <w:ind w:left="0"/>
        <w:jc w:val="left"/>
      </w:pPr>
      <w:r>
        <w:rPr>
          <w:rFonts w:ascii="Times New Roman"/>
          <w:b/>
          <w:i w:val="false"/>
          <w:color w:val="000000"/>
        </w:rPr>
        <w:t xml:space="preserve"> 
12-бап</w:t>
      </w:r>
    </w:p>
    <w:bookmarkEnd w:id="28"/>
    <w:bookmarkStart w:name="z54" w:id="29"/>
    <w:p>
      <w:pPr>
        <w:spacing w:after="0"/>
        <w:ind w:left="0"/>
        <w:jc w:val="both"/>
      </w:pPr>
      <w:r>
        <w:rPr>
          <w:rFonts w:ascii="Times New Roman"/>
          <w:b w:val="false"/>
          <w:i w:val="false"/>
          <w:color w:val="000000"/>
          <w:sz w:val="28"/>
        </w:rPr>
        <w:t>
      Осы Келісімнің ережелерін түсіндіру немесе қолдану кезінде келіспеушіліктер туындаған жағдайда Тараптар оларды келіссөздер және/немесе консультациялар арқылы шешеді.</w:t>
      </w:r>
      <w:r>
        <w:br/>
      </w:r>
      <w:r>
        <w:rPr>
          <w:rFonts w:ascii="Times New Roman"/>
          <w:b w:val="false"/>
          <w:i w:val="false"/>
          <w:color w:val="000000"/>
          <w:sz w:val="28"/>
        </w:rPr>
        <w:t>
 </w:t>
      </w:r>
    </w:p>
    <w:bookmarkEnd w:id="29"/>
    <w:bookmarkStart w:name="z72" w:id="30"/>
    <w:p>
      <w:pPr>
        <w:spacing w:after="0"/>
        <w:ind w:left="0"/>
        <w:jc w:val="left"/>
      </w:pPr>
      <w:r>
        <w:rPr>
          <w:rFonts w:ascii="Times New Roman"/>
          <w:b/>
          <w:i w:val="false"/>
          <w:color w:val="000000"/>
        </w:rPr>
        <w:t xml:space="preserve"> 
13-бап</w:t>
      </w:r>
    </w:p>
    <w:bookmarkEnd w:id="30"/>
    <w:bookmarkStart w:name="z55" w:id="3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
      Осы Келісім бес жыл мерзімге жасалады және егер Тараптардың бірде- біреуі кезекті кезең аяқталғанға дейін кемінде алты ай бұрын басқа Тарапқа дипломатиялық арналар арқылы өзінің оның қолданысын тоқтату ниеті туралы жазбаша хабарлама жібермесе, келесі бес жылдық кезеңдерге автоматты түрде ұзартылады. </w:t>
      </w:r>
      <w:r>
        <w:br/>
      </w:r>
      <w:r>
        <w:rPr>
          <w:rFonts w:ascii="Times New Roman"/>
          <w:b w:val="false"/>
          <w:i w:val="false"/>
          <w:color w:val="000000"/>
          <w:sz w:val="28"/>
        </w:rPr>
        <w:t>
</w:t>
      </w:r>
      <w:r>
        <w:rPr>
          <w:rFonts w:ascii="Times New Roman"/>
          <w:b w:val="false"/>
          <w:i w:val="false"/>
          <w:color w:val="000000"/>
          <w:sz w:val="28"/>
        </w:rPr>
        <w:t xml:space="preserve">
      201_ жылғы "__" _________ ___________ қаласында әрқайсысы қазақ және орыс тілдерінде екі данада жасалды әрі екі мәтін де тең түпнұсқалы болып табылады. </w:t>
      </w:r>
      <w:r>
        <w:br/>
      </w:r>
      <w:r>
        <w:rPr>
          <w:rFonts w:ascii="Times New Roman"/>
          <w:b w:val="false"/>
          <w:i w:val="false"/>
          <w:color w:val="000000"/>
          <w:sz w:val="28"/>
        </w:rPr>
        <w:t>
 </w:t>
      </w:r>
    </w:p>
    <w:bookmarkEnd w:id="3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Үкіметі үшін</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Үкіметі үшін</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