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c223" w14:textId="9a0c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 қазандағы № 566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2016 жылғы 1 қаңтардан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108-жолмен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05"/>
        <w:gridCol w:w="2258"/>
        <w:gridCol w:w="529"/>
        <w:gridCol w:w="904"/>
        <w:gridCol w:w="6769"/>
        <w:gridCol w:w="1562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саласындағы ақпараттық жүйелердің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құралдар мен материалдық емес активтерді сүйемелдеу, әкімшілендіру, пайдалану және оларға техникалық қолдау көрсету жөніндегі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"Электрондық коммерция орталығы"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"Бюджеттік жоспарлау, мемлекеттік бюджеттің атқарылуын және орындалуын қамтамасыз ету және экономикалық және қаржылық қылмыстар мен құқық бұзушылықтарға қарсы іс-қимыл жөніндегі қызметтер", 104 "Ақпараттық жүйелердің жұмыс істеуін қамтамасыз ету және мемлекеттік органды ақпараттық-техникалық қамтамасыз ету"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