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e2e6" w14:textId="942e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Қазақстан Республикасы мен Қырғыз Республикасы арасындағы Қазақстан-Қырғыз мемлекеттік шекарасын шегендеу туралы шартқа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2016 жылғы 27 қыркүйектегі № 544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Қазақстан Республикасы Президентінің қарауына Қазақстан Республикасы мен Қырғыз Республикасы арасындағы Қазақстан-Қырғыз мемлекеттік шекарасын шегендеу туралы </w:t>
      </w:r>
      <w:r>
        <w:rPr>
          <w:rFonts w:ascii="Times New Roman"/>
          <w:b w:val="false"/>
          <w:i w:val="false"/>
          <w:color w:val="000000"/>
          <w:sz w:val="28"/>
        </w:rPr>
        <w:t>шартқа</w:t>
      </w:r>
      <w:r>
        <w:rPr>
          <w:rFonts w:ascii="Times New Roman"/>
          <w:b w:val="false"/>
          <w:i w:val="false"/>
          <w:color w:val="000000"/>
          <w:sz w:val="28"/>
        </w:rPr>
        <w:t xml:space="preserve">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 мен Қырғыз Республикасы арасындағы Қазақстан-Қырғыз мемлекеттік шекарасын шегендеу туралы шарт</w:t>
      </w:r>
    </w:p>
    <w:bookmarkEnd w:id="2"/>
    <w:bookmarkStart w:name="z5" w:id="3"/>
    <w:p>
      <w:pPr>
        <w:spacing w:after="0"/>
        <w:ind w:left="0"/>
        <w:jc w:val="both"/>
      </w:pPr>
      <w:r>
        <w:rPr>
          <w:rFonts w:ascii="Times New Roman"/>
          <w:b w:val="false"/>
          <w:i w:val="false"/>
          <w:color w:val="000000"/>
          <w:sz w:val="28"/>
        </w:rPr>
        <w:t>
      Қазақстан Республикасы мен Қырғыз Республикасы (бұдан әрі – Тараптар),</w:t>
      </w:r>
    </w:p>
    <w:bookmarkEnd w:id="3"/>
    <w:bookmarkStart w:name="z6" w:id="4"/>
    <w:p>
      <w:pPr>
        <w:spacing w:after="0"/>
        <w:ind w:left="0"/>
        <w:jc w:val="both"/>
      </w:pPr>
      <w:r>
        <w:rPr>
          <w:rFonts w:ascii="Times New Roman"/>
          <w:b w:val="false"/>
          <w:i w:val="false"/>
          <w:color w:val="000000"/>
          <w:sz w:val="28"/>
        </w:rPr>
        <w:t>
      2001 жылғы 15 желтоқсандағы Қазақстан Республикасы мен Қырғыз Республикасы арасындағы Қазақстан-Қырғыз мемлекеттік шекарасы туралы шартты негізге ала отырып,</w:t>
      </w:r>
    </w:p>
    <w:bookmarkEnd w:id="4"/>
    <w:bookmarkStart w:name="z7" w:id="5"/>
    <w:p>
      <w:pPr>
        <w:spacing w:after="0"/>
        <w:ind w:left="0"/>
        <w:jc w:val="both"/>
      </w:pPr>
      <w:r>
        <w:rPr>
          <w:rFonts w:ascii="Times New Roman"/>
          <w:b w:val="false"/>
          <w:i w:val="false"/>
          <w:color w:val="000000"/>
          <w:sz w:val="28"/>
        </w:rPr>
        <w:t xml:space="preserve">
      Қазақстан Республикасы мен Қырғыз Республикасы арасындағы мемлекеттік шекара (бұдан әрі – мемлекеттік шекара) сызығын шегендеу мақсатында, </w:t>
      </w:r>
    </w:p>
    <w:bookmarkEnd w:id="5"/>
    <w:bookmarkStart w:name="z8" w:id="6"/>
    <w:p>
      <w:pPr>
        <w:spacing w:after="0"/>
        <w:ind w:left="0"/>
        <w:jc w:val="both"/>
      </w:pPr>
      <w:r>
        <w:rPr>
          <w:rFonts w:ascii="Times New Roman"/>
          <w:b w:val="false"/>
          <w:i w:val="false"/>
          <w:color w:val="000000"/>
          <w:sz w:val="28"/>
        </w:rPr>
        <w:t xml:space="preserve">
      төмендегілер туралы уағдаласты: </w:t>
      </w:r>
    </w:p>
    <w:bookmarkEnd w:id="6"/>
    <w:bookmarkStart w:name="z9" w:id="7"/>
    <w:p>
      <w:pPr>
        <w:spacing w:after="0"/>
        <w:ind w:left="0"/>
        <w:jc w:val="left"/>
      </w:pPr>
      <w:r>
        <w:rPr>
          <w:rFonts w:ascii="Times New Roman"/>
          <w:b/>
          <w:i w:val="false"/>
          <w:color w:val="000000"/>
        </w:rPr>
        <w:t xml:space="preserve"> 1-бап</w:t>
      </w:r>
    </w:p>
    <w:bookmarkEnd w:id="7"/>
    <w:bookmarkStart w:name="z10" w:id="8"/>
    <w:p>
      <w:pPr>
        <w:spacing w:after="0"/>
        <w:ind w:left="0"/>
        <w:jc w:val="both"/>
      </w:pPr>
      <w:r>
        <w:rPr>
          <w:rFonts w:ascii="Times New Roman"/>
          <w:b w:val="false"/>
          <w:i w:val="false"/>
          <w:color w:val="000000"/>
          <w:sz w:val="28"/>
        </w:rPr>
        <w:t xml:space="preserve">
      1999 жылғы 25 тамыздағы Қазақстан Республикасы, Қытай Халық Республикасы және Қырғыз Республикасы арасындағы үш мемлекеттің мемлекеттік шекараларының түйісу нүктесі туралы келісімде айқындалған, Қазақстан Республикасы, Қытай Халық Республикасы және Қырғыз Республикасы мемлекеттік шекараларының түйісу нүктесі Қазақстан Республикасы мен Қырғыз Республикасы арасындағы мемлекеттік шекараның бастапқы нүктесі болып табылады. </w:t>
      </w:r>
    </w:p>
    <w:bookmarkEnd w:id="8"/>
    <w:bookmarkStart w:name="z11" w:id="9"/>
    <w:p>
      <w:pPr>
        <w:spacing w:after="0"/>
        <w:ind w:left="0"/>
        <w:jc w:val="both"/>
      </w:pPr>
      <w:r>
        <w:rPr>
          <w:rFonts w:ascii="Times New Roman"/>
          <w:b w:val="false"/>
          <w:i w:val="false"/>
          <w:color w:val="000000"/>
          <w:sz w:val="28"/>
        </w:rPr>
        <w:t xml:space="preserve">
      2001 жылғы 15 маусымдағы Қазақстан Республикасы, Қырғыз Республикасы және Өзбекстан Республикасы арасындағы үш мемлекеттің мемлекеттік шекараларының түйісу нүктесі туралы келісімде айқындалған, Қазақстан Республикасы, Қырғыз Республикасы және Өзбекстан Республикасы мемлекеттік шекараларының түйісу нүктесі мемлекеттік шекараның соңғы нүктесі болып табылады. </w:t>
      </w:r>
    </w:p>
    <w:bookmarkEnd w:id="9"/>
    <w:bookmarkStart w:name="z12" w:id="10"/>
    <w:p>
      <w:pPr>
        <w:spacing w:after="0"/>
        <w:ind w:left="0"/>
        <w:jc w:val="both"/>
      </w:pPr>
      <w:r>
        <w:rPr>
          <w:rFonts w:ascii="Times New Roman"/>
          <w:b w:val="false"/>
          <w:i w:val="false"/>
          <w:color w:val="000000"/>
          <w:sz w:val="28"/>
        </w:rPr>
        <w:t>
      Шегенделген мемлекеттік шекара сызығының ұзындығы 1257,07 км құрайды.</w:t>
      </w:r>
    </w:p>
    <w:bookmarkEnd w:id="10"/>
    <w:bookmarkStart w:name="z13" w:id="11"/>
    <w:p>
      <w:pPr>
        <w:spacing w:after="0"/>
        <w:ind w:left="0"/>
        <w:jc w:val="both"/>
      </w:pPr>
      <w:r>
        <w:rPr>
          <w:rFonts w:ascii="Times New Roman"/>
          <w:b w:val="false"/>
          <w:i w:val="false"/>
          <w:color w:val="000000"/>
          <w:sz w:val="28"/>
        </w:rPr>
        <w:t xml:space="preserve">
      Тараптар шегенделген мемлекеттік шекара сызығында барлығы 683 шекаралық белгі орнатты, оның ішінде 354 шекаралық белгі тікелей құрлықтық мемлекеттік шекара сызығында орнатылған бір шекаралық бағанадан тұрады; 286 шекаралық белгі, олардың әрқайсысы шекаралық өзендердің, каналдар мен жолдардың жағаларында орнатылған екі шекаралық бағанадан тұрады; 43 шекаралық белгі, олардың әрқайсысы ішкі және шекаралық өзендердің, каналдар мен жолдардың бірігуі жерлерінде, сондай-ақ мемлекеттік шекараның сулы және құрлық сызығының ауысуы жерлерінде орнатылған үш шекаралық бағанадан тұрады. </w:t>
      </w:r>
    </w:p>
    <w:bookmarkEnd w:id="11"/>
    <w:bookmarkStart w:name="z14" w:id="12"/>
    <w:p>
      <w:pPr>
        <w:spacing w:after="0"/>
        <w:ind w:left="0"/>
        <w:jc w:val="both"/>
      </w:pPr>
      <w:r>
        <w:rPr>
          <w:rFonts w:ascii="Times New Roman"/>
          <w:b w:val="false"/>
          <w:i w:val="false"/>
          <w:color w:val="000000"/>
          <w:sz w:val="28"/>
        </w:rPr>
        <w:t>
      Тараптар барлығы 1055 шекаралық бағана орнатты, оның ішінде 537 негізгі, олардың 273-ін Қазақстан Тарапы, 264-ін Қырғыз Тарапы; 518-і аралық шекаралық бағана, олардың 260-ын Қазақстан Тарапы, 258 Қырғыз Тарапы орнатты.</w:t>
      </w:r>
    </w:p>
    <w:bookmarkEnd w:id="12"/>
    <w:bookmarkStart w:name="z15" w:id="13"/>
    <w:p>
      <w:pPr>
        <w:spacing w:after="0"/>
        <w:ind w:left="0"/>
        <w:jc w:val="left"/>
      </w:pPr>
      <w:r>
        <w:rPr>
          <w:rFonts w:ascii="Times New Roman"/>
          <w:b/>
          <w:i w:val="false"/>
          <w:color w:val="000000"/>
        </w:rPr>
        <w:t xml:space="preserve"> 2-бап</w:t>
      </w:r>
    </w:p>
    <w:bookmarkEnd w:id="13"/>
    <w:bookmarkStart w:name="z16" w:id="14"/>
    <w:p>
      <w:pPr>
        <w:spacing w:after="0"/>
        <w:ind w:left="0"/>
        <w:jc w:val="both"/>
      </w:pPr>
      <w:r>
        <w:rPr>
          <w:rFonts w:ascii="Times New Roman"/>
          <w:b w:val="false"/>
          <w:i w:val="false"/>
          <w:color w:val="000000"/>
          <w:sz w:val="28"/>
        </w:rPr>
        <w:t xml:space="preserve">
      Шегенделген мемлекеттік шекара сызығының өтуі және шекаралық белгілердің орналасқан жері Қазақстан-Қырғыз мемлекеттік шекара сызығы өтуінің хаттама-сипаттамасында көрсетілген (1-қосымша). </w:t>
      </w:r>
    </w:p>
    <w:bookmarkEnd w:id="14"/>
    <w:bookmarkStart w:name="z17" w:id="15"/>
    <w:p>
      <w:pPr>
        <w:spacing w:after="0"/>
        <w:ind w:left="0"/>
        <w:jc w:val="both"/>
      </w:pPr>
      <w:r>
        <w:rPr>
          <w:rFonts w:ascii="Times New Roman"/>
          <w:b w:val="false"/>
          <w:i w:val="false"/>
          <w:color w:val="000000"/>
          <w:sz w:val="28"/>
        </w:rPr>
        <w:t>
      Мемлекеттік шекара сызығы және шекаралық белгілердің орналасқан жері Қазақстан Республикасы мен Қырғыз Республикасы арасындағы масштабы 1:50 000 Мемлекеттік шекара картасының (бұдан әрі – Мемлекеттік шекара картасы) 46 парағына түсірілген (2-қосымша), әр парағы қазақ, қырғыз және орыс тілдерінде дайындалған.</w:t>
      </w:r>
    </w:p>
    <w:bookmarkEnd w:id="15"/>
    <w:bookmarkStart w:name="z18" w:id="16"/>
    <w:p>
      <w:pPr>
        <w:spacing w:after="0"/>
        <w:ind w:left="0"/>
        <w:jc w:val="both"/>
      </w:pPr>
      <w:r>
        <w:rPr>
          <w:rFonts w:ascii="Times New Roman"/>
          <w:b w:val="false"/>
          <w:i w:val="false"/>
          <w:color w:val="000000"/>
          <w:sz w:val="28"/>
        </w:rPr>
        <w:t>
      Әрбір шекаралық белгінің тікбұрышты және геодезиялық координаталары, биіктік белгілері және басқа деректері төрт томнан тұратын Шекаралық белгілердің хаттамаларында (3-қосымша), Шекаралық белгілердің координаталары мен биіктіктерінің каталогында (4-қосымша) және екі томнан тұратын Шекаралық белгілер бағаналарының өзара орналасу схемаларында (4-қосымша) көрсетілген.</w:t>
      </w:r>
    </w:p>
    <w:bookmarkEnd w:id="16"/>
    <w:bookmarkStart w:name="z19" w:id="17"/>
    <w:p>
      <w:pPr>
        <w:spacing w:after="0"/>
        <w:ind w:left="0"/>
        <w:jc w:val="both"/>
      </w:pPr>
      <w:r>
        <w:rPr>
          <w:rFonts w:ascii="Times New Roman"/>
          <w:b w:val="false"/>
          <w:i w:val="false"/>
          <w:color w:val="000000"/>
          <w:sz w:val="28"/>
        </w:rPr>
        <w:t>
      Осы Шартқа барлық қосымшалар оның ажырамас бөліктері болып табылады.</w:t>
      </w:r>
    </w:p>
    <w:bookmarkEnd w:id="17"/>
    <w:bookmarkStart w:name="z20" w:id="18"/>
    <w:p>
      <w:pPr>
        <w:spacing w:after="0"/>
        <w:ind w:left="0"/>
        <w:jc w:val="left"/>
      </w:pPr>
      <w:r>
        <w:rPr>
          <w:rFonts w:ascii="Times New Roman"/>
          <w:b/>
          <w:i w:val="false"/>
          <w:color w:val="000000"/>
        </w:rPr>
        <w:t xml:space="preserve"> 3-бап</w:t>
      </w:r>
    </w:p>
    <w:bookmarkEnd w:id="18"/>
    <w:bookmarkStart w:name="z21" w:id="19"/>
    <w:p>
      <w:pPr>
        <w:spacing w:after="0"/>
        <w:ind w:left="0"/>
        <w:jc w:val="both"/>
      </w:pPr>
      <w:r>
        <w:rPr>
          <w:rFonts w:ascii="Times New Roman"/>
          <w:b w:val="false"/>
          <w:i w:val="false"/>
          <w:color w:val="000000"/>
          <w:sz w:val="28"/>
        </w:rPr>
        <w:t>
      Осы Шарт күшіне енгеннен кейін Тараптар 10 жылда бір рет мемлекеттік шекара сызығының белгіленуіне бірлесіп тексеру жүргізеді. Тараптардың келісуі бойынша тексеру мерзімдері өзгертілуі мүмкін, сондай-ақ мемлекеттік шекараның жекелеген учаскелерін бірлесіп тексеру жүргізілуі мүмкін.</w:t>
      </w:r>
    </w:p>
    <w:bookmarkEnd w:id="19"/>
    <w:bookmarkStart w:name="z22" w:id="20"/>
    <w:p>
      <w:pPr>
        <w:spacing w:after="0"/>
        <w:ind w:left="0"/>
        <w:jc w:val="both"/>
      </w:pPr>
      <w:r>
        <w:rPr>
          <w:rFonts w:ascii="Times New Roman"/>
          <w:b w:val="false"/>
          <w:i w:val="false"/>
          <w:color w:val="000000"/>
          <w:sz w:val="28"/>
        </w:rPr>
        <w:t>
      Тараптар Мемлекеттік шекара сызығының белгіленуін тексеру жөніндегі бірлескен комиссияны (бұдан әрі – Комиссия) құрады. Комиссиядағы Тараптардың делегация құрамдарын және олардың өкілеттіктерін Тараптар дербес бекітеді. Бірлескен жұмыс тәртібін Комиссия айқындайды.</w:t>
      </w:r>
    </w:p>
    <w:bookmarkEnd w:id="20"/>
    <w:bookmarkStart w:name="z23" w:id="21"/>
    <w:p>
      <w:pPr>
        <w:spacing w:after="0"/>
        <w:ind w:left="0"/>
        <w:jc w:val="both"/>
      </w:pPr>
      <w:r>
        <w:rPr>
          <w:rFonts w:ascii="Times New Roman"/>
          <w:b w:val="false"/>
          <w:i w:val="false"/>
          <w:color w:val="000000"/>
          <w:sz w:val="28"/>
        </w:rPr>
        <w:t xml:space="preserve">
      Мемлекеттік шекара сызығының белгіленуін әрбір бірлесіп тексеру нәтижелері Бірлесіп тексеру хаттамасымен ресiмделедi. </w:t>
      </w:r>
    </w:p>
    <w:bookmarkEnd w:id="21"/>
    <w:bookmarkStart w:name="z24" w:id="22"/>
    <w:p>
      <w:pPr>
        <w:spacing w:after="0"/>
        <w:ind w:left="0"/>
        <w:jc w:val="left"/>
      </w:pPr>
      <w:r>
        <w:rPr>
          <w:rFonts w:ascii="Times New Roman"/>
          <w:b/>
          <w:i w:val="false"/>
          <w:color w:val="000000"/>
        </w:rPr>
        <w:t xml:space="preserve"> 4-бап</w:t>
      </w:r>
    </w:p>
    <w:bookmarkEnd w:id="22"/>
    <w:bookmarkStart w:name="z25" w:id="23"/>
    <w:p>
      <w:pPr>
        <w:spacing w:after="0"/>
        <w:ind w:left="0"/>
        <w:jc w:val="both"/>
      </w:pPr>
      <w:r>
        <w:rPr>
          <w:rFonts w:ascii="Times New Roman"/>
          <w:b w:val="false"/>
          <w:i w:val="false"/>
          <w:color w:val="000000"/>
          <w:sz w:val="28"/>
        </w:rPr>
        <w:t>
      Әрбір Тарап шекаралық белгiлердi қорғау жөнiндегі шаралар қолданады, олардың бүлінуінің, орны ауыстырылуының немесе қирауының алдын алады, сондай-ақ өздерi орнатқан шекаралық белгілер үшiн жауапты болады және оларды күтiп-ұстауды қамтамасыз етедi.</w:t>
      </w:r>
    </w:p>
    <w:bookmarkEnd w:id="23"/>
    <w:bookmarkStart w:name="z26" w:id="24"/>
    <w:p>
      <w:pPr>
        <w:spacing w:after="0"/>
        <w:ind w:left="0"/>
        <w:jc w:val="both"/>
      </w:pPr>
      <w:r>
        <w:rPr>
          <w:rFonts w:ascii="Times New Roman"/>
          <w:b w:val="false"/>
          <w:i w:val="false"/>
          <w:color w:val="000000"/>
          <w:sz w:val="28"/>
        </w:rPr>
        <w:t>
      Тараптар шекаралық белгiлердің жай-күйiн дербес немесе бірлесіп тексеру жүргізуі мүмкін.</w:t>
      </w:r>
    </w:p>
    <w:bookmarkEnd w:id="24"/>
    <w:bookmarkStart w:name="z27" w:id="25"/>
    <w:p>
      <w:pPr>
        <w:spacing w:after="0"/>
        <w:ind w:left="0"/>
        <w:jc w:val="both"/>
      </w:pPr>
      <w:r>
        <w:rPr>
          <w:rFonts w:ascii="Times New Roman"/>
          <w:b w:val="false"/>
          <w:i w:val="false"/>
          <w:color w:val="000000"/>
          <w:sz w:val="28"/>
        </w:rPr>
        <w:t>
      Тараптардың бiрi шекаралық белгінің бүлiнгендігiн, орнынан жылжытылғандығын немесе жоғалғандығын анықтаған жағдайда, ол бұл туралы қысқа мерзімде екiншi Тарапты жазбаша хабарлайды. Осы шекаралық белгінің сақталуы үшін жауапты Тарап оны қалпына келтiру немесе бұрынғы орнына қайтадан орнату жөнiнде шаралар қабылдайды және осындай жұмыстарды жүргiзу қажеттiлiгi туралы олар басталғанға дейін кемінде 10 күн бұрын екiншi Тарапты жазбаша түрде хабардар етеді. Тараптардың бiрi жұмыстарды жүргізу кезінде екiншi Тараптың тиісті құзыретті органдарының өкiлдерi қатысады.</w:t>
      </w:r>
    </w:p>
    <w:bookmarkEnd w:id="25"/>
    <w:bookmarkStart w:name="z28" w:id="26"/>
    <w:p>
      <w:pPr>
        <w:spacing w:after="0"/>
        <w:ind w:left="0"/>
        <w:jc w:val="both"/>
      </w:pPr>
      <w:r>
        <w:rPr>
          <w:rFonts w:ascii="Times New Roman"/>
          <w:b w:val="false"/>
          <w:i w:val="false"/>
          <w:color w:val="000000"/>
          <w:sz w:val="28"/>
        </w:rPr>
        <w:t>
      Тараптардың бірінің қандай да бір шекаралық белгіні қалпына келтіру немесе қайтадан орнату үшін оған өз аумағынан баруға мүмкіндігі болмаған жағдайда, екінші Тарап осы Тарапқа мұндай белгіге өз аумағынан баруға рұқсат етеді.</w:t>
      </w:r>
    </w:p>
    <w:bookmarkEnd w:id="26"/>
    <w:bookmarkStart w:name="z29" w:id="27"/>
    <w:p>
      <w:pPr>
        <w:spacing w:after="0"/>
        <w:ind w:left="0"/>
        <w:jc w:val="left"/>
      </w:pPr>
      <w:r>
        <w:rPr>
          <w:rFonts w:ascii="Times New Roman"/>
          <w:b/>
          <w:i w:val="false"/>
          <w:color w:val="000000"/>
        </w:rPr>
        <w:t xml:space="preserve"> 5-бап</w:t>
      </w:r>
    </w:p>
    <w:bookmarkEnd w:id="27"/>
    <w:bookmarkStart w:name="z30" w:id="28"/>
    <w:p>
      <w:pPr>
        <w:spacing w:after="0"/>
        <w:ind w:left="0"/>
        <w:jc w:val="both"/>
      </w:pPr>
      <w:r>
        <w:rPr>
          <w:rFonts w:ascii="Times New Roman"/>
          <w:b w:val="false"/>
          <w:i w:val="false"/>
          <w:color w:val="000000"/>
          <w:sz w:val="28"/>
        </w:rPr>
        <w:t>
      Шекаралық белгіні бұрынғы орнына қалпына келтіру мүмкiн болмаған жағдайда, Тараптардың уағдаласуы бойынша шекаралық белгі басқа қолайлы орынға орнатылады, бұл ретте мемлекеттiк шекара сызығының өтуi өзгермейдi. Бір шекаралық бағанадан тұратын шекаралық белгіні көшіру қажет болған кезде, мұндай белгіні көшіру қатаң түрде мемлекеттік шекара сызығы бойынша жүргізіледі.</w:t>
      </w:r>
    </w:p>
    <w:bookmarkEnd w:id="28"/>
    <w:bookmarkStart w:name="z31" w:id="29"/>
    <w:p>
      <w:pPr>
        <w:spacing w:after="0"/>
        <w:ind w:left="0"/>
        <w:jc w:val="both"/>
      </w:pPr>
      <w:r>
        <w:rPr>
          <w:rFonts w:ascii="Times New Roman"/>
          <w:b w:val="false"/>
          <w:i w:val="false"/>
          <w:color w:val="000000"/>
          <w:sz w:val="28"/>
        </w:rPr>
        <w:t>
      Осы шекаралық белгiнi басқа орынға қайтадан орнатқаннан кейiн Тараптар жаңа Шекаралық белгiнің хаттамасын, Шекаралық белгi бағаналарының өзара орналасу схемасын және қайтадан орнатылған шекаралық белгінің орналасқан жеріне қатысты Шекаралық белгiнің координаталары мен биiктiктері каталогының, Қазақстан-Қырғыз мемлекеттік шекара сызығы өтуінің хаттама-сипаттамасының және Мемлекеттiк шекара картасының фрагменттерін жасайды.</w:t>
      </w:r>
    </w:p>
    <w:bookmarkEnd w:id="29"/>
    <w:bookmarkStart w:name="z32" w:id="30"/>
    <w:p>
      <w:pPr>
        <w:spacing w:after="0"/>
        <w:ind w:left="0"/>
        <w:jc w:val="both"/>
      </w:pPr>
      <w:r>
        <w:rPr>
          <w:rFonts w:ascii="Times New Roman"/>
          <w:b w:val="false"/>
          <w:i w:val="false"/>
          <w:color w:val="000000"/>
          <w:sz w:val="28"/>
        </w:rPr>
        <w:t>
      Комиссия бірлескен тексеру жүргізгеннен кейін аталған құжаттар осы Шарттың ажырамас бөлiгi болып табылатын Бірлесіп тексеру хаттамасымен ресімделеді.</w:t>
      </w:r>
    </w:p>
    <w:bookmarkEnd w:id="30"/>
    <w:bookmarkStart w:name="z33" w:id="31"/>
    <w:p>
      <w:pPr>
        <w:spacing w:after="0"/>
        <w:ind w:left="0"/>
        <w:jc w:val="left"/>
      </w:pPr>
      <w:r>
        <w:rPr>
          <w:rFonts w:ascii="Times New Roman"/>
          <w:b/>
          <w:i w:val="false"/>
          <w:color w:val="000000"/>
        </w:rPr>
        <w:t xml:space="preserve"> 6-бап</w:t>
      </w:r>
    </w:p>
    <w:bookmarkEnd w:id="31"/>
    <w:bookmarkStart w:name="z34" w:id="32"/>
    <w:p>
      <w:pPr>
        <w:spacing w:after="0"/>
        <w:ind w:left="0"/>
        <w:jc w:val="both"/>
      </w:pPr>
      <w:r>
        <w:rPr>
          <w:rFonts w:ascii="Times New Roman"/>
          <w:b w:val="false"/>
          <w:i w:val="false"/>
          <w:color w:val="000000"/>
          <w:sz w:val="28"/>
        </w:rPr>
        <w:t xml:space="preserve">
      Тараптардың бiрде-бiрі мемлекеттiк шекара сызығында осы Шартта айтылмаған, мемлекеттік шекараны белгiлейтiн шекаралық немесе өзге де белгiлердi бiржақты тәртiппен орнатпайды. </w:t>
      </w:r>
    </w:p>
    <w:bookmarkEnd w:id="32"/>
    <w:bookmarkStart w:name="z35" w:id="33"/>
    <w:p>
      <w:pPr>
        <w:spacing w:after="0"/>
        <w:ind w:left="0"/>
        <w:jc w:val="left"/>
      </w:pPr>
      <w:r>
        <w:rPr>
          <w:rFonts w:ascii="Times New Roman"/>
          <w:b/>
          <w:i w:val="false"/>
          <w:color w:val="000000"/>
        </w:rPr>
        <w:t xml:space="preserve"> 7-бап</w:t>
      </w:r>
    </w:p>
    <w:bookmarkEnd w:id="33"/>
    <w:bookmarkStart w:name="z36" w:id="34"/>
    <w:p>
      <w:pPr>
        <w:spacing w:after="0"/>
        <w:ind w:left="0"/>
        <w:jc w:val="both"/>
      </w:pPr>
      <w:r>
        <w:rPr>
          <w:rFonts w:ascii="Times New Roman"/>
          <w:b w:val="false"/>
          <w:i w:val="false"/>
          <w:color w:val="000000"/>
          <w:sz w:val="28"/>
        </w:rPr>
        <w:t>
      Жергiлiктi жердегі, оның ішінде шекаралық өзендердегі кез келген өзгерiстер мемлекеттiк шекара сызығының өтуіндегі өзгерiстерге алып келмейді.</w:t>
      </w:r>
    </w:p>
    <w:bookmarkEnd w:id="34"/>
    <w:bookmarkStart w:name="z37" w:id="35"/>
    <w:p>
      <w:pPr>
        <w:spacing w:after="0"/>
        <w:ind w:left="0"/>
        <w:jc w:val="left"/>
      </w:pPr>
      <w:r>
        <w:rPr>
          <w:rFonts w:ascii="Times New Roman"/>
          <w:b/>
          <w:i w:val="false"/>
          <w:color w:val="000000"/>
        </w:rPr>
        <w:t xml:space="preserve"> 8-бап</w:t>
      </w:r>
    </w:p>
    <w:bookmarkEnd w:id="35"/>
    <w:bookmarkStart w:name="z38" w:id="36"/>
    <w:p>
      <w:pPr>
        <w:spacing w:after="0"/>
        <w:ind w:left="0"/>
        <w:jc w:val="both"/>
      </w:pPr>
      <w:r>
        <w:rPr>
          <w:rFonts w:ascii="Times New Roman"/>
          <w:b w:val="false"/>
          <w:i w:val="false"/>
          <w:color w:val="000000"/>
          <w:sz w:val="28"/>
        </w:rPr>
        <w:t>
      Осы Шарттың ережелерін түсіндіруге және қолдануға қатысты, шегенделген мемлекеттік шекара сызығының өтуіне қатысты емес барлық мәселелерді Тараптар консультациялар мен келіссөздер арқылы шешеді.</w:t>
      </w:r>
    </w:p>
    <w:bookmarkEnd w:id="36"/>
    <w:bookmarkStart w:name="z39" w:id="37"/>
    <w:p>
      <w:pPr>
        <w:spacing w:after="0"/>
        <w:ind w:left="0"/>
        <w:jc w:val="left"/>
      </w:pPr>
      <w:r>
        <w:rPr>
          <w:rFonts w:ascii="Times New Roman"/>
          <w:b/>
          <w:i w:val="false"/>
          <w:color w:val="000000"/>
        </w:rPr>
        <w:t xml:space="preserve"> 9-бап</w:t>
      </w:r>
    </w:p>
    <w:bookmarkEnd w:id="37"/>
    <w:bookmarkStart w:name="z40" w:id="38"/>
    <w:p>
      <w:pPr>
        <w:spacing w:after="0"/>
        <w:ind w:left="0"/>
        <w:jc w:val="both"/>
      </w:pPr>
      <w:r>
        <w:rPr>
          <w:rFonts w:ascii="Times New Roman"/>
          <w:b w:val="false"/>
          <w:i w:val="false"/>
          <w:color w:val="000000"/>
          <w:sz w:val="28"/>
        </w:rPr>
        <w:t>
      Тараптардың өзара келісуі бойынша осы Шартқа шегенделген мемлекеттік шекара сызығының өтуіне қатысты емес, осы Шарттың ажырамас бөлігі болып табылатын жеке хаттамамен ресімделетін өзгерістер мен толықтырулар енгізілуі мүмкін.</w:t>
      </w:r>
    </w:p>
    <w:bookmarkEnd w:id="38"/>
    <w:bookmarkStart w:name="z41" w:id="39"/>
    <w:p>
      <w:pPr>
        <w:spacing w:after="0"/>
        <w:ind w:left="0"/>
        <w:jc w:val="left"/>
      </w:pPr>
      <w:r>
        <w:rPr>
          <w:rFonts w:ascii="Times New Roman"/>
          <w:b/>
          <w:i w:val="false"/>
          <w:color w:val="000000"/>
        </w:rPr>
        <w:t xml:space="preserve"> 10-бап</w:t>
      </w:r>
    </w:p>
    <w:bookmarkEnd w:id="39"/>
    <w:bookmarkStart w:name="z42" w:id="40"/>
    <w:p>
      <w:pPr>
        <w:spacing w:after="0"/>
        <w:ind w:left="0"/>
        <w:jc w:val="both"/>
      </w:pPr>
      <w:r>
        <w:rPr>
          <w:rFonts w:ascii="Times New Roman"/>
          <w:b w:val="false"/>
          <w:i w:val="false"/>
          <w:color w:val="000000"/>
          <w:sz w:val="28"/>
        </w:rPr>
        <w:t>
      Осы Шарт дипломатиялық арналар арқылы оны ратификациялау туралы соңғы жазбаша хабарлама алынған күннен бастап күшіне енеді.</w:t>
      </w:r>
    </w:p>
    <w:bookmarkEnd w:id="40"/>
    <w:bookmarkStart w:name="z43" w:id="41"/>
    <w:p>
      <w:pPr>
        <w:spacing w:after="0"/>
        <w:ind w:left="0"/>
        <w:jc w:val="both"/>
      </w:pPr>
      <w:r>
        <w:rPr>
          <w:rFonts w:ascii="Times New Roman"/>
          <w:b w:val="false"/>
          <w:i w:val="false"/>
          <w:color w:val="000000"/>
          <w:sz w:val="28"/>
        </w:rPr>
        <w:t>
      Осы Шарт мерзімсіз болып табылады және денонсациялауға жатпайды.</w:t>
      </w:r>
    </w:p>
    <w:bookmarkEnd w:id="41"/>
    <w:bookmarkStart w:name="z44" w:id="42"/>
    <w:p>
      <w:pPr>
        <w:spacing w:after="0"/>
        <w:ind w:left="0"/>
        <w:jc w:val="both"/>
      </w:pPr>
      <w:r>
        <w:rPr>
          <w:rFonts w:ascii="Times New Roman"/>
          <w:b w:val="false"/>
          <w:i w:val="false"/>
          <w:color w:val="000000"/>
          <w:sz w:val="28"/>
        </w:rPr>
        <w:t>
      201__ жылғы "___"_____________________ қаласында әрқайсысы қазақ, қырғыз және орыс тiлдерiнде екі данада жасалды әрі барлық мәтіндердің күші бірдей.</w:t>
      </w:r>
    </w:p>
    <w:bookmarkEnd w:id="42"/>
    <w:bookmarkStart w:name="z45" w:id="43"/>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Тараптар орыс тіліндегі мәтінге жүгінетін болады.</w:t>
      </w:r>
    </w:p>
    <w:bookmarkEnd w:id="4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Қырғыз Республикасы үшін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мен Қырғыз Республикасы арасындағы Қазақстан-Қырғыз мемлекеттік шекарасын шегендеу туралы шартқа 1-қосымша </w:t>
            </w:r>
          </w:p>
        </w:tc>
      </w:tr>
    </w:tbl>
    <w:bookmarkStart w:name="z47" w:id="44"/>
    <w:p>
      <w:pPr>
        <w:spacing w:after="0"/>
        <w:ind w:left="0"/>
        <w:jc w:val="left"/>
      </w:pPr>
      <w:r>
        <w:rPr>
          <w:rFonts w:ascii="Times New Roman"/>
          <w:b/>
          <w:i w:val="false"/>
          <w:color w:val="000000"/>
        </w:rPr>
        <w:t xml:space="preserve"> ҚАЗАҚСТАН - ҚЫРҒЫЗ МЕМЛЕКЕТТІК ШЕКАРА СЫЗЫҒЫ ӨТУІНІҢ ХАТТАМА-СИПАТТАМАСЫ  ҚАЗАҚСТАН РЕСПУБЛИКАСЫ МЕН ҚЫРҒЫЗ РЕСПУБЛИКАСЫ АРАСЫНДАҒЫ МЕМЛЕКЕТТІК ШЕКАРАНЫ ШЕГЕНДЕУ ЖӨНІНДЕГІ БІРЛЕСКЕН КОМИССИЯ</w:t>
      </w:r>
    </w:p>
    <w:bookmarkEnd w:id="44"/>
    <w:bookmarkStart w:name="z49" w:id="45"/>
    <w:p>
      <w:pPr>
        <w:spacing w:after="0"/>
        <w:ind w:left="0"/>
        <w:jc w:val="both"/>
      </w:pPr>
      <w:r>
        <w:rPr>
          <w:rFonts w:ascii="Times New Roman"/>
          <w:b w:val="false"/>
          <w:i w:val="false"/>
          <w:color w:val="000000"/>
          <w:sz w:val="28"/>
        </w:rPr>
        <w:t>
      2016 ж.</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xml:space="preserve">
      Осы Қазақстан-Қырғыз мемлекеттік шекара сызығы өтуінің хаттама-сипаттамасы 2008-2014 жылдардағы бірлескен шегендеу жұмыс топтары құрастырған және Қазақстан Республикасы мен Қырғыз Республикасы арасындағы мемлекеттік шекараны шегендеу жөніндегі бірлескен комиссия бекіткен мемлекеттік шекара сызығы өтуінің хаттама-сипаттамасы негізінде орындалды. </w:t>
      </w:r>
    </w:p>
    <w:bookmarkEnd w:id="46"/>
    <w:bookmarkStart w:name="z51" w:id="47"/>
    <w:p>
      <w:pPr>
        <w:spacing w:after="0"/>
        <w:ind w:left="0"/>
        <w:jc w:val="both"/>
      </w:pPr>
      <w:r>
        <w:rPr>
          <w:rFonts w:ascii="Times New Roman"/>
          <w:b w:val="false"/>
          <w:i w:val="false"/>
          <w:color w:val="000000"/>
          <w:sz w:val="28"/>
        </w:rPr>
        <w:t xml:space="preserve">
      Осы Қазақстан-Қырғыз мемлекеттік шекара сызығы өтуінің хаттама-сипаттамасына 20__ жылғы "____" _________ _____________ қаласында әрқайсысы қазақ, қырғыз және орыс тілдеріндегі екі түпнұсқа данада қол қойылды. </w:t>
      </w:r>
    </w:p>
    <w:bookmarkEnd w:id="47"/>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мен Қырғыз Республикасы арасындағы мемлекеттік шекараны шегендеу жөніндегі бірлескен комиссиядағы Қазақстан Республикасы үкіметтік делегациясының жетекшісі</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Бірлескен Қырғыз-Қазақстан шегендеу комиссиясындағы Қырғыз Республикасы делегациясының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жетекшісі</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bookmarkStart w:name="z52" w:id="48"/>
    <w:p>
      <w:pPr>
        <w:spacing w:after="0"/>
        <w:ind w:left="0"/>
        <w:jc w:val="left"/>
      </w:pPr>
      <w:r>
        <w:rPr>
          <w:rFonts w:ascii="Times New Roman"/>
          <w:b/>
          <w:i w:val="false"/>
          <w:color w:val="000000"/>
        </w:rPr>
        <w:t xml:space="preserve"> Алғысөз</w:t>
      </w:r>
    </w:p>
    <w:bookmarkEnd w:id="48"/>
    <w:bookmarkStart w:name="z53" w:id="49"/>
    <w:p>
      <w:pPr>
        <w:spacing w:after="0"/>
        <w:ind w:left="0"/>
        <w:jc w:val="both"/>
      </w:pPr>
      <w:r>
        <w:rPr>
          <w:rFonts w:ascii="Times New Roman"/>
          <w:b w:val="false"/>
          <w:i w:val="false"/>
          <w:color w:val="000000"/>
          <w:sz w:val="28"/>
        </w:rPr>
        <w:t xml:space="preserve">
      Осы Хаттама-сипаттамада 2008-2014 жылдардағы шегендеу барысында жердің шекаралық белгілермен белгіленген Қазақстан-Қырғыз мемлекеттік шекара сызығының өтуі көрсетілген. </w:t>
      </w:r>
    </w:p>
    <w:bookmarkEnd w:id="49"/>
    <w:bookmarkStart w:name="z54" w:id="50"/>
    <w:p>
      <w:pPr>
        <w:spacing w:after="0"/>
        <w:ind w:left="0"/>
        <w:jc w:val="both"/>
      </w:pPr>
      <w:r>
        <w:rPr>
          <w:rFonts w:ascii="Times New Roman"/>
          <w:b w:val="false"/>
          <w:i w:val="false"/>
          <w:color w:val="000000"/>
          <w:sz w:val="28"/>
        </w:rPr>
        <w:t xml:space="preserve">
      Қазақстан-Қырғыз мемлекеттік шекара сызығының жалпы ұзындығы  құрайды, соның ішінде құрлық учаскесінің ұзындығы , өзен учаскесінің ұзындығы  құрайды. </w:t>
      </w:r>
    </w:p>
    <w:bookmarkEnd w:id="50"/>
    <w:bookmarkStart w:name="z55" w:id="51"/>
    <w:p>
      <w:pPr>
        <w:spacing w:after="0"/>
        <w:ind w:left="0"/>
        <w:jc w:val="both"/>
      </w:pPr>
      <w:r>
        <w:rPr>
          <w:rFonts w:ascii="Times New Roman"/>
          <w:b w:val="false"/>
          <w:i w:val="false"/>
          <w:color w:val="000000"/>
          <w:sz w:val="28"/>
        </w:rPr>
        <w:t xml:space="preserve">
      Мемлекеттік шекарада 683 шекаралық белгі орнатылған, оның 333-і негізгі және 350-і аралық. 360 шекаралық белгі бір шекаралық бағанадан тұрады, 283 шекаралық белгі екі шекаралық бағанадан, 43 шекаралық белгі үш шекаралық бағанадан тұрады. Барлығы 1055 шекаралық бағана орнатылды (573-і негізгі, 518-і аралық). </w:t>
      </w:r>
    </w:p>
    <w:bookmarkEnd w:id="51"/>
    <w:bookmarkStart w:name="z56" w:id="52"/>
    <w:p>
      <w:pPr>
        <w:spacing w:after="0"/>
        <w:ind w:left="0"/>
        <w:jc w:val="both"/>
      </w:pPr>
      <w:r>
        <w:rPr>
          <w:rFonts w:ascii="Times New Roman"/>
          <w:b w:val="false"/>
          <w:i w:val="false"/>
          <w:color w:val="000000"/>
          <w:sz w:val="28"/>
        </w:rPr>
        <w:t>
      Қазақстан тарапы 533 шекаралық бағана (273-і негізгі, 260-ы аралық) орнатты, Қырғыз тарапы 522 шекаралық бағана (264-і негізгі, 258-і аралық) орнатты.</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53"/>
    <w:p>
      <w:pPr>
        <w:spacing w:after="0"/>
        <w:ind w:left="0"/>
        <w:jc w:val="left"/>
      </w:pPr>
      <w:r>
        <w:rPr>
          <w:rFonts w:ascii="Times New Roman"/>
          <w:b/>
          <w:i w:val="false"/>
          <w:color w:val="000000"/>
        </w:rPr>
        <w:t xml:space="preserve"> Қазақстан-Қырғыз мемлекеттік шекара сызығы өтуінің хаттама-сипаттамасы</w:t>
      </w:r>
    </w:p>
    <w:bookmarkEnd w:id="53"/>
    <w:bookmarkStart w:name="z58" w:id="54"/>
    <w:p>
      <w:pPr>
        <w:spacing w:after="0"/>
        <w:ind w:left="0"/>
        <w:jc w:val="both"/>
      </w:pPr>
      <w:r>
        <w:rPr>
          <w:rFonts w:ascii="Times New Roman"/>
          <w:b w:val="false"/>
          <w:i w:val="false"/>
          <w:color w:val="000000"/>
          <w:sz w:val="28"/>
        </w:rPr>
        <w:t xml:space="preserve">
      Қазақстан Республикасы, Қырғыз Республикасы және Қытай Халық Республикасы мемлекеттік шекараларының түйісу нүктесі Қазақстан-Қырғыз мемлекеттік шекарасының (бұдан әрі – мемлекеттік шекара) бастапқы нүктесі болып табылады. 6995 белгісі бар бұл нүкте Тәңіртау жотасында, Хан тәңірі шыңында орналасқан. Оның солтүстік ендігінің (бұдан әрі – с.е.) геодезиялық координаталары 42°12′36.4″, шығыс бойлығының (бұдан әрі – ш.б.) координаталары 80°10′31.1″. Аталған нүкте қиын қол жетімдігіне байланысты шекаралық белгімен белгіленбеген. </w:t>
      </w:r>
    </w:p>
    <w:bookmarkEnd w:id="54"/>
    <w:bookmarkStart w:name="z59" w:id="55"/>
    <w:p>
      <w:pPr>
        <w:spacing w:after="0"/>
        <w:ind w:left="0"/>
        <w:jc w:val="both"/>
      </w:pPr>
      <w:r>
        <w:rPr>
          <w:rFonts w:ascii="Times New Roman"/>
          <w:b w:val="false"/>
          <w:i w:val="false"/>
          <w:color w:val="000000"/>
          <w:sz w:val="28"/>
        </w:rPr>
        <w:t xml:space="preserve">
      Жоғарыда көрсетілген түйісу нүктесінен басталатын мемлекеттік шекара сызығы Солтүстік Инильшек мұздығын кесіп өтіп, 5816 белгісі бар СемҰнов шыңына дейін солтүстік-солтүстік-батыс бағытында тура өтеді. </w:t>
      </w:r>
    </w:p>
    <w:bookmarkEnd w:id="55"/>
    <w:bookmarkStart w:name="z60" w:id="56"/>
    <w:p>
      <w:pPr>
        <w:spacing w:after="0"/>
        <w:ind w:left="0"/>
        <w:jc w:val="both"/>
      </w:pPr>
      <w:r>
        <w:rPr>
          <w:rFonts w:ascii="Times New Roman"/>
          <w:b w:val="false"/>
          <w:i w:val="false"/>
          <w:color w:val="000000"/>
          <w:sz w:val="28"/>
        </w:rPr>
        <w:t xml:space="preserve">
      СемҰнов шыңынан басталатын мемлекеттік шекара сызығы Сарыжаз жотасының қырқасымен 5437 белгісі бар биіктікке дейін жалпы шығыс-солтүстік-шығыс бағытында өтеді. </w:t>
      </w:r>
    </w:p>
    <w:bookmarkEnd w:id="56"/>
    <w:bookmarkStart w:name="z61" w:id="57"/>
    <w:p>
      <w:pPr>
        <w:spacing w:after="0"/>
        <w:ind w:left="0"/>
        <w:jc w:val="both"/>
      </w:pPr>
      <w:r>
        <w:rPr>
          <w:rFonts w:ascii="Times New Roman"/>
          <w:b w:val="false"/>
          <w:i w:val="false"/>
          <w:color w:val="000000"/>
          <w:sz w:val="28"/>
        </w:rPr>
        <w:t xml:space="preserve">
      5437 белгісі бар биіктіктен басталатын мемлекеттік шекара сызығы 4651, 4777, 4685 белгілері бар биіктіктер арқылы Қаттасутөр жотасының қырқасымен жалпы солтүстік-батыс бағытта өтеді де, өз бағытын солтүстікке қарай өзгертіп, суайрықпен екі тау жотасының арасындағы белді қиып өтіп, атауы жоқ жота қырқасына шығып бұрылады да, 4636, 4694, 4545, 4132, 4153 белгілері бар биіктіктер арқылы жоғарыда көрсетілген жота қырқасымен жалпы солтүстік-батыс бағытында, бұдан әрі 4401, 4261, 4326, 4403 белгілері бар бел мен биіктіктер, 3933 белгісі бар Асутөр асуы, 4137 белгісі бар биіктік арқылы Теріскей Алатау жотасының қырқасында орналасқан 4427.6 белгісі бар геодезиялық пунктке дейін өтеді. </w:t>
      </w:r>
    </w:p>
    <w:bookmarkEnd w:id="57"/>
    <w:bookmarkStart w:name="z62" w:id="58"/>
    <w:p>
      <w:pPr>
        <w:spacing w:after="0"/>
        <w:ind w:left="0"/>
        <w:jc w:val="both"/>
      </w:pPr>
      <w:r>
        <w:rPr>
          <w:rFonts w:ascii="Times New Roman"/>
          <w:b w:val="false"/>
          <w:i w:val="false"/>
          <w:color w:val="000000"/>
          <w:sz w:val="28"/>
        </w:rPr>
        <w:t xml:space="preserve">
      4427.6 белгісі бар геодезиялық пункттен басталатын мемлекеттік шекара сызығы 4138, 4268, 4372 белгілері бар биіктіктер арқылы 4233 белгісі бар биіктікке дейін жалпы батыс бағытта өтеді де, бағытын жалпы оңтүстік-батыс бағытқа өзгертіп, 4231, 4204, 4254 белгілері бар биіктіктер арқылы өтеді, одан әрі бұрылып, жоғарыда аталған жота қырқасын бойлап, бел арқылы 4206 белгісі бар биіктікке дейін жалпы солтүстік-солтүстік-батыс бағытында өтеді. </w:t>
      </w:r>
    </w:p>
    <w:bookmarkEnd w:id="58"/>
    <w:bookmarkStart w:name="z63" w:id="59"/>
    <w:p>
      <w:pPr>
        <w:spacing w:after="0"/>
        <w:ind w:left="0"/>
        <w:jc w:val="both"/>
      </w:pPr>
      <w:r>
        <w:rPr>
          <w:rFonts w:ascii="Times New Roman"/>
          <w:b w:val="false"/>
          <w:i w:val="false"/>
          <w:color w:val="000000"/>
          <w:sz w:val="28"/>
        </w:rPr>
        <w:t xml:space="preserve">
       Теріскей Алатау жотасының қырқасында орналасқан 4206 белгісі бар биіктіктен басталатын мемлекеттік шекара сызығы 4024.2 белгісі бар геодезиялық пунктке дейін 4170, 4167, 4046, 3976 белгілері бар биіктіктер арқылы жоғарыда аталған жота қырқасын бойлап жалпы батыс бағытта өтеді. </w:t>
      </w:r>
    </w:p>
    <w:bookmarkEnd w:id="59"/>
    <w:bookmarkStart w:name="z64" w:id="60"/>
    <w:p>
      <w:pPr>
        <w:spacing w:after="0"/>
        <w:ind w:left="0"/>
        <w:jc w:val="both"/>
      </w:pPr>
      <w:r>
        <w:rPr>
          <w:rFonts w:ascii="Times New Roman"/>
          <w:b w:val="false"/>
          <w:i w:val="false"/>
          <w:color w:val="000000"/>
          <w:sz w:val="28"/>
        </w:rPr>
        <w:t xml:space="preserve">
      4024.2 белгісі бар геодезиялық пункттен басталатын мемлекеттік шекара сызығы 3935 белгісі бар биіктік арқылы атауы жоқ тау сілемінің қырқасымен жалпы батыс бағытта өтеді де солтүстікке қарай бұрылып, бел арқылы 3873 белгісі бар биіктікке шығады, сол жерден бұрылады да, 3755 белгісі бар биіктік пен атауы жоқ тау сілемінің қырқасымен жалпы батыс-солтүстік-батыс бағытында өтіп, № 1 шекаралық белгіге дейін келеді. </w:t>
      </w:r>
    </w:p>
    <w:bookmarkEnd w:id="60"/>
    <w:bookmarkStart w:name="z65" w:id="61"/>
    <w:p>
      <w:pPr>
        <w:spacing w:after="0"/>
        <w:ind w:left="0"/>
        <w:jc w:val="both"/>
      </w:pPr>
      <w:r>
        <w:rPr>
          <w:rFonts w:ascii="Times New Roman"/>
          <w:b w:val="false"/>
          <w:i w:val="false"/>
          <w:color w:val="000000"/>
          <w:sz w:val="28"/>
        </w:rPr>
        <w:t xml:space="preserve">
      Қазақстан Республикасы, Қырғыз Республикасы және Қытай Халық Республикасы мемлекеттік шекараларының түйісу нүктесі мен № 1 шекаралық белгі арасындағы мемлекеттік шекара сызығының ұзындығы 68.40 км құрайды. </w:t>
      </w:r>
    </w:p>
    <w:bookmarkEnd w:id="61"/>
    <w:bookmarkStart w:name="z66" w:id="62"/>
    <w:p>
      <w:pPr>
        <w:spacing w:after="0"/>
        <w:ind w:left="0"/>
        <w:jc w:val="both"/>
      </w:pPr>
      <w:r>
        <w:rPr>
          <w:rFonts w:ascii="Times New Roman"/>
          <w:b w:val="false"/>
          <w:i w:val="false"/>
          <w:color w:val="000000"/>
          <w:sz w:val="28"/>
        </w:rPr>
        <w:t>
      № 1 негізгі Қырғыз шекаралық белгісі Қақпақ асуындағы атауы жоқ тау сілемінің қырқасындағы мемлекеттік шекара сызығында орналасқан бір шекаралық бағанадан тұрады. Оның геодезиялық координаталары 42º28′41.8″ с.е., 79º41′51.1″ ш.б.</w:t>
      </w:r>
    </w:p>
    <w:bookmarkEnd w:id="62"/>
    <w:bookmarkStart w:name="z67" w:id="63"/>
    <w:p>
      <w:pPr>
        <w:spacing w:after="0"/>
        <w:ind w:left="0"/>
        <w:jc w:val="both"/>
      </w:pPr>
      <w:r>
        <w:rPr>
          <w:rFonts w:ascii="Times New Roman"/>
          <w:b w:val="false"/>
          <w:i w:val="false"/>
          <w:color w:val="000000"/>
          <w:sz w:val="28"/>
        </w:rPr>
        <w:t xml:space="preserve">
      № 1 шекаралық белгіден басталатын мемлекеттік шекара сызығы 2.97 км бойы жалпы батыс бағытта соқпақ жолмен, содан кейін атауы жоқ бұлақпен өтіп, № 2 шекаралық белгінің дәл ортасына дейін келеді. </w:t>
      </w:r>
    </w:p>
    <w:bookmarkEnd w:id="63"/>
    <w:bookmarkStart w:name="z68" w:id="64"/>
    <w:p>
      <w:pPr>
        <w:spacing w:after="0"/>
        <w:ind w:left="0"/>
        <w:jc w:val="both"/>
      </w:pPr>
      <w:r>
        <w:rPr>
          <w:rFonts w:ascii="Times New Roman"/>
          <w:b w:val="false"/>
          <w:i w:val="false"/>
          <w:color w:val="000000"/>
          <w:sz w:val="28"/>
        </w:rPr>
        <w:t xml:space="preserve">
      № 2 негізгі шекаралық белгі үш шекаралық бағанадан тұрады. Жақ өзені мен атауы жоқ өзен су ағындарының ортасынан қиып өтетін нүкте шекаралық белгінің дәл ортасы болып табылады: </w:t>
      </w:r>
    </w:p>
    <w:bookmarkEnd w:id="64"/>
    <w:bookmarkStart w:name="z69" w:id="65"/>
    <w:p>
      <w:pPr>
        <w:spacing w:after="0"/>
        <w:ind w:left="0"/>
        <w:jc w:val="both"/>
      </w:pPr>
      <w:r>
        <w:rPr>
          <w:rFonts w:ascii="Times New Roman"/>
          <w:b w:val="false"/>
          <w:i w:val="false"/>
          <w:color w:val="000000"/>
          <w:sz w:val="28"/>
        </w:rPr>
        <w:t>
      № 2(1) Қазақстан шекаралық бағанасы Қазақстан Республикасының аумағында, атауы жоқ өзеннің оң жағалауында орналасқан. Оның геодезиялық координаталары 42º28′43.8″ с.е., 79º39′50.2″ ш.б.;</w:t>
      </w:r>
    </w:p>
    <w:bookmarkEnd w:id="65"/>
    <w:bookmarkStart w:name="z70" w:id="66"/>
    <w:p>
      <w:pPr>
        <w:spacing w:after="0"/>
        <w:ind w:left="0"/>
        <w:jc w:val="both"/>
      </w:pPr>
      <w:r>
        <w:rPr>
          <w:rFonts w:ascii="Times New Roman"/>
          <w:b w:val="false"/>
          <w:i w:val="false"/>
          <w:color w:val="000000"/>
          <w:sz w:val="28"/>
        </w:rPr>
        <w:t xml:space="preserve">
      № 2(2) Қырғыз шекаралық бағанасы Қырғыз Республикасының аумағында, Жақ өзенінің оң жағалауында орналасқан. Оның геодезиялық координаталары 42º28′42.7″ с.е., 79º39′50.2″ ш.б.; </w:t>
      </w:r>
    </w:p>
    <w:bookmarkEnd w:id="66"/>
    <w:bookmarkStart w:name="z71" w:id="67"/>
    <w:p>
      <w:pPr>
        <w:spacing w:after="0"/>
        <w:ind w:left="0"/>
        <w:jc w:val="both"/>
      </w:pPr>
      <w:r>
        <w:rPr>
          <w:rFonts w:ascii="Times New Roman"/>
          <w:b w:val="false"/>
          <w:i w:val="false"/>
          <w:color w:val="000000"/>
          <w:sz w:val="28"/>
        </w:rPr>
        <w:t xml:space="preserve">
      № 2(3) Қазақстан шекаралық бағанасы Қазақстан Республикасының аумағында, Жақ өзенінің сол жағалауында орналасқан. Оның геодезиялық координаталары 42º28′42.0″ с.е., 79º39′46.0″ ш.б. </w:t>
      </w:r>
    </w:p>
    <w:bookmarkEnd w:id="67"/>
    <w:bookmarkStart w:name="z72" w:id="68"/>
    <w:p>
      <w:pPr>
        <w:spacing w:after="0"/>
        <w:ind w:left="0"/>
        <w:jc w:val="both"/>
      </w:pPr>
      <w:r>
        <w:rPr>
          <w:rFonts w:ascii="Times New Roman"/>
          <w:b w:val="false"/>
          <w:i w:val="false"/>
          <w:color w:val="000000"/>
          <w:sz w:val="28"/>
        </w:rPr>
        <w:t xml:space="preserve">
      № 2 шекаралық белгінің дәл ортасынан басталатын мемлекеттік шекара сызығы 20.31 км бойы 3537, 3536 белгілері бар биіктіктер арқылы атауы жоқ тау сілемінің қырқасымен жалпы оңтүстік-батыс бағытта өтіп, оңтүстікке бұрылады да, бел арқылы атауы жоқ жотаның қырқасына шығады, одан әрі 3792, 3835, 3791 белгілері бар биіктіктер арқылы жоғарыда аталған жота қырқасымен Аюсай тауында орналасқан 3957.2 белгісі бар геодезиялық пунктке дейін жалпы батыс бағытта өтеді. Одан әрі мемлекеттік шекара сызығы 3921, 3875, 3876, 3851 белгілері бар биіктіктер арқылы жалпы батыс бағытта Теріскей Алатау жотасының қырқасын бойлап, 3909 белгісі бар биіктікке қарай келеді. Аталған биіктіктен басталатын мемлекеттік шекара сызығы 3846, 3829 белгілері бар биіктіктер арқылы атауы жоқ жотаның қырқасымен өтіп, бағытын жалпы солтүстік-батыс бағытына өзгертеді де, 3383 белгісі бар асу арқылы жоғарыда көрсетілген жотаның қырқасымен өтіп, 3407 белгісі бар биіктікке шығып, бағытын жалпы батыс бағытына өзгертеді де, № 2/1 шекаралық белгіге дейін келеді. </w:t>
      </w:r>
    </w:p>
    <w:bookmarkEnd w:id="68"/>
    <w:bookmarkStart w:name="z73" w:id="69"/>
    <w:p>
      <w:pPr>
        <w:spacing w:after="0"/>
        <w:ind w:left="0"/>
        <w:jc w:val="both"/>
      </w:pPr>
      <w:r>
        <w:rPr>
          <w:rFonts w:ascii="Times New Roman"/>
          <w:b w:val="false"/>
          <w:i w:val="false"/>
          <w:color w:val="000000"/>
          <w:sz w:val="28"/>
        </w:rPr>
        <w:t xml:space="preserve">
      № 2/1 аралық Қазақстан шекаралық белгісі атауы жоқ асуда, тау сілемінің қырқасындағы мемлекеттік шекара сызығында орналасқан бір шекаралық бағанадан тұрады. Оның геодезиялық координаталары 42º29′19.9″ с.е., 79º29′05.2″ ш.б. </w:t>
      </w:r>
    </w:p>
    <w:bookmarkEnd w:id="69"/>
    <w:bookmarkStart w:name="z74" w:id="70"/>
    <w:p>
      <w:pPr>
        <w:spacing w:after="0"/>
        <w:ind w:left="0"/>
        <w:jc w:val="both"/>
      </w:pPr>
      <w:r>
        <w:rPr>
          <w:rFonts w:ascii="Times New Roman"/>
          <w:b w:val="false"/>
          <w:i w:val="false"/>
          <w:color w:val="000000"/>
          <w:sz w:val="28"/>
        </w:rPr>
        <w:t xml:space="preserve">
      № 2/1 шекаралық белгіден басталатын мемлекеттік шекара сызығы 6.79 км бойы 3464 белгісі бар биіктік, 3454.1 белгісі бар геодезиялық пункт, 3302 белгісі бар Оралма асуы, 3325, 3316 белгілері бар биіктіктер арқылы атауы жоқ тау сілемінің қырқасымен жалпы солтүстік-батыс бағытында өтіп, № 3 шекаралық белгіге дейін келеді. </w:t>
      </w:r>
    </w:p>
    <w:bookmarkEnd w:id="70"/>
    <w:bookmarkStart w:name="z75" w:id="71"/>
    <w:p>
      <w:pPr>
        <w:spacing w:after="0"/>
        <w:ind w:left="0"/>
        <w:jc w:val="both"/>
      </w:pPr>
      <w:r>
        <w:rPr>
          <w:rFonts w:ascii="Times New Roman"/>
          <w:b w:val="false"/>
          <w:i w:val="false"/>
          <w:color w:val="000000"/>
          <w:sz w:val="28"/>
        </w:rPr>
        <w:t>
      № 3 негізгі Қырғыз шекаралық белгісі Қоянды асуындағы Көкжар және Тұрық өзендері суайрықтарының қырқасындағы мемлекеттік шекара сызығында орналасқан бір шекаралық бағанадан тұрады. Оның геодезиялық координаталары 42º31′19.8″ с.е., 79º25′43.3″ ш.б.</w:t>
      </w:r>
    </w:p>
    <w:bookmarkEnd w:id="71"/>
    <w:bookmarkStart w:name="z76" w:id="72"/>
    <w:p>
      <w:pPr>
        <w:spacing w:after="0"/>
        <w:ind w:left="0"/>
        <w:jc w:val="both"/>
      </w:pPr>
      <w:r>
        <w:rPr>
          <w:rFonts w:ascii="Times New Roman"/>
          <w:b w:val="false"/>
          <w:i w:val="false"/>
          <w:color w:val="000000"/>
          <w:sz w:val="28"/>
        </w:rPr>
        <w:t xml:space="preserve">
      № 3 шекаралық белгіден басталатын мемлекеттік шекара сызығы 12.34 км бойы 3073, 2984, 2985 белгілері бар биіктіктер, 2801 белгісі бар Қызылмойнақ асуы, 2932, 2903 белгілері бар биіктіктер арқылы Көкжар және Тұрық өзендері суайрықтарының қырқасымен жалпы солтүстік-батыс бағытында өтіп, № 3/1 шекаралық белгіге дейін келеді. </w:t>
      </w:r>
    </w:p>
    <w:bookmarkEnd w:id="72"/>
    <w:bookmarkStart w:name="z77" w:id="73"/>
    <w:p>
      <w:pPr>
        <w:spacing w:after="0"/>
        <w:ind w:left="0"/>
        <w:jc w:val="both"/>
      </w:pPr>
      <w:r>
        <w:rPr>
          <w:rFonts w:ascii="Times New Roman"/>
          <w:b w:val="false"/>
          <w:i w:val="false"/>
          <w:color w:val="000000"/>
          <w:sz w:val="28"/>
        </w:rPr>
        <w:t xml:space="preserve">
      № 3/1 аралық Қырғыз шекаралық белгісі Көкжар және Тұрық өзендері суайрықтарының қырқасындағы мемлекеттік шекара сызығында орналасқан бір шекаралық бағанадан тұрады. Оның геодезиялық координаталары 42º36′12.3″ с.е., 79º20′44.4″ ш.б. </w:t>
      </w:r>
    </w:p>
    <w:bookmarkEnd w:id="73"/>
    <w:bookmarkStart w:name="z78" w:id="74"/>
    <w:p>
      <w:pPr>
        <w:spacing w:after="0"/>
        <w:ind w:left="0"/>
        <w:jc w:val="both"/>
      </w:pPr>
      <w:r>
        <w:rPr>
          <w:rFonts w:ascii="Times New Roman"/>
          <w:b w:val="false"/>
          <w:i w:val="false"/>
          <w:color w:val="000000"/>
          <w:sz w:val="28"/>
        </w:rPr>
        <w:t xml:space="preserve">
      № 3/1 шекаралық белгіден басталатын мемлекеттік шекара сызығы 0.74 км бойы батыс-оңтүстік-батыс бағытында тура № 3/2 шекаралық белгіге дейін өтеді. </w:t>
      </w:r>
    </w:p>
    <w:bookmarkEnd w:id="74"/>
    <w:bookmarkStart w:name="z79" w:id="75"/>
    <w:p>
      <w:pPr>
        <w:spacing w:after="0"/>
        <w:ind w:left="0"/>
        <w:jc w:val="both"/>
      </w:pPr>
      <w:r>
        <w:rPr>
          <w:rFonts w:ascii="Times New Roman"/>
          <w:b w:val="false"/>
          <w:i w:val="false"/>
          <w:color w:val="000000"/>
          <w:sz w:val="28"/>
        </w:rPr>
        <w:t>
      № 3/2 аралық Қазақстан шекаралық белгісі мемлекеттік шекара сызығында орналасқан бір шекаралық бағанадан тұрады. Оның геодезиялық координаталары 42º36′08.2″ с.е., 79º20′12.6″ ш.б.</w:t>
      </w:r>
    </w:p>
    <w:bookmarkEnd w:id="75"/>
    <w:bookmarkStart w:name="z80" w:id="76"/>
    <w:p>
      <w:pPr>
        <w:spacing w:after="0"/>
        <w:ind w:left="0"/>
        <w:jc w:val="both"/>
      </w:pPr>
      <w:r>
        <w:rPr>
          <w:rFonts w:ascii="Times New Roman"/>
          <w:b w:val="false"/>
          <w:i w:val="false"/>
          <w:color w:val="000000"/>
          <w:sz w:val="28"/>
        </w:rPr>
        <w:t xml:space="preserve">
      № 3/2 шекаралық белгіден басталатын мемлекеттік шекара сызығы 0.41 км бойы батыс-солтүстік-батыс бағытында тура № 4 шекаралық белгінің дәл ортасына дейін өтеді. </w:t>
      </w:r>
    </w:p>
    <w:bookmarkEnd w:id="76"/>
    <w:bookmarkStart w:name="z81" w:id="77"/>
    <w:p>
      <w:pPr>
        <w:spacing w:after="0"/>
        <w:ind w:left="0"/>
        <w:jc w:val="both"/>
      </w:pPr>
      <w:r>
        <w:rPr>
          <w:rFonts w:ascii="Times New Roman"/>
          <w:b w:val="false"/>
          <w:i w:val="false"/>
          <w:color w:val="000000"/>
          <w:sz w:val="28"/>
        </w:rPr>
        <w:t xml:space="preserve">
      № 4 негізгі шекаралық белгі үш шекаралық бағанадан тұрады. Қарқара өзенін құрайтын, Көкжар және Тұрық өзендері су ағындары ортасының қиылысу нүктесі шекаралық белгінің дәл ортасы болып табылады: </w:t>
      </w:r>
    </w:p>
    <w:bookmarkEnd w:id="77"/>
    <w:bookmarkStart w:name="z82" w:id="78"/>
    <w:p>
      <w:pPr>
        <w:spacing w:after="0"/>
        <w:ind w:left="0"/>
        <w:jc w:val="both"/>
      </w:pPr>
      <w:r>
        <w:rPr>
          <w:rFonts w:ascii="Times New Roman"/>
          <w:b w:val="false"/>
          <w:i w:val="false"/>
          <w:color w:val="000000"/>
          <w:sz w:val="28"/>
        </w:rPr>
        <w:t>
      № 4(1) Қазақстан шекаралық бағанасы Қазақстан Республикасының аумағында, Көкжар өзенінің оң жағалауында орналасқан. Оның геодезиялық координаталары 42°36</w:t>
      </w:r>
      <w:r>
        <w:rPr>
          <w:rFonts w:ascii="Times New Roman"/>
          <w:b w:val="false"/>
          <w:i/>
          <w:color w:val="000000"/>
          <w:sz w:val="28"/>
        </w:rPr>
        <w:t>′</w:t>
      </w:r>
      <w:r>
        <w:rPr>
          <w:rFonts w:ascii="Times New Roman"/>
          <w:b w:val="false"/>
          <w:i w:val="false"/>
          <w:color w:val="000000"/>
          <w:sz w:val="28"/>
        </w:rPr>
        <w:t>11.1</w:t>
      </w:r>
      <w:r>
        <w:rPr>
          <w:rFonts w:ascii="Times New Roman"/>
          <w:b w:val="false"/>
          <w:i/>
          <w:color w:val="000000"/>
          <w:sz w:val="28"/>
        </w:rPr>
        <w:t>″</w:t>
      </w:r>
      <w:r>
        <w:rPr>
          <w:rFonts w:ascii="Times New Roman"/>
          <w:b w:val="false"/>
          <w:i w:val="false"/>
          <w:color w:val="000000"/>
          <w:sz w:val="28"/>
        </w:rPr>
        <w:t xml:space="preserve"> с.е., 79°19</w:t>
      </w:r>
      <w:r>
        <w:rPr>
          <w:rFonts w:ascii="Times New Roman"/>
          <w:b w:val="false"/>
          <w:i/>
          <w:color w:val="000000"/>
          <w:sz w:val="28"/>
        </w:rPr>
        <w:t>′</w:t>
      </w:r>
      <w:r>
        <w:rPr>
          <w:rFonts w:ascii="Times New Roman"/>
          <w:b w:val="false"/>
          <w:i w:val="false"/>
          <w:color w:val="000000"/>
          <w:sz w:val="28"/>
        </w:rPr>
        <w:t>53.7</w:t>
      </w:r>
      <w:r>
        <w:rPr>
          <w:rFonts w:ascii="Times New Roman"/>
          <w:b w:val="false"/>
          <w:i/>
          <w:color w:val="000000"/>
          <w:sz w:val="28"/>
        </w:rPr>
        <w:t>″</w:t>
      </w:r>
      <w:r>
        <w:rPr>
          <w:rFonts w:ascii="Times New Roman"/>
          <w:b w:val="false"/>
          <w:i w:val="false"/>
          <w:color w:val="000000"/>
          <w:sz w:val="28"/>
        </w:rPr>
        <w:t xml:space="preserve"> ш.б.;</w:t>
      </w:r>
    </w:p>
    <w:bookmarkEnd w:id="78"/>
    <w:bookmarkStart w:name="z83" w:id="79"/>
    <w:p>
      <w:pPr>
        <w:spacing w:after="0"/>
        <w:ind w:left="0"/>
        <w:jc w:val="both"/>
      </w:pPr>
      <w:r>
        <w:rPr>
          <w:rFonts w:ascii="Times New Roman"/>
          <w:b w:val="false"/>
          <w:i w:val="false"/>
          <w:color w:val="000000"/>
          <w:sz w:val="28"/>
        </w:rPr>
        <w:t>
      № 4(2) Қазақстан шекаралық бағанасы Қазақстан Республикасының аумағында, Тұрық өзенінің оң жағалауында орналасқан. Оның геодезиялық координаталары 42°36′10.5″ с.е., 79°19′57.7″ ш.б.;</w:t>
      </w:r>
    </w:p>
    <w:bookmarkEnd w:id="79"/>
    <w:bookmarkStart w:name="z84" w:id="80"/>
    <w:p>
      <w:pPr>
        <w:spacing w:after="0"/>
        <w:ind w:left="0"/>
        <w:jc w:val="both"/>
      </w:pPr>
      <w:r>
        <w:rPr>
          <w:rFonts w:ascii="Times New Roman"/>
          <w:b w:val="false"/>
          <w:i w:val="false"/>
          <w:color w:val="000000"/>
          <w:sz w:val="28"/>
        </w:rPr>
        <w:t>
      № 4(3) Қырғыз шекаралық бағанасы Қырғыз Республикасының аумағында Тұрық өзенінің сол жағалауында орналасқан. Оның геодезиялық координаталары 42°36</w:t>
      </w:r>
      <w:r>
        <w:rPr>
          <w:rFonts w:ascii="Times New Roman"/>
          <w:b w:val="false"/>
          <w:i/>
          <w:color w:val="000000"/>
          <w:sz w:val="28"/>
        </w:rPr>
        <w:t>′</w:t>
      </w:r>
      <w:r>
        <w:rPr>
          <w:rFonts w:ascii="Times New Roman"/>
          <w:b w:val="false"/>
          <w:i w:val="false"/>
          <w:color w:val="000000"/>
          <w:sz w:val="28"/>
        </w:rPr>
        <w:t>08.9</w:t>
      </w:r>
      <w:r>
        <w:rPr>
          <w:rFonts w:ascii="Times New Roman"/>
          <w:b w:val="false"/>
          <w:i/>
          <w:color w:val="000000"/>
          <w:sz w:val="28"/>
        </w:rPr>
        <w:t>″</w:t>
      </w:r>
      <w:r>
        <w:rPr>
          <w:rFonts w:ascii="Times New Roman"/>
          <w:b w:val="false"/>
          <w:i w:val="false"/>
          <w:color w:val="000000"/>
          <w:sz w:val="28"/>
        </w:rPr>
        <w:t xml:space="preserve"> с.е., 79°19</w:t>
      </w:r>
      <w:r>
        <w:rPr>
          <w:rFonts w:ascii="Times New Roman"/>
          <w:b w:val="false"/>
          <w:i/>
          <w:color w:val="000000"/>
          <w:sz w:val="28"/>
        </w:rPr>
        <w:t>′</w:t>
      </w:r>
      <w:r>
        <w:rPr>
          <w:rFonts w:ascii="Times New Roman"/>
          <w:b w:val="false"/>
          <w:i w:val="false"/>
          <w:color w:val="000000"/>
          <w:sz w:val="28"/>
        </w:rPr>
        <w:t>55.5</w:t>
      </w:r>
      <w:r>
        <w:rPr>
          <w:rFonts w:ascii="Times New Roman"/>
          <w:b w:val="false"/>
          <w:i/>
          <w:color w:val="000000"/>
          <w:sz w:val="28"/>
        </w:rPr>
        <w:t>″</w:t>
      </w:r>
      <w:r>
        <w:rPr>
          <w:rFonts w:ascii="Times New Roman"/>
          <w:b w:val="false"/>
          <w:i w:val="false"/>
          <w:color w:val="000000"/>
          <w:sz w:val="28"/>
        </w:rPr>
        <w:t xml:space="preserve"> ш.б. </w:t>
      </w:r>
    </w:p>
    <w:bookmarkEnd w:id="80"/>
    <w:bookmarkStart w:name="z85" w:id="81"/>
    <w:p>
      <w:pPr>
        <w:spacing w:after="0"/>
        <w:ind w:left="0"/>
        <w:jc w:val="both"/>
      </w:pPr>
      <w:r>
        <w:rPr>
          <w:rFonts w:ascii="Times New Roman"/>
          <w:b w:val="false"/>
          <w:i w:val="false"/>
          <w:color w:val="000000"/>
          <w:sz w:val="28"/>
        </w:rPr>
        <w:t xml:space="preserve">
      № 4 шекаралық белгінің дәл ортасынан басталатын мемлекеттік шекара сызығы 0.65 км бойы Қарқара өзені су ағынының орта ағысымен төмен қарай жалпы батыс бағытта № 4/1 шекаралық белгінің дәл ортасына дейін өтеді. </w:t>
      </w:r>
    </w:p>
    <w:bookmarkEnd w:id="81"/>
    <w:bookmarkStart w:name="z86" w:id="82"/>
    <w:p>
      <w:pPr>
        <w:spacing w:after="0"/>
        <w:ind w:left="0"/>
        <w:jc w:val="both"/>
      </w:pPr>
      <w:r>
        <w:rPr>
          <w:rFonts w:ascii="Times New Roman"/>
          <w:b w:val="false"/>
          <w:i w:val="false"/>
          <w:color w:val="000000"/>
          <w:sz w:val="28"/>
        </w:rPr>
        <w:t xml:space="preserve">
      № 4/1 аралық шекаралық белгі екі шекаралық бағанадан тұрады. № 4/1(1) және № 4/1(2) шекаралық бағаналарды қосатын түзудің Қарқара өзені су ағынының ортасымен қиылысу нүктесі шекаралық белгінің дәл ортасы болып табылады: </w:t>
      </w:r>
    </w:p>
    <w:bookmarkEnd w:id="82"/>
    <w:bookmarkStart w:name="z87" w:id="83"/>
    <w:p>
      <w:pPr>
        <w:spacing w:after="0"/>
        <w:ind w:left="0"/>
        <w:jc w:val="both"/>
      </w:pPr>
      <w:r>
        <w:rPr>
          <w:rFonts w:ascii="Times New Roman"/>
          <w:b w:val="false"/>
          <w:i w:val="false"/>
          <w:color w:val="000000"/>
          <w:sz w:val="28"/>
        </w:rPr>
        <w:t>
      № 4/1(1) Қырғыз шекаралық бағанасы Қырғыз Республикасының аумағында, Қарқара өзенінің сол жағалауында орналасқан. Оның геодезиялық координаталары 42°36′08.3″ с.е., 79°19′28.8″ ш.б;</w:t>
      </w:r>
    </w:p>
    <w:bookmarkEnd w:id="83"/>
    <w:bookmarkStart w:name="z88" w:id="84"/>
    <w:p>
      <w:pPr>
        <w:spacing w:after="0"/>
        <w:ind w:left="0"/>
        <w:jc w:val="both"/>
      </w:pPr>
      <w:r>
        <w:rPr>
          <w:rFonts w:ascii="Times New Roman"/>
          <w:b w:val="false"/>
          <w:i w:val="false"/>
          <w:color w:val="000000"/>
          <w:sz w:val="28"/>
        </w:rPr>
        <w:t xml:space="preserve">
      № 4/1(2) Қазақстан шекаралық бағанасы Қазақстан Республикасының аумағында, Қарқара өзенінің оң жағалауында орналасқан. Оның геодезиялық координаталары 42°36′09.4″ с.е., 79°19′31.2″ ш.б. </w:t>
      </w:r>
    </w:p>
    <w:bookmarkEnd w:id="84"/>
    <w:bookmarkStart w:name="z89" w:id="85"/>
    <w:p>
      <w:pPr>
        <w:spacing w:after="0"/>
        <w:ind w:left="0"/>
        <w:jc w:val="both"/>
      </w:pPr>
      <w:r>
        <w:rPr>
          <w:rFonts w:ascii="Times New Roman"/>
          <w:b w:val="false"/>
          <w:i w:val="false"/>
          <w:color w:val="000000"/>
          <w:sz w:val="28"/>
        </w:rPr>
        <w:t xml:space="preserve">
      № 4/1 шекаралық белгінің дәл ортасынан басталатын мемлекеттік шекара сызығы 2.33 км бойы Қарқара өзені су ағынының орта ағысымен төмен қарай жалпы батыс-солтүстік-батыс бағытында № 4/2 шекаралық белгінің дәл ортасына дейін өтеді. </w:t>
      </w:r>
    </w:p>
    <w:bookmarkEnd w:id="85"/>
    <w:bookmarkStart w:name="z90" w:id="86"/>
    <w:p>
      <w:pPr>
        <w:spacing w:after="0"/>
        <w:ind w:left="0"/>
        <w:jc w:val="both"/>
      </w:pPr>
      <w:r>
        <w:rPr>
          <w:rFonts w:ascii="Times New Roman"/>
          <w:b w:val="false"/>
          <w:i w:val="false"/>
          <w:color w:val="000000"/>
          <w:sz w:val="28"/>
        </w:rPr>
        <w:t xml:space="preserve">
      № 4/2 аралық шекаралық белгі үш шекаралық бағанадан тұрады. Шон Жалаңаш өзені мен Қарқара шекара өзені су ағындары ортасының қиылысу нүктесі шекаралық белгінің дәл ортасы болып табылады: </w:t>
      </w:r>
    </w:p>
    <w:bookmarkEnd w:id="86"/>
    <w:bookmarkStart w:name="z91" w:id="87"/>
    <w:p>
      <w:pPr>
        <w:spacing w:after="0"/>
        <w:ind w:left="0"/>
        <w:jc w:val="both"/>
      </w:pPr>
      <w:r>
        <w:rPr>
          <w:rFonts w:ascii="Times New Roman"/>
          <w:b w:val="false"/>
          <w:i w:val="false"/>
          <w:color w:val="000000"/>
          <w:sz w:val="28"/>
        </w:rPr>
        <w:t xml:space="preserve">
       № 4/2(1) аралық Қырғыз шекаралық бағанасы Қырғыз Республикасының аумағында, Қарқара өзенінің сол жағалауында орналасқан. Оның геодезиялық координаталары 42°36′43.0″ с.е., 79°18′17.2″ ш.б.; </w:t>
      </w:r>
    </w:p>
    <w:bookmarkEnd w:id="87"/>
    <w:bookmarkStart w:name="z92" w:id="88"/>
    <w:p>
      <w:pPr>
        <w:spacing w:after="0"/>
        <w:ind w:left="0"/>
        <w:jc w:val="both"/>
      </w:pPr>
      <w:r>
        <w:rPr>
          <w:rFonts w:ascii="Times New Roman"/>
          <w:b w:val="false"/>
          <w:i w:val="false"/>
          <w:color w:val="000000"/>
          <w:sz w:val="28"/>
        </w:rPr>
        <w:t>
      № 4/2(2) Қазақстан шекаралық бағанасы Қазақстан Республикасының аумағында, Қарқара өзенінің оң жағалауында орналасқан. Оның геодезиялық координаталары 42°36′44.5″ с.е., 79°18′19.5″ ш.б.;</w:t>
      </w:r>
    </w:p>
    <w:bookmarkEnd w:id="88"/>
    <w:bookmarkStart w:name="z93" w:id="89"/>
    <w:p>
      <w:pPr>
        <w:spacing w:after="0"/>
        <w:ind w:left="0"/>
        <w:jc w:val="both"/>
      </w:pPr>
      <w:r>
        <w:rPr>
          <w:rFonts w:ascii="Times New Roman"/>
          <w:b w:val="false"/>
          <w:i w:val="false"/>
          <w:color w:val="000000"/>
          <w:sz w:val="28"/>
        </w:rPr>
        <w:t xml:space="preserve">
      № 4/2(3) Қырғыз шекаралық бағанасы Қырғыз Республикасының аумағында, Қарқара өзенінің сол жағалауында орналасқан. Оның геодезиялық координаталары 42°36′42.8″ с.е., 79°18′19.6″ ш.б. </w:t>
      </w:r>
    </w:p>
    <w:bookmarkEnd w:id="89"/>
    <w:bookmarkStart w:name="z94" w:id="90"/>
    <w:p>
      <w:pPr>
        <w:spacing w:after="0"/>
        <w:ind w:left="0"/>
        <w:jc w:val="both"/>
      </w:pPr>
      <w:r>
        <w:rPr>
          <w:rFonts w:ascii="Times New Roman"/>
          <w:b w:val="false"/>
          <w:i w:val="false"/>
          <w:color w:val="000000"/>
          <w:sz w:val="28"/>
        </w:rPr>
        <w:t xml:space="preserve">
      № 4/2 шекаралық белгінің дәл ортасынан басталатын мемлекеттік шекара сызығы 10.32 км бойы Қарқара өзені су ағынының орта ағысымен төмен қарай жалпы батыс-солтүстік-батыс бағытында № 5 шекаралық белгінің дәл ортасына дейін өтеді. </w:t>
      </w:r>
    </w:p>
    <w:bookmarkEnd w:id="90"/>
    <w:bookmarkStart w:name="z95" w:id="91"/>
    <w:p>
      <w:pPr>
        <w:spacing w:after="0"/>
        <w:ind w:left="0"/>
        <w:jc w:val="both"/>
      </w:pPr>
      <w:r>
        <w:rPr>
          <w:rFonts w:ascii="Times New Roman"/>
          <w:b w:val="false"/>
          <w:i w:val="false"/>
          <w:color w:val="000000"/>
          <w:sz w:val="28"/>
        </w:rPr>
        <w:t xml:space="preserve">
      № 5 негізгі шекаралық белгі үш шекаралық бағанадан тұрады. Үшқасқа өзені мен Қарқара шекара өзені су ағындары ортасының қиылысу нүктесі шекаралық белгінің дәл ортасы болып табылады: </w:t>
      </w:r>
    </w:p>
    <w:bookmarkEnd w:id="91"/>
    <w:bookmarkStart w:name="z96" w:id="92"/>
    <w:p>
      <w:pPr>
        <w:spacing w:after="0"/>
        <w:ind w:left="0"/>
        <w:jc w:val="both"/>
      </w:pPr>
      <w:r>
        <w:rPr>
          <w:rFonts w:ascii="Times New Roman"/>
          <w:b w:val="false"/>
          <w:i w:val="false"/>
          <w:color w:val="000000"/>
          <w:sz w:val="28"/>
        </w:rPr>
        <w:t>
      № 5(1) Қырғыз шекаралық бағанасы Қырғыз Республикасының аумағында, Қарқара өзенінің сол жағалауында орналасқан. Оның геодезиялық координаталары 42°39′20.3″ с.е., 79°13′01.9″ ш.б.;</w:t>
      </w:r>
    </w:p>
    <w:bookmarkEnd w:id="92"/>
    <w:bookmarkStart w:name="z97" w:id="93"/>
    <w:p>
      <w:pPr>
        <w:spacing w:after="0"/>
        <w:ind w:left="0"/>
        <w:jc w:val="both"/>
      </w:pPr>
      <w:r>
        <w:rPr>
          <w:rFonts w:ascii="Times New Roman"/>
          <w:b w:val="false"/>
          <w:i w:val="false"/>
          <w:color w:val="000000"/>
          <w:sz w:val="28"/>
        </w:rPr>
        <w:t>
      № 5(2) Қазақстан шекаралық бағанасы Қазақстан Республикасының аумағында, Қарқара өзенінің оң жағалауында орналасқан. Оның геодезиялық координаталары 42°39′21.9″ с.е., 79°13′02.7″ ш.б.;</w:t>
      </w:r>
    </w:p>
    <w:bookmarkEnd w:id="93"/>
    <w:bookmarkStart w:name="z98" w:id="94"/>
    <w:p>
      <w:pPr>
        <w:spacing w:after="0"/>
        <w:ind w:left="0"/>
        <w:jc w:val="both"/>
      </w:pPr>
      <w:r>
        <w:rPr>
          <w:rFonts w:ascii="Times New Roman"/>
          <w:b w:val="false"/>
          <w:i w:val="false"/>
          <w:color w:val="000000"/>
          <w:sz w:val="28"/>
        </w:rPr>
        <w:t>
      № 5(3) Қырғыз шекаралық бағанасы Қырғыз Республикасының аумағында, Қарқара өзенінің сол жағалауында орналасқан. Оның геодезиялық координаталары 42°39′19.8″ с.е., 79°13′03.2″ ш.б.</w:t>
      </w:r>
    </w:p>
    <w:bookmarkEnd w:id="94"/>
    <w:bookmarkStart w:name="z99" w:id="95"/>
    <w:p>
      <w:pPr>
        <w:spacing w:after="0"/>
        <w:ind w:left="0"/>
        <w:jc w:val="both"/>
      </w:pPr>
      <w:r>
        <w:rPr>
          <w:rFonts w:ascii="Times New Roman"/>
          <w:b w:val="false"/>
          <w:i w:val="false"/>
          <w:color w:val="000000"/>
          <w:sz w:val="28"/>
        </w:rPr>
        <w:t xml:space="preserve">
       № 5 шекаралық белгінің дәл ортасынан басталатын мемлекеттік шекара сызығы 2.33 км бойы Қарқара өзені су ағынының орта ағысымен төмен қарай жалпы солтүстік-солтүстік-батыс бағытында № 5/1 шекаралық белгінің дәл ортасына дейін өтеді. </w:t>
      </w:r>
    </w:p>
    <w:bookmarkEnd w:id="95"/>
    <w:bookmarkStart w:name="z100" w:id="96"/>
    <w:p>
      <w:pPr>
        <w:spacing w:after="0"/>
        <w:ind w:left="0"/>
        <w:jc w:val="both"/>
      </w:pPr>
      <w:r>
        <w:rPr>
          <w:rFonts w:ascii="Times New Roman"/>
          <w:b w:val="false"/>
          <w:i w:val="false"/>
          <w:color w:val="000000"/>
          <w:sz w:val="28"/>
        </w:rPr>
        <w:t xml:space="preserve">
      № 5/1 аралық шекаралық белгі екі шекаралық бағанадан тұрады. № 5/1(1) және № 5/1(2) шекаралық бағаналарды қосатын түзудің Қарқара өзені су ағынының ортасымен қиылысу нүктесі шекаралық белгінің дәл ортасы болып табылады: </w:t>
      </w:r>
    </w:p>
    <w:bookmarkEnd w:id="96"/>
    <w:bookmarkStart w:name="z101" w:id="97"/>
    <w:p>
      <w:pPr>
        <w:spacing w:after="0"/>
        <w:ind w:left="0"/>
        <w:jc w:val="both"/>
      </w:pPr>
      <w:r>
        <w:rPr>
          <w:rFonts w:ascii="Times New Roman"/>
          <w:b w:val="false"/>
          <w:i w:val="false"/>
          <w:color w:val="000000"/>
          <w:sz w:val="28"/>
        </w:rPr>
        <w:t>
      № 5/1(1) Қырғыз шекаралық бағанасы Қырғыз Республикасының аумағында, темір-бетон көпірінен батысқа қарай, Қарқара өзенінің сол жағалауында орналасқан. Оның геодезиялық координаталары 42°40′20.4″ с.е., 79°12′11.0″ ш.б.;</w:t>
      </w:r>
    </w:p>
    <w:bookmarkEnd w:id="97"/>
    <w:bookmarkStart w:name="z102" w:id="98"/>
    <w:p>
      <w:pPr>
        <w:spacing w:after="0"/>
        <w:ind w:left="0"/>
        <w:jc w:val="both"/>
      </w:pPr>
      <w:r>
        <w:rPr>
          <w:rFonts w:ascii="Times New Roman"/>
          <w:b w:val="false"/>
          <w:i w:val="false"/>
          <w:color w:val="000000"/>
          <w:sz w:val="28"/>
        </w:rPr>
        <w:t xml:space="preserve">
      № 5/1(2) Қазақстан шекаралық бағанасы Қазақстан Республикасының аумағында, темір-бетон көпірінен солтүстік-шығысқа қарай, Қарқара өзенінің оң жағалауында орналасқан. Оның геодезиялық координаталары 42°40′22.0″ с.е., 79°12′13.7″ ш.б. </w:t>
      </w:r>
    </w:p>
    <w:bookmarkEnd w:id="98"/>
    <w:bookmarkStart w:name="z103" w:id="99"/>
    <w:p>
      <w:pPr>
        <w:spacing w:after="0"/>
        <w:ind w:left="0"/>
        <w:jc w:val="both"/>
      </w:pPr>
      <w:r>
        <w:rPr>
          <w:rFonts w:ascii="Times New Roman"/>
          <w:b w:val="false"/>
          <w:i w:val="false"/>
          <w:color w:val="000000"/>
          <w:sz w:val="28"/>
        </w:rPr>
        <w:t xml:space="preserve">
      № 5/1 шекаралық белгінің дәл ортасынан басталатын мемлекеттік шекара сызығы 0.88 км бойы Қарқара өзені су ағынының орта ағысымен төмен қарай жалпы солтүстік-солтүстік-батыс бағытында № 6 шекаралық белгінің дәл ортасына дейін өтеді. </w:t>
      </w:r>
    </w:p>
    <w:bookmarkEnd w:id="99"/>
    <w:bookmarkStart w:name="z104" w:id="100"/>
    <w:p>
      <w:pPr>
        <w:spacing w:after="0"/>
        <w:ind w:left="0"/>
        <w:jc w:val="both"/>
      </w:pPr>
      <w:r>
        <w:rPr>
          <w:rFonts w:ascii="Times New Roman"/>
          <w:b w:val="false"/>
          <w:i w:val="false"/>
          <w:color w:val="000000"/>
          <w:sz w:val="28"/>
        </w:rPr>
        <w:t xml:space="preserve">
      № 6 негізгі шекаралық белгі екі шекаралық бағанадан тұрады. № 6(1) және № 6(2) шекаралық бағаналарды қосатын түзудің Қарқара өзені су ағынының ортасымен қиылысу нүктесі шекаралық белгінің дәл ортасы болып табылады: </w:t>
      </w:r>
    </w:p>
    <w:bookmarkEnd w:id="100"/>
    <w:bookmarkStart w:name="z105" w:id="101"/>
    <w:p>
      <w:pPr>
        <w:spacing w:after="0"/>
        <w:ind w:left="0"/>
        <w:jc w:val="both"/>
      </w:pPr>
      <w:r>
        <w:rPr>
          <w:rFonts w:ascii="Times New Roman"/>
          <w:b w:val="false"/>
          <w:i w:val="false"/>
          <w:color w:val="000000"/>
          <w:sz w:val="28"/>
        </w:rPr>
        <w:t>
      № 6(1) Қырғыз шекаралық бағанасы Қырғыз Республикасының аумағында, Қарқара өзенінің сол жағалауында орналасқан. Оның геодезиялық координаталары 42°40′43.8″ с.е., 79°11′54.6″ ш.б.;</w:t>
      </w:r>
    </w:p>
    <w:bookmarkEnd w:id="101"/>
    <w:bookmarkStart w:name="z106" w:id="102"/>
    <w:p>
      <w:pPr>
        <w:spacing w:after="0"/>
        <w:ind w:left="0"/>
        <w:jc w:val="both"/>
      </w:pPr>
      <w:r>
        <w:rPr>
          <w:rFonts w:ascii="Times New Roman"/>
          <w:b w:val="false"/>
          <w:i w:val="false"/>
          <w:color w:val="000000"/>
          <w:sz w:val="28"/>
        </w:rPr>
        <w:t>
      № 6(2) Қазақстан шекаралық бағанасы Қазақстан Республикасының аумағында, Қарқара өзенінің оң жағалауында орналасқан. Оның геодезиялық координаталары 42°40′45.7″ с.е., 79°11′57.5″ ш.б.</w:t>
      </w:r>
    </w:p>
    <w:bookmarkEnd w:id="102"/>
    <w:bookmarkStart w:name="z107" w:id="103"/>
    <w:p>
      <w:pPr>
        <w:spacing w:after="0"/>
        <w:ind w:left="0"/>
        <w:jc w:val="both"/>
      </w:pPr>
      <w:r>
        <w:rPr>
          <w:rFonts w:ascii="Times New Roman"/>
          <w:b w:val="false"/>
          <w:i w:val="false"/>
          <w:color w:val="000000"/>
          <w:sz w:val="28"/>
        </w:rPr>
        <w:t xml:space="preserve">
       № 6 шекаралық белгінің дәл ортасынан басталатын мемлекеттік шекара сызығы 4.01 км бойы Қарқара өзені су ағынының орта ағысымен төмен қарай жалпы солтүстік-солтүстік-батыс бағытында № 7 шекаралық белгінің дәл ортасына дейін өтеді. </w:t>
      </w:r>
    </w:p>
    <w:bookmarkEnd w:id="103"/>
    <w:bookmarkStart w:name="z108" w:id="104"/>
    <w:p>
      <w:pPr>
        <w:spacing w:after="0"/>
        <w:ind w:left="0"/>
        <w:jc w:val="both"/>
      </w:pPr>
      <w:r>
        <w:rPr>
          <w:rFonts w:ascii="Times New Roman"/>
          <w:b w:val="false"/>
          <w:i w:val="false"/>
          <w:color w:val="000000"/>
          <w:sz w:val="28"/>
        </w:rPr>
        <w:t xml:space="preserve">
      № 7 негізгі шекаралық белгі екі шекаралық бағанадан тұрады. № 7(1) және № 7(2) шекаралық бағаналарды қосатын түзудің Қарқара өзені су ағынының ортасымен қиылысу нүктесі шекаралық белгінің дәл ортасы болып табылады: </w:t>
      </w:r>
    </w:p>
    <w:bookmarkEnd w:id="104"/>
    <w:bookmarkStart w:name="z109" w:id="105"/>
    <w:p>
      <w:pPr>
        <w:spacing w:after="0"/>
        <w:ind w:left="0"/>
        <w:jc w:val="both"/>
      </w:pPr>
      <w:r>
        <w:rPr>
          <w:rFonts w:ascii="Times New Roman"/>
          <w:b w:val="false"/>
          <w:i w:val="false"/>
          <w:color w:val="000000"/>
          <w:sz w:val="28"/>
        </w:rPr>
        <w:t xml:space="preserve">
      № 7(1) Қырғыз шекаралық бағанасы Қырғыз Республикасының аумағында, Қарқара өзенінің сол жағалауында орналасқан. Оның геодезиялық координаталары 42°42′32.8″ с.е., 79°10′49.9″ ш.б.; </w:t>
      </w:r>
    </w:p>
    <w:bookmarkEnd w:id="105"/>
    <w:bookmarkStart w:name="z110" w:id="106"/>
    <w:p>
      <w:pPr>
        <w:spacing w:after="0"/>
        <w:ind w:left="0"/>
        <w:jc w:val="both"/>
      </w:pPr>
      <w:r>
        <w:rPr>
          <w:rFonts w:ascii="Times New Roman"/>
          <w:b w:val="false"/>
          <w:i w:val="false"/>
          <w:color w:val="000000"/>
          <w:sz w:val="28"/>
        </w:rPr>
        <w:t xml:space="preserve">
      № 7(2) Қазақстан шекаралық бағанасы Қазақстан Республикасының аумағында, Қарқара өзенінің оң жағалауында орналасқан. Оның геодезиялық координаталары 42°42′38.2″ с.е., 79°11′01.2″ ш.б. </w:t>
      </w:r>
    </w:p>
    <w:bookmarkEnd w:id="106"/>
    <w:bookmarkStart w:name="z111" w:id="107"/>
    <w:p>
      <w:pPr>
        <w:spacing w:after="0"/>
        <w:ind w:left="0"/>
        <w:jc w:val="both"/>
      </w:pPr>
      <w:r>
        <w:rPr>
          <w:rFonts w:ascii="Times New Roman"/>
          <w:b w:val="false"/>
          <w:i w:val="false"/>
          <w:color w:val="000000"/>
          <w:sz w:val="28"/>
        </w:rPr>
        <w:t xml:space="preserve">
      № 7 шекаралық белгінің дәл ортасынан басталатын мемлекеттік шекара сызығы 2.76 км бойы Қарқара өзені су ағынының орта ағысымен төмен қарай жалпы солтүстік-солтүстік-батыс бағытында № 8 шекаралық белгінің дәл ортасына дейін өтеді. </w:t>
      </w:r>
    </w:p>
    <w:bookmarkEnd w:id="107"/>
    <w:bookmarkStart w:name="z112" w:id="108"/>
    <w:p>
      <w:pPr>
        <w:spacing w:after="0"/>
        <w:ind w:left="0"/>
        <w:jc w:val="both"/>
      </w:pPr>
      <w:r>
        <w:rPr>
          <w:rFonts w:ascii="Times New Roman"/>
          <w:b w:val="false"/>
          <w:i w:val="false"/>
          <w:color w:val="000000"/>
          <w:sz w:val="28"/>
        </w:rPr>
        <w:t xml:space="preserve">
      № 8 негізгі шекаралық белгі екі шекаралық бағанадан тұрады. № 8(1) және № 8(2) шекаралық бағаналарды қосатын түзудің Қарқара өзені су ағынының ортасымен қиылысу нүктесі шекаралық белгінің дәл ортасы болып табылады: </w:t>
      </w:r>
    </w:p>
    <w:bookmarkEnd w:id="108"/>
    <w:bookmarkStart w:name="z113" w:id="109"/>
    <w:p>
      <w:pPr>
        <w:spacing w:after="0"/>
        <w:ind w:left="0"/>
        <w:jc w:val="both"/>
      </w:pPr>
      <w:r>
        <w:rPr>
          <w:rFonts w:ascii="Times New Roman"/>
          <w:b w:val="false"/>
          <w:i w:val="false"/>
          <w:color w:val="000000"/>
          <w:sz w:val="28"/>
        </w:rPr>
        <w:t xml:space="preserve">
      № 8(1) Қырғыз шекаралық бағанасы Қырғыз Республикасының аумағында, Қарқара өзенінің сол жағалауында орналасқан. Оның геодезиялық координаталары 42°43′51.3″ с.е., 79°10′17.6″ ш.б.; </w:t>
      </w:r>
    </w:p>
    <w:bookmarkEnd w:id="109"/>
    <w:bookmarkStart w:name="z114" w:id="110"/>
    <w:p>
      <w:pPr>
        <w:spacing w:after="0"/>
        <w:ind w:left="0"/>
        <w:jc w:val="both"/>
      </w:pPr>
      <w:r>
        <w:rPr>
          <w:rFonts w:ascii="Times New Roman"/>
          <w:b w:val="false"/>
          <w:i w:val="false"/>
          <w:color w:val="000000"/>
          <w:sz w:val="28"/>
        </w:rPr>
        <w:t>
      № 8(2) Қазақстан шекаралық бағанасы Қазақстан Республикасының аумағында, Қарқара өзенінің оң жағалауында орналасқан. Оның геодезиялық координаталары 42°43′52.4″ с.е., 79°10′20.5″ ш.б.</w:t>
      </w:r>
    </w:p>
    <w:bookmarkEnd w:id="110"/>
    <w:bookmarkStart w:name="z115" w:id="111"/>
    <w:p>
      <w:pPr>
        <w:spacing w:after="0"/>
        <w:ind w:left="0"/>
        <w:jc w:val="both"/>
      </w:pPr>
      <w:r>
        <w:rPr>
          <w:rFonts w:ascii="Times New Roman"/>
          <w:b w:val="false"/>
          <w:i w:val="false"/>
          <w:color w:val="000000"/>
          <w:sz w:val="28"/>
        </w:rPr>
        <w:t xml:space="preserve">
      № 8 шекаралық белгінің дәл ортасынан басталатын мемлекеттік шекара сызығы 3.12 км бойы Қарқара өзені су ағынының орта ағысымен төмен қарай жалпы солтүстік бағытта өтіп, құрлық учаскеге ауысады және аралды баяу сызықпен ортасынан бөліп, негізгі арнаға өтеді де, Қарқара өзені су ағынының ортасымен № 9 шекаралық белгінің дәл ортасына дейін келеді. </w:t>
      </w:r>
    </w:p>
    <w:bookmarkEnd w:id="111"/>
    <w:bookmarkStart w:name="z116" w:id="112"/>
    <w:p>
      <w:pPr>
        <w:spacing w:after="0"/>
        <w:ind w:left="0"/>
        <w:jc w:val="both"/>
      </w:pPr>
      <w:r>
        <w:rPr>
          <w:rFonts w:ascii="Times New Roman"/>
          <w:b w:val="false"/>
          <w:i w:val="false"/>
          <w:color w:val="000000"/>
          <w:sz w:val="28"/>
        </w:rPr>
        <w:t xml:space="preserve">
      № 9 негізгі шекаралық белгі екі шекаралық бағанадан тұрады. № 9(1) және № 9(2) шекаралық бағаналарды қосатын түзудің Қарқара өзені су ағынының ортасымен қиылысу нүктесі шекаралық белгінің дәл ортасы болып табылады: </w:t>
      </w:r>
    </w:p>
    <w:bookmarkEnd w:id="112"/>
    <w:bookmarkStart w:name="z117" w:id="113"/>
    <w:p>
      <w:pPr>
        <w:spacing w:after="0"/>
        <w:ind w:left="0"/>
        <w:jc w:val="both"/>
      </w:pPr>
      <w:r>
        <w:rPr>
          <w:rFonts w:ascii="Times New Roman"/>
          <w:b w:val="false"/>
          <w:i w:val="false"/>
          <w:color w:val="000000"/>
          <w:sz w:val="28"/>
        </w:rPr>
        <w:t>
      № 9(1) Қырғыз шекаралық бағанасы Қырғыз Республикасының аумағында, Қарқара өзенінің сол жағалауында орналасқан. Оның геодезиялық координаталары 42°45′24.6″ с.е., 79°10′22.2″ ш.б.;</w:t>
      </w:r>
    </w:p>
    <w:bookmarkEnd w:id="113"/>
    <w:bookmarkStart w:name="z118" w:id="114"/>
    <w:p>
      <w:pPr>
        <w:spacing w:after="0"/>
        <w:ind w:left="0"/>
        <w:jc w:val="both"/>
      </w:pPr>
      <w:r>
        <w:rPr>
          <w:rFonts w:ascii="Times New Roman"/>
          <w:b w:val="false"/>
          <w:i w:val="false"/>
          <w:color w:val="000000"/>
          <w:sz w:val="28"/>
        </w:rPr>
        <w:t xml:space="preserve">
      № 9(2) Қазақстан шекаралық бағанасы Қазақстан Республикасының аумағында, Қарқара өзенінің оң жағалауында орналасқан. Оның геодезиялық координаталары 42°45′24.6″ с.е., 79°10′28.6″ ш.б. </w:t>
      </w:r>
    </w:p>
    <w:bookmarkEnd w:id="114"/>
    <w:bookmarkStart w:name="z119" w:id="115"/>
    <w:p>
      <w:pPr>
        <w:spacing w:after="0"/>
        <w:ind w:left="0"/>
        <w:jc w:val="both"/>
      </w:pPr>
      <w:r>
        <w:rPr>
          <w:rFonts w:ascii="Times New Roman"/>
          <w:b w:val="false"/>
          <w:i w:val="false"/>
          <w:color w:val="000000"/>
          <w:sz w:val="28"/>
        </w:rPr>
        <w:t xml:space="preserve">
      № 9 шекаралық белгінің дәл ортасынан басталатын мемлекеттік шекара сызығы 0.73 км бойы Қарқара өзені су ағынының орта ағысымен төмен қарай жалпы солтүстік-солтүстік-шығыс бағытында № 9/1 шекаралық белгінің дәл ортасына дейін өтеді. </w:t>
      </w:r>
    </w:p>
    <w:bookmarkEnd w:id="115"/>
    <w:bookmarkStart w:name="z120" w:id="116"/>
    <w:p>
      <w:pPr>
        <w:spacing w:after="0"/>
        <w:ind w:left="0"/>
        <w:jc w:val="both"/>
      </w:pPr>
      <w:r>
        <w:rPr>
          <w:rFonts w:ascii="Times New Roman"/>
          <w:b w:val="false"/>
          <w:i w:val="false"/>
          <w:color w:val="000000"/>
          <w:sz w:val="28"/>
        </w:rPr>
        <w:t xml:space="preserve">
       № 9/1 аралық шекаралық белгі екі шекаралық бағанадан тұрады. № 9/1(1) және № 9/1(2) шекаралық бағаналарды қосатын түзудің Қарқара өзені су ағынының ортасымен қиылысу нүктесі шекаралық белгінің дәл ортасы болып табылады: </w:t>
      </w:r>
    </w:p>
    <w:bookmarkEnd w:id="116"/>
    <w:bookmarkStart w:name="z121" w:id="117"/>
    <w:p>
      <w:pPr>
        <w:spacing w:after="0"/>
        <w:ind w:left="0"/>
        <w:jc w:val="both"/>
      </w:pPr>
      <w:r>
        <w:rPr>
          <w:rFonts w:ascii="Times New Roman"/>
          <w:b w:val="false"/>
          <w:i w:val="false"/>
          <w:color w:val="000000"/>
          <w:sz w:val="28"/>
        </w:rPr>
        <w:t>
      № 9/1(1) Қырғыз шекаралық бағанасы Қырғыз Республикасының аумағында, Қарқара өзенінің сол жағалауында орналасқан. Оның геодезиялық координаталары 42°45′47.4″ с.е., 79°10′33.9″ ш.б.;</w:t>
      </w:r>
    </w:p>
    <w:bookmarkEnd w:id="117"/>
    <w:bookmarkStart w:name="z122" w:id="118"/>
    <w:p>
      <w:pPr>
        <w:spacing w:after="0"/>
        <w:ind w:left="0"/>
        <w:jc w:val="both"/>
      </w:pPr>
      <w:r>
        <w:rPr>
          <w:rFonts w:ascii="Times New Roman"/>
          <w:b w:val="false"/>
          <w:i w:val="false"/>
          <w:color w:val="000000"/>
          <w:sz w:val="28"/>
        </w:rPr>
        <w:t xml:space="preserve">
      № 9/1(2) Қазақстан шекаралық бағанасы Қазақстан Республикасының аумағында, Қарқара өзенінің оң жағалауында орналасқан. Оның геодезиялық координаталары 42°45′46.8″ с.е., 79°10′35.9″ ш.б. </w:t>
      </w:r>
    </w:p>
    <w:bookmarkEnd w:id="118"/>
    <w:bookmarkStart w:name="z123" w:id="119"/>
    <w:p>
      <w:pPr>
        <w:spacing w:after="0"/>
        <w:ind w:left="0"/>
        <w:jc w:val="both"/>
      </w:pPr>
      <w:r>
        <w:rPr>
          <w:rFonts w:ascii="Times New Roman"/>
          <w:b w:val="false"/>
          <w:i w:val="false"/>
          <w:color w:val="000000"/>
          <w:sz w:val="28"/>
        </w:rPr>
        <w:t xml:space="preserve">
      № 9/1 шекаралық белгінің дәл ортасынан басталатын мемлекеттік шекара сызығы 1.05 км бойы Қарқара өзені су ағынының орта ағысымен төмен қарай жалпы солтүстік-солтүстік-шығыс бағытында № 9/2 шекаралық белгінің дәл ортасына дейін өтеді. </w:t>
      </w:r>
    </w:p>
    <w:bookmarkEnd w:id="119"/>
    <w:bookmarkStart w:name="z124" w:id="120"/>
    <w:p>
      <w:pPr>
        <w:spacing w:after="0"/>
        <w:ind w:left="0"/>
        <w:jc w:val="both"/>
      </w:pPr>
      <w:r>
        <w:rPr>
          <w:rFonts w:ascii="Times New Roman"/>
          <w:b w:val="false"/>
          <w:i w:val="false"/>
          <w:color w:val="000000"/>
          <w:sz w:val="28"/>
        </w:rPr>
        <w:t>
      № 9/2 аралық шекаралық белгі екі шекаралық бағанадан тұрады. № 9/2(1) және 9/2(2) шекаралық бағаналарды қосатын түзудің Қарқара өзені су ағынының ортасымен қиылысу нүктесі шекаралық белгінің дәл ортасы болып табылады:</w:t>
      </w:r>
    </w:p>
    <w:bookmarkEnd w:id="120"/>
    <w:bookmarkStart w:name="z125" w:id="121"/>
    <w:p>
      <w:pPr>
        <w:spacing w:after="0"/>
        <w:ind w:left="0"/>
        <w:jc w:val="both"/>
      </w:pPr>
      <w:r>
        <w:rPr>
          <w:rFonts w:ascii="Times New Roman"/>
          <w:b w:val="false"/>
          <w:i w:val="false"/>
          <w:color w:val="000000"/>
          <w:sz w:val="28"/>
        </w:rPr>
        <w:t>
      № 9/2(1) Қырғыз шекаралық бағанасы Қырғыз Республикасының аумағында, Қарқара өзенінің сол жағалауында орналасқан. Оның геодезиялық координаталары 42°46′17.6″ с.е., 79°10′50.0″ ш.б.;</w:t>
      </w:r>
    </w:p>
    <w:bookmarkEnd w:id="121"/>
    <w:bookmarkStart w:name="z126" w:id="122"/>
    <w:p>
      <w:pPr>
        <w:spacing w:after="0"/>
        <w:ind w:left="0"/>
        <w:jc w:val="both"/>
      </w:pPr>
      <w:r>
        <w:rPr>
          <w:rFonts w:ascii="Times New Roman"/>
          <w:b w:val="false"/>
          <w:i w:val="false"/>
          <w:color w:val="000000"/>
          <w:sz w:val="28"/>
        </w:rPr>
        <w:t>
      № 9/2(2) Қазақстан шекаралық бағанасы Қазақстан Республикасының аумағында, Қарқара өзенінің оң жағалауында орналасқан. Оның геодезиялық координаталары 42°46′10.5″ с.е., 79°10′52.3″ ш.б.</w:t>
      </w:r>
    </w:p>
    <w:bookmarkEnd w:id="122"/>
    <w:bookmarkStart w:name="z127" w:id="123"/>
    <w:p>
      <w:pPr>
        <w:spacing w:after="0"/>
        <w:ind w:left="0"/>
        <w:jc w:val="both"/>
      </w:pPr>
      <w:r>
        <w:rPr>
          <w:rFonts w:ascii="Times New Roman"/>
          <w:b w:val="false"/>
          <w:i w:val="false"/>
          <w:color w:val="000000"/>
          <w:sz w:val="28"/>
        </w:rPr>
        <w:t xml:space="preserve">
       № 9/2 шекаралық белгінің дәл ортасынан басталатын мемлекеттік шекара сызығы 0.91 км бойы Қарқара өзені су ағынының орта ағысымен төмен қарай жалпы солтүстік-солтүстік-шығыс бағытында № 9/3 шекаралық белгінің дәл ортасына дейін өтеді. </w:t>
      </w:r>
    </w:p>
    <w:bookmarkEnd w:id="123"/>
    <w:bookmarkStart w:name="z128" w:id="124"/>
    <w:p>
      <w:pPr>
        <w:spacing w:after="0"/>
        <w:ind w:left="0"/>
        <w:jc w:val="both"/>
      </w:pPr>
      <w:r>
        <w:rPr>
          <w:rFonts w:ascii="Times New Roman"/>
          <w:b w:val="false"/>
          <w:i w:val="false"/>
          <w:color w:val="000000"/>
          <w:sz w:val="28"/>
        </w:rPr>
        <w:t xml:space="preserve">
      № 9/3 аралық шекаралық белгі екі шекаралық бағанадан тұрады. № 9/3(1) және № 9/3(2) шекаралық бағаналарды қосатын түзудің Қарқара өзені су ағынының ортасымен қиылысу нүктесі шекаралық белгінің дәл ортасы болып табылады: </w:t>
      </w:r>
    </w:p>
    <w:bookmarkEnd w:id="124"/>
    <w:bookmarkStart w:name="z129" w:id="125"/>
    <w:p>
      <w:pPr>
        <w:spacing w:after="0"/>
        <w:ind w:left="0"/>
        <w:jc w:val="both"/>
      </w:pPr>
      <w:r>
        <w:rPr>
          <w:rFonts w:ascii="Times New Roman"/>
          <w:b w:val="false"/>
          <w:i w:val="false"/>
          <w:color w:val="000000"/>
          <w:sz w:val="28"/>
        </w:rPr>
        <w:t xml:space="preserve">
      № 9/3(1) Қырғыз шекаралық бағанасы Қырғыз Республикасының аумағында, Қарқара өзенінің сол жағалауында орналасқан. Оның геодезиялық координаталары 42°46′41.4″ с.е., 79°11′06.9″ ш.б.; </w:t>
      </w:r>
    </w:p>
    <w:bookmarkEnd w:id="125"/>
    <w:bookmarkStart w:name="z130" w:id="126"/>
    <w:p>
      <w:pPr>
        <w:spacing w:after="0"/>
        <w:ind w:left="0"/>
        <w:jc w:val="both"/>
      </w:pPr>
      <w:r>
        <w:rPr>
          <w:rFonts w:ascii="Times New Roman"/>
          <w:b w:val="false"/>
          <w:i w:val="false"/>
          <w:color w:val="000000"/>
          <w:sz w:val="28"/>
        </w:rPr>
        <w:t>
      № 9/3(2) Қазақстан шекаралық бағанасы Қазақстан Республикасының аумағында, Қарқара өзенінің оң жағалауында орналасқан. Оның геодезиялық координаталары 42°46′40.1″ с.е., 79°11′10.0″ ш.б.</w:t>
      </w:r>
    </w:p>
    <w:bookmarkEnd w:id="126"/>
    <w:bookmarkStart w:name="z131" w:id="127"/>
    <w:p>
      <w:pPr>
        <w:spacing w:after="0"/>
        <w:ind w:left="0"/>
        <w:jc w:val="both"/>
      </w:pPr>
      <w:r>
        <w:rPr>
          <w:rFonts w:ascii="Times New Roman"/>
          <w:b w:val="false"/>
          <w:i w:val="false"/>
          <w:color w:val="000000"/>
          <w:sz w:val="28"/>
        </w:rPr>
        <w:t xml:space="preserve">
       № 9/3 шекаралық белгінің дәл ортасынан басталатын мемлекеттік шекара сызығы 0.89 км бойы Қарқара өзені су ағынының орта ағысымен төмен қарай жалпы солтүстік-солтүстік-шығыс бағытында № 10 шекаралық белгінің дәл ортасына дейін өтеді. </w:t>
      </w:r>
    </w:p>
    <w:bookmarkEnd w:id="127"/>
    <w:bookmarkStart w:name="z132" w:id="128"/>
    <w:p>
      <w:pPr>
        <w:spacing w:after="0"/>
        <w:ind w:left="0"/>
        <w:jc w:val="both"/>
      </w:pPr>
      <w:r>
        <w:rPr>
          <w:rFonts w:ascii="Times New Roman"/>
          <w:b w:val="false"/>
          <w:i w:val="false"/>
          <w:color w:val="000000"/>
          <w:sz w:val="28"/>
        </w:rPr>
        <w:t xml:space="preserve">
      № 10 негізгі шекаралық белгі екі шекаралық бағанадан тұрады. № 10(1) және № 10(2) шекаралық бағаналарды қосатын түзудің Қарқара өзені су ағынының ортасымен қиылысу нүктесі шекаралық белгінің дәл ортасы болып табылады: </w:t>
      </w:r>
    </w:p>
    <w:bookmarkEnd w:id="128"/>
    <w:bookmarkStart w:name="z133" w:id="129"/>
    <w:p>
      <w:pPr>
        <w:spacing w:after="0"/>
        <w:ind w:left="0"/>
        <w:jc w:val="both"/>
      </w:pPr>
      <w:r>
        <w:rPr>
          <w:rFonts w:ascii="Times New Roman"/>
          <w:b w:val="false"/>
          <w:i w:val="false"/>
          <w:color w:val="000000"/>
          <w:sz w:val="28"/>
        </w:rPr>
        <w:t>
      № 10(1) Қырғыз шекаралық бағанасы Қырғыз Республикасының аумағында, Қарқара өзенінің сол жағалауында орналасқан. Оның геодезиялық координаталары 42°47′07.5″ с.е., 79°11′19.7″ ш.б.;</w:t>
      </w:r>
    </w:p>
    <w:bookmarkEnd w:id="129"/>
    <w:bookmarkStart w:name="z134" w:id="130"/>
    <w:p>
      <w:pPr>
        <w:spacing w:after="0"/>
        <w:ind w:left="0"/>
        <w:jc w:val="both"/>
      </w:pPr>
      <w:r>
        <w:rPr>
          <w:rFonts w:ascii="Times New Roman"/>
          <w:b w:val="false"/>
          <w:i w:val="false"/>
          <w:color w:val="000000"/>
          <w:sz w:val="28"/>
        </w:rPr>
        <w:t>
      № 10(2) Қазақстан шекаралық бағанасы Қазақстан Республикасының аумағында, Қарқара өзенінің оң жағалауында орналасқан. Оның геодезиялық координаталары 42°47′03.6″ с.е., 79°11′29.2″ ш.б.</w:t>
      </w:r>
    </w:p>
    <w:bookmarkEnd w:id="130"/>
    <w:bookmarkStart w:name="z135" w:id="131"/>
    <w:p>
      <w:pPr>
        <w:spacing w:after="0"/>
        <w:ind w:left="0"/>
        <w:jc w:val="both"/>
      </w:pPr>
      <w:r>
        <w:rPr>
          <w:rFonts w:ascii="Times New Roman"/>
          <w:b w:val="false"/>
          <w:i w:val="false"/>
          <w:color w:val="000000"/>
          <w:sz w:val="28"/>
        </w:rPr>
        <w:t xml:space="preserve">
       № 10 шекаралық белгінің дәл ортасынан басталатын мемлекеттік шекара сызығы 0.82 км бойы Қарқара өзені су ағынының орта ағысымен төмен қарай жалпы солтүстік-солтүстік-шығыс бағытында № 10/1 шекаралық белгінің дәл ортасына дейін өтеді. </w:t>
      </w:r>
    </w:p>
    <w:bookmarkEnd w:id="131"/>
    <w:bookmarkStart w:name="z136" w:id="132"/>
    <w:p>
      <w:pPr>
        <w:spacing w:after="0"/>
        <w:ind w:left="0"/>
        <w:jc w:val="both"/>
      </w:pPr>
      <w:r>
        <w:rPr>
          <w:rFonts w:ascii="Times New Roman"/>
          <w:b w:val="false"/>
          <w:i w:val="false"/>
          <w:color w:val="000000"/>
          <w:sz w:val="28"/>
        </w:rPr>
        <w:t xml:space="preserve">
      № 10/1 аралық шекаралық белгі екі шекаралық бағанадан тұрады. № 10/1(1) және № 10/1(2) шекаралық бағаналарды қосатын түзудің Қарқара өзені су ағынының ортасымен қиылысу нүктесі шекаралық белгінің дәл ортасы болып табылады: </w:t>
      </w:r>
    </w:p>
    <w:bookmarkEnd w:id="132"/>
    <w:bookmarkStart w:name="z137" w:id="133"/>
    <w:p>
      <w:pPr>
        <w:spacing w:after="0"/>
        <w:ind w:left="0"/>
        <w:jc w:val="both"/>
      </w:pPr>
      <w:r>
        <w:rPr>
          <w:rFonts w:ascii="Times New Roman"/>
          <w:b w:val="false"/>
          <w:i w:val="false"/>
          <w:color w:val="000000"/>
          <w:sz w:val="28"/>
        </w:rPr>
        <w:t xml:space="preserve">
      № 10/1(1) Қырғыз шекаралық бағанасы Қырғыз Республикасының аумағында, Қарқара өзенінің сол жағалауында орналасқан. Оның геодезиялық координаталары 42°47′30.0″ с.е., 79°11′34.3″ ш.б.; </w:t>
      </w:r>
    </w:p>
    <w:bookmarkEnd w:id="133"/>
    <w:bookmarkStart w:name="z138" w:id="134"/>
    <w:p>
      <w:pPr>
        <w:spacing w:after="0"/>
        <w:ind w:left="0"/>
        <w:jc w:val="both"/>
      </w:pPr>
      <w:r>
        <w:rPr>
          <w:rFonts w:ascii="Times New Roman"/>
          <w:b w:val="false"/>
          <w:i w:val="false"/>
          <w:color w:val="000000"/>
          <w:sz w:val="28"/>
        </w:rPr>
        <w:t>
      № 10/1(2) Қазақстан шекаралық бағанасы Қазақстан Республикасының аумағында, Қарқара өзенінің оң жағалауында орналасқан. Оның геодезиялық координаталары 42°47′27.1″ с.е., 79°11′42.0″ ш.б.</w:t>
      </w:r>
    </w:p>
    <w:bookmarkEnd w:id="134"/>
    <w:bookmarkStart w:name="z139" w:id="135"/>
    <w:p>
      <w:pPr>
        <w:spacing w:after="0"/>
        <w:ind w:left="0"/>
        <w:jc w:val="both"/>
      </w:pPr>
      <w:r>
        <w:rPr>
          <w:rFonts w:ascii="Times New Roman"/>
          <w:b w:val="false"/>
          <w:i w:val="false"/>
          <w:color w:val="000000"/>
          <w:sz w:val="28"/>
        </w:rPr>
        <w:t xml:space="preserve">
       № 10/1 шекаралық белгінің дәл ортасынан басталатын мемлекеттік шекара сызығы 0.68 км бойы Қарқара өзені су ағынының орта ағысымен төмен қарай жалпы солтүстік-солтүстік-шығыс бағытында № 10/2 шекаралық белгінің дәл ортасына дейін өтеді. </w:t>
      </w:r>
    </w:p>
    <w:bookmarkEnd w:id="135"/>
    <w:bookmarkStart w:name="z140" w:id="136"/>
    <w:p>
      <w:pPr>
        <w:spacing w:after="0"/>
        <w:ind w:left="0"/>
        <w:jc w:val="both"/>
      </w:pPr>
      <w:r>
        <w:rPr>
          <w:rFonts w:ascii="Times New Roman"/>
          <w:b w:val="false"/>
          <w:i w:val="false"/>
          <w:color w:val="000000"/>
          <w:sz w:val="28"/>
        </w:rPr>
        <w:t xml:space="preserve">
      № 10/2 аралық шекаралық белгі екі шекаралық бағанадан тұрады. № 10/2(1) және № 10/2(2) шекаралық бағаналарды қосатын түзудің Қарқара өзені су ағынының ортасымен қиылысу нүктесі шекаралық белгінің дәл ортасы болып табылады: </w:t>
      </w:r>
    </w:p>
    <w:bookmarkEnd w:id="136"/>
    <w:bookmarkStart w:name="z141" w:id="137"/>
    <w:p>
      <w:pPr>
        <w:spacing w:after="0"/>
        <w:ind w:left="0"/>
        <w:jc w:val="both"/>
      </w:pPr>
      <w:r>
        <w:rPr>
          <w:rFonts w:ascii="Times New Roman"/>
          <w:b w:val="false"/>
          <w:i w:val="false"/>
          <w:color w:val="000000"/>
          <w:sz w:val="28"/>
        </w:rPr>
        <w:t>
      № 10/2(1) Қырғыз шекаралық бағанасы Қырғыз Республикасының аумағында, Қарқара өзенінің сол жағалауында орналасқан. Оның геодезиялық координаталары 42°47′49.6″ с.е., 79°11′42.2″ ш.б.;</w:t>
      </w:r>
    </w:p>
    <w:bookmarkEnd w:id="137"/>
    <w:bookmarkStart w:name="z142" w:id="138"/>
    <w:p>
      <w:pPr>
        <w:spacing w:after="0"/>
        <w:ind w:left="0"/>
        <w:jc w:val="both"/>
      </w:pPr>
      <w:r>
        <w:rPr>
          <w:rFonts w:ascii="Times New Roman"/>
          <w:b w:val="false"/>
          <w:i w:val="false"/>
          <w:color w:val="000000"/>
          <w:sz w:val="28"/>
        </w:rPr>
        <w:t>
      № 10/2(2) Қазақстан шекаралық бағанасы Қазақстан Республикасының аумағында, Қарқара өзенінің оң жағалауында орналасқан. Оның геодезиялық координаталары 42°47′48.1″ с.е., 79°11′50.6″ ш.б.</w:t>
      </w:r>
    </w:p>
    <w:bookmarkEnd w:id="138"/>
    <w:bookmarkStart w:name="z143" w:id="139"/>
    <w:p>
      <w:pPr>
        <w:spacing w:after="0"/>
        <w:ind w:left="0"/>
        <w:jc w:val="both"/>
      </w:pPr>
      <w:r>
        <w:rPr>
          <w:rFonts w:ascii="Times New Roman"/>
          <w:b w:val="false"/>
          <w:i w:val="false"/>
          <w:color w:val="000000"/>
          <w:sz w:val="28"/>
        </w:rPr>
        <w:t xml:space="preserve">
       № 10/2 шекаралық белгінің дәл ортасынан басталатын мемлекеттік шекара сызығы 0.84 км бойы Қарқара өзені су ағынының орта ағысымен төмен қарай жалпы солтүстік-солтүстік-шығыс бағытында № 11 шекаралық белгінің дәл ортасына дейін өтеді. </w:t>
      </w:r>
    </w:p>
    <w:bookmarkEnd w:id="139"/>
    <w:bookmarkStart w:name="z144" w:id="140"/>
    <w:p>
      <w:pPr>
        <w:spacing w:after="0"/>
        <w:ind w:left="0"/>
        <w:jc w:val="both"/>
      </w:pPr>
      <w:r>
        <w:rPr>
          <w:rFonts w:ascii="Times New Roman"/>
          <w:b w:val="false"/>
          <w:i w:val="false"/>
          <w:color w:val="000000"/>
          <w:sz w:val="28"/>
        </w:rPr>
        <w:t xml:space="preserve">
      № 11 негізгі шекаралық белгі үш шекаралық бағанадан тұрады. Қарқара өзені су ағыны ортасының құрлықтағы мемлекеттік шекара сызығының жалғасымен қиылысу нүктесі шекаралық белгінің дәл ортасы болып табылады: </w:t>
      </w:r>
    </w:p>
    <w:bookmarkEnd w:id="140"/>
    <w:bookmarkStart w:name="z145" w:id="141"/>
    <w:p>
      <w:pPr>
        <w:spacing w:after="0"/>
        <w:ind w:left="0"/>
        <w:jc w:val="both"/>
      </w:pPr>
      <w:r>
        <w:rPr>
          <w:rFonts w:ascii="Times New Roman"/>
          <w:b w:val="false"/>
          <w:i w:val="false"/>
          <w:color w:val="000000"/>
          <w:sz w:val="28"/>
        </w:rPr>
        <w:t>
      № 11(1) Қазақстан шекаралық бағанасы Қазақстан Республикасының аумағында, Қарқара өзенінің сол жағалауында орналасқан. Оның геодезиялық координаталары 42°48′14.6″ с.е., 79°12′03.5″ ш.б.;</w:t>
      </w:r>
    </w:p>
    <w:bookmarkEnd w:id="141"/>
    <w:bookmarkStart w:name="z146" w:id="142"/>
    <w:p>
      <w:pPr>
        <w:spacing w:after="0"/>
        <w:ind w:left="0"/>
        <w:jc w:val="both"/>
      </w:pPr>
      <w:r>
        <w:rPr>
          <w:rFonts w:ascii="Times New Roman"/>
          <w:b w:val="false"/>
          <w:i w:val="false"/>
          <w:color w:val="000000"/>
          <w:sz w:val="28"/>
        </w:rPr>
        <w:t>
      № 11(2) Қазақстан шекаралық бағанасы Қазақстан Республикасының аумағында, Қарқара өзенінің оң жағалауында орналасқан. Оның геодезиялық координаталары 42°48′08.6″ с.е., 79°12′05.2″ ш.б.;</w:t>
      </w:r>
    </w:p>
    <w:bookmarkEnd w:id="142"/>
    <w:bookmarkStart w:name="z147" w:id="143"/>
    <w:p>
      <w:pPr>
        <w:spacing w:after="0"/>
        <w:ind w:left="0"/>
        <w:jc w:val="both"/>
      </w:pPr>
      <w:r>
        <w:rPr>
          <w:rFonts w:ascii="Times New Roman"/>
          <w:b w:val="false"/>
          <w:i w:val="false"/>
          <w:color w:val="000000"/>
          <w:sz w:val="28"/>
        </w:rPr>
        <w:t xml:space="preserve">
      № 11(3) Қырғыз шекаралық бағанасы мемлекеттік шекара сызығында орналасқан. Оның геодезиялық координаталары 42°48′11.2″ с.е., 79°11′53.2″ ш.б. </w:t>
      </w:r>
    </w:p>
    <w:bookmarkEnd w:id="143"/>
    <w:bookmarkStart w:name="z148" w:id="144"/>
    <w:p>
      <w:pPr>
        <w:spacing w:after="0"/>
        <w:ind w:left="0"/>
        <w:jc w:val="both"/>
      </w:pPr>
      <w:r>
        <w:rPr>
          <w:rFonts w:ascii="Times New Roman"/>
          <w:b w:val="false"/>
          <w:i w:val="false"/>
          <w:color w:val="000000"/>
          <w:sz w:val="28"/>
        </w:rPr>
        <w:t xml:space="preserve">
      № 11 шекаралық белгінің дәл ортасынан басталатын мемлекеттік шекара сызығы құрлықтағы учаскеге өтеді де, 0.72 км бойы батыс-оңтүстік-батыс бағытында тура № 11/1 шекаралық белгіге дейін өтеді. </w:t>
      </w:r>
    </w:p>
    <w:bookmarkEnd w:id="144"/>
    <w:bookmarkStart w:name="z149" w:id="145"/>
    <w:p>
      <w:pPr>
        <w:spacing w:after="0"/>
        <w:ind w:left="0"/>
        <w:jc w:val="both"/>
      </w:pPr>
      <w:r>
        <w:rPr>
          <w:rFonts w:ascii="Times New Roman"/>
          <w:b w:val="false"/>
          <w:i w:val="false"/>
          <w:color w:val="000000"/>
          <w:sz w:val="28"/>
        </w:rPr>
        <w:t>
      № 11/1 аралық Қырғыз шекаралық белгісі мемлекеттік шекара сызығында орналасқан бір шекаралық бағанадан тұрады. Оның геодезиялық координаталары 42°48′07.2″ с.е., 79°11′31.2″ ш.б.</w:t>
      </w:r>
    </w:p>
    <w:bookmarkEnd w:id="145"/>
    <w:bookmarkStart w:name="z150" w:id="146"/>
    <w:p>
      <w:pPr>
        <w:spacing w:after="0"/>
        <w:ind w:left="0"/>
        <w:jc w:val="both"/>
      </w:pPr>
      <w:r>
        <w:rPr>
          <w:rFonts w:ascii="Times New Roman"/>
          <w:b w:val="false"/>
          <w:i w:val="false"/>
          <w:color w:val="000000"/>
          <w:sz w:val="28"/>
        </w:rPr>
        <w:t xml:space="preserve">
      № 11/1 шекаралық белгіден басталатын мемлекеттік шекара сызығы 0.77 км бойы батыс-оңтүстік-батыс бағытында тура № 11/2 шекаралық белгіге дейін өтеді. </w:t>
      </w:r>
    </w:p>
    <w:bookmarkEnd w:id="146"/>
    <w:bookmarkStart w:name="z151" w:id="147"/>
    <w:p>
      <w:pPr>
        <w:spacing w:after="0"/>
        <w:ind w:left="0"/>
        <w:jc w:val="both"/>
      </w:pPr>
      <w:r>
        <w:rPr>
          <w:rFonts w:ascii="Times New Roman"/>
          <w:b w:val="false"/>
          <w:i w:val="false"/>
          <w:color w:val="000000"/>
          <w:sz w:val="28"/>
        </w:rPr>
        <w:t>
      № 11/2 аралық Қазақстан шекаралық белгісі мемлекеттік шекара сызығында орналасқан бір шекаралық бағанадан тұрады. Оның геодезиялық координаталары 42º48′01.6″ с.е., 79º10′58.0″ ш.б.</w:t>
      </w:r>
    </w:p>
    <w:bookmarkEnd w:id="147"/>
    <w:bookmarkStart w:name="z152" w:id="148"/>
    <w:p>
      <w:pPr>
        <w:spacing w:after="0"/>
        <w:ind w:left="0"/>
        <w:jc w:val="both"/>
      </w:pPr>
      <w:r>
        <w:rPr>
          <w:rFonts w:ascii="Times New Roman"/>
          <w:b w:val="false"/>
          <w:i w:val="false"/>
          <w:color w:val="000000"/>
          <w:sz w:val="28"/>
        </w:rPr>
        <w:t>
       № 11/2 шекаралық белгіден басталатын мемлекеттік шекара сызығы 0.07 км бойы батыс-солтүстік-батыс бағытында тура № 12 шекаралық белгіге дейін өтеді.</w:t>
      </w:r>
    </w:p>
    <w:bookmarkEnd w:id="148"/>
    <w:bookmarkStart w:name="z153" w:id="149"/>
    <w:p>
      <w:pPr>
        <w:spacing w:after="0"/>
        <w:ind w:left="0"/>
        <w:jc w:val="both"/>
      </w:pPr>
      <w:r>
        <w:rPr>
          <w:rFonts w:ascii="Times New Roman"/>
          <w:b w:val="false"/>
          <w:i w:val="false"/>
          <w:color w:val="000000"/>
          <w:sz w:val="28"/>
        </w:rPr>
        <w:t>
      № 12 негізгі Қазақстан шекаралық белгісі автомобиль жолынан оңтүстік-шығысқа қарай мемлекеттік шекара сызығында орналасқан бір шекаралық бағанадан тұрады. Оның геодезиялық координаталары 42º48′02.8″с.е., 79º10′55.2″ ш.б.</w:t>
      </w:r>
    </w:p>
    <w:bookmarkEnd w:id="149"/>
    <w:bookmarkStart w:name="z154" w:id="150"/>
    <w:p>
      <w:pPr>
        <w:spacing w:after="0"/>
        <w:ind w:left="0"/>
        <w:jc w:val="both"/>
      </w:pPr>
      <w:r>
        <w:rPr>
          <w:rFonts w:ascii="Times New Roman"/>
          <w:b w:val="false"/>
          <w:i w:val="false"/>
          <w:color w:val="000000"/>
          <w:sz w:val="28"/>
        </w:rPr>
        <w:t xml:space="preserve">
      № 12 шекаралық белгіден басталатын мемлекеттік шекара сызығы 0.01 км бойы солтүстік-батыс бағытында тура өтіп, автомобиль жолын қиып өтеді де, № 13 шекаралық белгіге дейін келеді. </w:t>
      </w:r>
    </w:p>
    <w:bookmarkEnd w:id="150"/>
    <w:bookmarkStart w:name="z155" w:id="151"/>
    <w:p>
      <w:pPr>
        <w:spacing w:after="0"/>
        <w:ind w:left="0"/>
        <w:jc w:val="both"/>
      </w:pPr>
      <w:r>
        <w:rPr>
          <w:rFonts w:ascii="Times New Roman"/>
          <w:b w:val="false"/>
          <w:i w:val="false"/>
          <w:color w:val="000000"/>
          <w:sz w:val="28"/>
        </w:rPr>
        <w:t xml:space="preserve">
      № 13 негізгі Қырғыз шекаралық белгісі автомобиль жолынан солтүстік-батысқа қарай, мемлекеттік шекара сызығында орналасқан бір шекаралық бағанадан тұрады. Оның геодезиялық координаталары 42º48′03.0″ с.е., 79º10′54.8″ ш.б. </w:t>
      </w:r>
    </w:p>
    <w:bookmarkEnd w:id="151"/>
    <w:bookmarkStart w:name="z156" w:id="152"/>
    <w:p>
      <w:pPr>
        <w:spacing w:after="0"/>
        <w:ind w:left="0"/>
        <w:jc w:val="both"/>
      </w:pPr>
      <w:r>
        <w:rPr>
          <w:rFonts w:ascii="Times New Roman"/>
          <w:b w:val="false"/>
          <w:i w:val="false"/>
          <w:color w:val="000000"/>
          <w:sz w:val="28"/>
        </w:rPr>
        <w:t xml:space="preserve">
      № 13 шекаралық белгіден басталатын мемлекеттік шекара сызығы 1.18 км бойы батыс-оңтүстік-батыс бағытында тура № 14 шекаралық белгіге дейін өтеді. </w:t>
      </w:r>
    </w:p>
    <w:bookmarkEnd w:id="152"/>
    <w:bookmarkStart w:name="z157" w:id="153"/>
    <w:p>
      <w:pPr>
        <w:spacing w:after="0"/>
        <w:ind w:left="0"/>
        <w:jc w:val="both"/>
      </w:pPr>
      <w:r>
        <w:rPr>
          <w:rFonts w:ascii="Times New Roman"/>
          <w:b w:val="false"/>
          <w:i w:val="false"/>
          <w:color w:val="000000"/>
          <w:sz w:val="28"/>
        </w:rPr>
        <w:t>
      № 14 негізгі Қазақстан шекаралық белгісі мемлекеттік шекара сызығында орналасқан бір шекаралық бағанадан тұрады. Оның геодезиялық координаталары 42°47′51.4″ с.е., 79°10′05.2″ ш.б.</w:t>
      </w:r>
    </w:p>
    <w:bookmarkEnd w:id="153"/>
    <w:bookmarkStart w:name="z158" w:id="154"/>
    <w:p>
      <w:pPr>
        <w:spacing w:after="0"/>
        <w:ind w:left="0"/>
        <w:jc w:val="both"/>
      </w:pPr>
      <w:r>
        <w:rPr>
          <w:rFonts w:ascii="Times New Roman"/>
          <w:b w:val="false"/>
          <w:i w:val="false"/>
          <w:color w:val="000000"/>
          <w:sz w:val="28"/>
        </w:rPr>
        <w:t xml:space="preserve">
       № 14 шекаралық белгіден басталатын мемлекеттік шекара сызығы 0.81 км бойы батыс-оңтүстік-батыс бағытында тура № 14/1 шекаралық белгіге дейін өтеді. </w:t>
      </w:r>
    </w:p>
    <w:bookmarkEnd w:id="154"/>
    <w:bookmarkStart w:name="z159" w:id="155"/>
    <w:p>
      <w:pPr>
        <w:spacing w:after="0"/>
        <w:ind w:left="0"/>
        <w:jc w:val="both"/>
      </w:pPr>
      <w:r>
        <w:rPr>
          <w:rFonts w:ascii="Times New Roman"/>
          <w:b w:val="false"/>
          <w:i w:val="false"/>
          <w:color w:val="000000"/>
          <w:sz w:val="28"/>
        </w:rPr>
        <w:t>
      № 14/1 аралық Қазақстан шекаралық белгісі мемлекеттік шекара сызығында орналасқан бір шекаралық бағанадан тұрады. Оның геодезиялық координаталары 42°47′45.1″ с.е., 79°09′30.1″ ш.б.</w:t>
      </w:r>
    </w:p>
    <w:bookmarkEnd w:id="155"/>
    <w:bookmarkStart w:name="z160" w:id="156"/>
    <w:p>
      <w:pPr>
        <w:spacing w:after="0"/>
        <w:ind w:left="0"/>
        <w:jc w:val="both"/>
      </w:pPr>
      <w:r>
        <w:rPr>
          <w:rFonts w:ascii="Times New Roman"/>
          <w:b w:val="false"/>
          <w:i w:val="false"/>
          <w:color w:val="000000"/>
          <w:sz w:val="28"/>
        </w:rPr>
        <w:t xml:space="preserve">
       № 14/1 шекаралық белгіден басталатын мемлекеттік шекара сызығы 0.56 км бойы батыс-оңтүстік-батыс бағытында тура № 15 шекаралық белгіге дейін өтеді. </w:t>
      </w:r>
    </w:p>
    <w:bookmarkEnd w:id="156"/>
    <w:bookmarkStart w:name="z161" w:id="157"/>
    <w:p>
      <w:pPr>
        <w:spacing w:after="0"/>
        <w:ind w:left="0"/>
        <w:jc w:val="both"/>
      </w:pPr>
      <w:r>
        <w:rPr>
          <w:rFonts w:ascii="Times New Roman"/>
          <w:b w:val="false"/>
          <w:i w:val="false"/>
          <w:color w:val="000000"/>
          <w:sz w:val="28"/>
        </w:rPr>
        <w:t>
       № 15 негізгі Қырғыз шекаралық белгісі мемлекеттік шекара сызығында орналасқан бір шекаралық бағанадан тұрады. Оның геодезиялық координаталары 42°47′40.8″ с.е., 79°09′06.9″ ш.б.</w:t>
      </w:r>
    </w:p>
    <w:bookmarkEnd w:id="157"/>
    <w:bookmarkStart w:name="z162" w:id="158"/>
    <w:p>
      <w:pPr>
        <w:spacing w:after="0"/>
        <w:ind w:left="0"/>
        <w:jc w:val="both"/>
      </w:pPr>
      <w:r>
        <w:rPr>
          <w:rFonts w:ascii="Times New Roman"/>
          <w:b w:val="false"/>
          <w:i w:val="false"/>
          <w:color w:val="000000"/>
          <w:sz w:val="28"/>
        </w:rPr>
        <w:t xml:space="preserve">
       № 15 шекаралық белгіден басталатын мемлекеттік шекара сызығы 0.23 км бойы батыс-оңтүстік-батыс бағытында тура № 15/1 шекаралық белгіге дейін өтеді. </w:t>
      </w:r>
    </w:p>
    <w:bookmarkEnd w:id="158"/>
    <w:bookmarkStart w:name="z163" w:id="159"/>
    <w:p>
      <w:pPr>
        <w:spacing w:after="0"/>
        <w:ind w:left="0"/>
        <w:jc w:val="both"/>
      </w:pPr>
      <w:r>
        <w:rPr>
          <w:rFonts w:ascii="Times New Roman"/>
          <w:b w:val="false"/>
          <w:i w:val="false"/>
          <w:color w:val="000000"/>
          <w:sz w:val="28"/>
        </w:rPr>
        <w:t xml:space="preserve">
      № 15/1 аралық Қырғыз шекаралық белгісі мемлекеттік шекара сызығында орналасқан бір шекаралық бағанадан тұрады. Оның геодезиялық координаталары 42°47′38.0″ с.е., 79°08′57.5″ ш.б. </w:t>
      </w:r>
    </w:p>
    <w:bookmarkEnd w:id="159"/>
    <w:bookmarkStart w:name="z164" w:id="160"/>
    <w:p>
      <w:pPr>
        <w:spacing w:after="0"/>
        <w:ind w:left="0"/>
        <w:jc w:val="both"/>
      </w:pPr>
      <w:r>
        <w:rPr>
          <w:rFonts w:ascii="Times New Roman"/>
          <w:b w:val="false"/>
          <w:i w:val="false"/>
          <w:color w:val="000000"/>
          <w:sz w:val="28"/>
        </w:rPr>
        <w:t>
      № 15/1 шекаралық белгіден басталатын мемлекеттік шекара сызығы 0.59 км бойы батыс-оңтүстік-батыс бағытында тура № 16 шекаралық белгіге дейін өтеді.</w:t>
      </w:r>
    </w:p>
    <w:bookmarkEnd w:id="160"/>
    <w:bookmarkStart w:name="z165" w:id="161"/>
    <w:p>
      <w:pPr>
        <w:spacing w:after="0"/>
        <w:ind w:left="0"/>
        <w:jc w:val="both"/>
      </w:pPr>
      <w:r>
        <w:rPr>
          <w:rFonts w:ascii="Times New Roman"/>
          <w:b w:val="false"/>
          <w:i w:val="false"/>
          <w:color w:val="000000"/>
          <w:sz w:val="28"/>
        </w:rPr>
        <w:t xml:space="preserve">
      № 16 негізгі Қазақстан шекаралық белгісі мемлекеттік шекара сызығында орналасқан бір шекаралық бағанадан тұрады. Оның геодезиялық координаталары 42°47′30.7″ с.е., 79°08′33.5″ ш.б. </w:t>
      </w:r>
    </w:p>
    <w:bookmarkEnd w:id="161"/>
    <w:bookmarkStart w:name="z166" w:id="162"/>
    <w:p>
      <w:pPr>
        <w:spacing w:after="0"/>
        <w:ind w:left="0"/>
        <w:jc w:val="both"/>
      </w:pPr>
      <w:r>
        <w:rPr>
          <w:rFonts w:ascii="Times New Roman"/>
          <w:b w:val="false"/>
          <w:i w:val="false"/>
          <w:color w:val="000000"/>
          <w:sz w:val="28"/>
        </w:rPr>
        <w:t xml:space="preserve">
      № 16 шекаралық белгіден басталатын мемлекеттік шекара сызығы 1.24 км батыс-оңтүстік-батыс бағытында тура № 16/1 шекаралық белгіге дейін өтеді. </w:t>
      </w:r>
    </w:p>
    <w:bookmarkEnd w:id="162"/>
    <w:bookmarkStart w:name="z167" w:id="163"/>
    <w:p>
      <w:pPr>
        <w:spacing w:after="0"/>
        <w:ind w:left="0"/>
        <w:jc w:val="both"/>
      </w:pPr>
      <w:r>
        <w:rPr>
          <w:rFonts w:ascii="Times New Roman"/>
          <w:b w:val="false"/>
          <w:i w:val="false"/>
          <w:color w:val="000000"/>
          <w:sz w:val="28"/>
        </w:rPr>
        <w:t>
      № 16/1 аралық Қазақстан шекаралық белгісі мемлекеттік шекара сызығында орналасқан бір шекаралық бағанадан тұрады. Оның геодезиялық координаталары 42°47′15.5″ с.е., 79°07′42.9″ ш.б.</w:t>
      </w:r>
    </w:p>
    <w:bookmarkEnd w:id="163"/>
    <w:bookmarkStart w:name="z168" w:id="164"/>
    <w:p>
      <w:pPr>
        <w:spacing w:after="0"/>
        <w:ind w:left="0"/>
        <w:jc w:val="both"/>
      </w:pPr>
      <w:r>
        <w:rPr>
          <w:rFonts w:ascii="Times New Roman"/>
          <w:b w:val="false"/>
          <w:i w:val="false"/>
          <w:color w:val="000000"/>
          <w:sz w:val="28"/>
        </w:rPr>
        <w:t xml:space="preserve">
      № 16/1 шекаралық белгіден басталатын мемлекеттік шекара сызығы 0.66 км бойы батыс-оңтүстік-батыс бағытында тура № 17 шекаралық белгіге дейін өтеді. </w:t>
      </w:r>
    </w:p>
    <w:bookmarkEnd w:id="164"/>
    <w:bookmarkStart w:name="z169" w:id="165"/>
    <w:p>
      <w:pPr>
        <w:spacing w:after="0"/>
        <w:ind w:left="0"/>
        <w:jc w:val="both"/>
      </w:pPr>
      <w:r>
        <w:rPr>
          <w:rFonts w:ascii="Times New Roman"/>
          <w:b w:val="false"/>
          <w:i w:val="false"/>
          <w:color w:val="000000"/>
          <w:sz w:val="28"/>
        </w:rPr>
        <w:t xml:space="preserve">
      № 17 негізгі Қырғыз шекаралық белгісі мемлекеттік шекара сызығында орналасқан бір шекаралық бағанадан тұрады. Оның геодезиялық координаталары 42°47′07.4″ с.е., 79°07′15.9″ ш.б. </w:t>
      </w:r>
    </w:p>
    <w:bookmarkEnd w:id="165"/>
    <w:bookmarkStart w:name="z170" w:id="166"/>
    <w:p>
      <w:pPr>
        <w:spacing w:after="0"/>
        <w:ind w:left="0"/>
        <w:jc w:val="both"/>
      </w:pPr>
      <w:r>
        <w:rPr>
          <w:rFonts w:ascii="Times New Roman"/>
          <w:b w:val="false"/>
          <w:i w:val="false"/>
          <w:color w:val="000000"/>
          <w:sz w:val="28"/>
        </w:rPr>
        <w:t>
      № 17 шекаралық белгіден басталатын мемлекеттік шекара сызығы 0.61 км бойы батыс-оңтүстік-батыс бағытында тура №17/1 шекаралық белгіге дейін өтеді.</w:t>
      </w:r>
    </w:p>
    <w:bookmarkEnd w:id="166"/>
    <w:bookmarkStart w:name="z171" w:id="167"/>
    <w:p>
      <w:pPr>
        <w:spacing w:after="0"/>
        <w:ind w:left="0"/>
        <w:jc w:val="both"/>
      </w:pPr>
      <w:r>
        <w:rPr>
          <w:rFonts w:ascii="Times New Roman"/>
          <w:b w:val="false"/>
          <w:i w:val="false"/>
          <w:color w:val="000000"/>
          <w:sz w:val="28"/>
        </w:rPr>
        <w:t xml:space="preserve">
      № 17/1 аралық Қырғыз шекаралық белгісі мемлекеттік шекара сызығында орналасқан бір шекаралық бағанадан тұрады. Оның геодезиялық координаталары 42°46′59.9″ с.е., 79°06′51.2″ ш.б. </w:t>
      </w:r>
    </w:p>
    <w:bookmarkEnd w:id="167"/>
    <w:bookmarkStart w:name="z172" w:id="168"/>
    <w:p>
      <w:pPr>
        <w:spacing w:after="0"/>
        <w:ind w:left="0"/>
        <w:jc w:val="both"/>
      </w:pPr>
      <w:r>
        <w:rPr>
          <w:rFonts w:ascii="Times New Roman"/>
          <w:b w:val="false"/>
          <w:i w:val="false"/>
          <w:color w:val="000000"/>
          <w:sz w:val="28"/>
        </w:rPr>
        <w:t xml:space="preserve">
      № 17/1 шекаралық белгіден басталатын мемлекеттік шекара сызығы 0.63 км бойы батыс-оңтүстік-батыс бағытында тура № 18 шекаралық белгіге дейін өтеді. </w:t>
      </w:r>
    </w:p>
    <w:bookmarkEnd w:id="168"/>
    <w:bookmarkStart w:name="z173" w:id="169"/>
    <w:p>
      <w:pPr>
        <w:spacing w:after="0"/>
        <w:ind w:left="0"/>
        <w:jc w:val="both"/>
      </w:pPr>
      <w:r>
        <w:rPr>
          <w:rFonts w:ascii="Times New Roman"/>
          <w:b w:val="false"/>
          <w:i w:val="false"/>
          <w:color w:val="000000"/>
          <w:sz w:val="28"/>
        </w:rPr>
        <w:t>
      № 18 негізгі Қазақстан шекаралық белгісі мемлекеттік шекара сызығында орналасқан бір шекаралық бағанадан тұрады. Оның геодезиялық координаталары 42°46′52.2″ с.е., 79°06′25.3″ ш.б.</w:t>
      </w:r>
    </w:p>
    <w:bookmarkEnd w:id="169"/>
    <w:bookmarkStart w:name="z174" w:id="170"/>
    <w:p>
      <w:pPr>
        <w:spacing w:after="0"/>
        <w:ind w:left="0"/>
        <w:jc w:val="both"/>
      </w:pPr>
      <w:r>
        <w:rPr>
          <w:rFonts w:ascii="Times New Roman"/>
          <w:b w:val="false"/>
          <w:i w:val="false"/>
          <w:color w:val="000000"/>
          <w:sz w:val="28"/>
        </w:rPr>
        <w:t>
      № 18 шекаралық белгіден басталатын мемлекеттік шекара сызығы 0.62 км бойы батыс-оңтүстік-батыс бағытында тура № 18/1 шекаралық белгіге дейін өтеді.</w:t>
      </w:r>
    </w:p>
    <w:bookmarkEnd w:id="170"/>
    <w:bookmarkStart w:name="z175" w:id="171"/>
    <w:p>
      <w:pPr>
        <w:spacing w:after="0"/>
        <w:ind w:left="0"/>
        <w:jc w:val="both"/>
      </w:pPr>
      <w:r>
        <w:rPr>
          <w:rFonts w:ascii="Times New Roman"/>
          <w:b w:val="false"/>
          <w:i w:val="false"/>
          <w:color w:val="000000"/>
          <w:sz w:val="28"/>
        </w:rPr>
        <w:t>
      № 18/1 аралық Қазақстан шекаралық белгісі мемлекеттік шекара сызығында орналасқан бір шекаралық бағанадан тұрады. Оның геодезиялық координаталары 42°46′44.6″ с.е., 79°06′00.3″ ш.б.</w:t>
      </w:r>
    </w:p>
    <w:bookmarkEnd w:id="171"/>
    <w:bookmarkStart w:name="z176" w:id="172"/>
    <w:p>
      <w:pPr>
        <w:spacing w:after="0"/>
        <w:ind w:left="0"/>
        <w:jc w:val="both"/>
      </w:pPr>
      <w:r>
        <w:rPr>
          <w:rFonts w:ascii="Times New Roman"/>
          <w:b w:val="false"/>
          <w:i w:val="false"/>
          <w:color w:val="000000"/>
          <w:sz w:val="28"/>
        </w:rPr>
        <w:t xml:space="preserve">
      № 18/1 шекаралық белгіден басталатын мемлекеттік шекара сызығы 0.61 км бойы батыс-оңтүстік-батыс бағытында тура № 19 шекаралық белгінің дәл ортасына дейін өтеді. </w:t>
      </w:r>
    </w:p>
    <w:bookmarkEnd w:id="172"/>
    <w:bookmarkStart w:name="z177" w:id="173"/>
    <w:p>
      <w:pPr>
        <w:spacing w:after="0"/>
        <w:ind w:left="0"/>
        <w:jc w:val="both"/>
      </w:pPr>
      <w:r>
        <w:rPr>
          <w:rFonts w:ascii="Times New Roman"/>
          <w:b w:val="false"/>
          <w:i w:val="false"/>
          <w:color w:val="000000"/>
          <w:sz w:val="28"/>
        </w:rPr>
        <w:t>
      № 19 негізгі шекаралық белгі үш шекаралық бағанадан тұрады. Құрлықтағы мемлекеттік шекара сызығы жалғасының Қылшықбай өзені су ағынының ортасымен қиылысу нүктесі шекаралық белгінің дәл ортасы болып табылады:</w:t>
      </w:r>
    </w:p>
    <w:bookmarkEnd w:id="173"/>
    <w:bookmarkStart w:name="z178" w:id="174"/>
    <w:p>
      <w:pPr>
        <w:spacing w:after="0"/>
        <w:ind w:left="0"/>
        <w:jc w:val="both"/>
      </w:pPr>
      <w:r>
        <w:rPr>
          <w:rFonts w:ascii="Times New Roman"/>
          <w:b w:val="false"/>
          <w:i w:val="false"/>
          <w:color w:val="000000"/>
          <w:sz w:val="28"/>
        </w:rPr>
        <w:t xml:space="preserve">
      № 19(1) Қазақстан шекаралық бағанасы мемлекеттік шекара сызығында орналасқан. Оның геодезиялық координаталары 42°46′38.9″ с.е., 79°05′41.4″ ш.б; </w:t>
      </w:r>
    </w:p>
    <w:bookmarkEnd w:id="174"/>
    <w:bookmarkStart w:name="z179" w:id="175"/>
    <w:p>
      <w:pPr>
        <w:spacing w:after="0"/>
        <w:ind w:left="0"/>
        <w:jc w:val="both"/>
      </w:pPr>
      <w:r>
        <w:rPr>
          <w:rFonts w:ascii="Times New Roman"/>
          <w:b w:val="false"/>
          <w:i w:val="false"/>
          <w:color w:val="000000"/>
          <w:sz w:val="28"/>
        </w:rPr>
        <w:t>
      № 19(2) Қырғыз шекаралық бағанасы Қырғыз Республикасының аумағында, Қылшықбай өзенінің сол жағалауында орналасқан. Оның геодезиялық координаталары 42°46′36.7″ с.е., 79°05′35.8″ ш.б.;</w:t>
      </w:r>
    </w:p>
    <w:bookmarkEnd w:id="175"/>
    <w:bookmarkStart w:name="z180" w:id="176"/>
    <w:p>
      <w:pPr>
        <w:spacing w:after="0"/>
        <w:ind w:left="0"/>
        <w:jc w:val="both"/>
      </w:pPr>
      <w:r>
        <w:rPr>
          <w:rFonts w:ascii="Times New Roman"/>
          <w:b w:val="false"/>
          <w:i w:val="false"/>
          <w:color w:val="000000"/>
          <w:sz w:val="28"/>
        </w:rPr>
        <w:t>
      № 19(3) Қырғыз шекаралық бағанасы Қырғыз Республикасының аумағында, Қылшықбай өзенінің сол жағалауында орналасқан. Оның геодезиялық координаталары 42°46′37.4″ с.е., 79°05′34.7″ ш.б.</w:t>
      </w:r>
    </w:p>
    <w:bookmarkEnd w:id="176"/>
    <w:bookmarkStart w:name="z181" w:id="177"/>
    <w:p>
      <w:pPr>
        <w:spacing w:after="0"/>
        <w:ind w:left="0"/>
        <w:jc w:val="both"/>
      </w:pPr>
      <w:r>
        <w:rPr>
          <w:rFonts w:ascii="Times New Roman"/>
          <w:b w:val="false"/>
          <w:i w:val="false"/>
          <w:color w:val="000000"/>
          <w:sz w:val="28"/>
        </w:rPr>
        <w:t xml:space="preserve">
      № 19 шекаралық белгінің дәл ортасынан басталатын мемлекеттік шекара сызығы 0.84 км бойы Қылшықбай өзені су ағынының орта ағысымен төмен қарай жалпы солтүстік-солтүстік-шығыс бағытында № 19/1 шекаралық белгінің дәл ортасына дейін өтеді. </w:t>
      </w:r>
    </w:p>
    <w:bookmarkEnd w:id="177"/>
    <w:bookmarkStart w:name="z182" w:id="178"/>
    <w:p>
      <w:pPr>
        <w:spacing w:after="0"/>
        <w:ind w:left="0"/>
        <w:jc w:val="both"/>
      </w:pPr>
      <w:r>
        <w:rPr>
          <w:rFonts w:ascii="Times New Roman"/>
          <w:b w:val="false"/>
          <w:i w:val="false"/>
          <w:color w:val="000000"/>
          <w:sz w:val="28"/>
        </w:rPr>
        <w:t xml:space="preserve">
      № 19/1 аралық шекаралық белгі екі шекаралық бағанадан тұрады. № 19/1(1) және № 19/1(2) шекаралық бағаналарды қосатын түзудің Қылшықбай өзені су ағынының ортасымен қиылысу нүктесі шекаралық белгінің дәл ортасы болып табылады: </w:t>
      </w:r>
    </w:p>
    <w:bookmarkEnd w:id="178"/>
    <w:bookmarkStart w:name="z183" w:id="179"/>
    <w:p>
      <w:pPr>
        <w:spacing w:after="0"/>
        <w:ind w:left="0"/>
        <w:jc w:val="both"/>
      </w:pPr>
      <w:r>
        <w:rPr>
          <w:rFonts w:ascii="Times New Roman"/>
          <w:b w:val="false"/>
          <w:i w:val="false"/>
          <w:color w:val="000000"/>
          <w:sz w:val="28"/>
        </w:rPr>
        <w:t>
      № 19/1(1) Қырғыз шекаралық бағанасы Қырғыз Республикасының аумағында, Қылшықбай өзенінің сол жағалауында орналасқан. Оның геодезиялық координаталары 42°46′53.4″ с., 79°05′34.7″ ш.б.;</w:t>
      </w:r>
    </w:p>
    <w:bookmarkEnd w:id="179"/>
    <w:bookmarkStart w:name="z184" w:id="180"/>
    <w:p>
      <w:pPr>
        <w:spacing w:after="0"/>
        <w:ind w:left="0"/>
        <w:jc w:val="both"/>
      </w:pPr>
      <w:r>
        <w:rPr>
          <w:rFonts w:ascii="Times New Roman"/>
          <w:b w:val="false"/>
          <w:i w:val="false"/>
          <w:color w:val="000000"/>
          <w:sz w:val="28"/>
        </w:rPr>
        <w:t xml:space="preserve">
      № 19/1(2) Қазақстан шекаралық бағанасы Қазақстан Республикасының аумағында, Қылшықбай өзенінің оң жағалауында орналасқан. Оның геодезиялық координаталары 42°46′53.4″ с.е., 79°05′35.3″ ш.б. </w:t>
      </w:r>
    </w:p>
    <w:bookmarkEnd w:id="180"/>
    <w:bookmarkStart w:name="z185" w:id="181"/>
    <w:p>
      <w:pPr>
        <w:spacing w:after="0"/>
        <w:ind w:left="0"/>
        <w:jc w:val="both"/>
      </w:pPr>
      <w:r>
        <w:rPr>
          <w:rFonts w:ascii="Times New Roman"/>
          <w:b w:val="false"/>
          <w:i w:val="false"/>
          <w:color w:val="000000"/>
          <w:sz w:val="28"/>
        </w:rPr>
        <w:t xml:space="preserve">
      № 19/1 шекаралық белгінің дәл ортасынан басталатын мемлекеттік шекара сызығы 1.06 км бойы Қылшықбай өзені су ағынының орта ағыcымен төмен қарай жалпы солтүстік бағытта № 20 шекаралық белгінің дәл ортасына дейін өтеді. </w:t>
      </w:r>
    </w:p>
    <w:bookmarkEnd w:id="181"/>
    <w:bookmarkStart w:name="z186" w:id="182"/>
    <w:p>
      <w:pPr>
        <w:spacing w:after="0"/>
        <w:ind w:left="0"/>
        <w:jc w:val="both"/>
      </w:pPr>
      <w:r>
        <w:rPr>
          <w:rFonts w:ascii="Times New Roman"/>
          <w:b w:val="false"/>
          <w:i w:val="false"/>
          <w:color w:val="000000"/>
          <w:sz w:val="28"/>
        </w:rPr>
        <w:t xml:space="preserve">
      № 20 негізгі шекаралық белгі екі шекаралық бағанадан тұрады. № 20(1) және № 20(2) шекаралық бағаналарды қосатын түзудің Қылшықбай өзені су ағынының ортасымен қиылысу нүктесі шекаралық белгінің дәл ортасы болып табылады: </w:t>
      </w:r>
    </w:p>
    <w:bookmarkEnd w:id="182"/>
    <w:bookmarkStart w:name="z187" w:id="183"/>
    <w:p>
      <w:pPr>
        <w:spacing w:after="0"/>
        <w:ind w:left="0"/>
        <w:jc w:val="both"/>
      </w:pPr>
      <w:r>
        <w:rPr>
          <w:rFonts w:ascii="Times New Roman"/>
          <w:b w:val="false"/>
          <w:i w:val="false"/>
          <w:color w:val="000000"/>
          <w:sz w:val="28"/>
        </w:rPr>
        <w:t xml:space="preserve">
      № 20(1) Қырғыз шекаралық бағанасы Қырғыз Республикасының аумағында, Қылшықбай өзенінің сол жағалауында орналасқан. Оның геодезиялық координаталары 42°47′12.4″ с.е., 79°05′28.5″ ш.б.; </w:t>
      </w:r>
    </w:p>
    <w:bookmarkEnd w:id="183"/>
    <w:bookmarkStart w:name="z188" w:id="184"/>
    <w:p>
      <w:pPr>
        <w:spacing w:after="0"/>
        <w:ind w:left="0"/>
        <w:jc w:val="both"/>
      </w:pPr>
      <w:r>
        <w:rPr>
          <w:rFonts w:ascii="Times New Roman"/>
          <w:b w:val="false"/>
          <w:i w:val="false"/>
          <w:color w:val="000000"/>
          <w:sz w:val="28"/>
        </w:rPr>
        <w:t xml:space="preserve">
      № 20(2) Қазақстан шекаралық бағанасы Қазақстан Республикасының аумағында, Қылшықбай өзенінің оң жағалауында орналасқан. Оның геодезиялық координаталары 42°47′11.7″ с.е., 79°05′29.7″ ш.б. </w:t>
      </w:r>
    </w:p>
    <w:bookmarkEnd w:id="184"/>
    <w:bookmarkStart w:name="z189" w:id="185"/>
    <w:p>
      <w:pPr>
        <w:spacing w:after="0"/>
        <w:ind w:left="0"/>
        <w:jc w:val="both"/>
      </w:pPr>
      <w:r>
        <w:rPr>
          <w:rFonts w:ascii="Times New Roman"/>
          <w:b w:val="false"/>
          <w:i w:val="false"/>
          <w:color w:val="000000"/>
          <w:sz w:val="28"/>
        </w:rPr>
        <w:t xml:space="preserve">
      № 20 шекаралық белгінің дәл ортасынан басталатын мемлекеттік шекара сызығы 3.77 км бойы Қылшықбай өзені су ағынының орта ағыcымен төмен қарай жалпы солтүстік-солтүстік-шығыс бағытында № 20/1 шекаралық белгінің дәл ортасына дейін өтеді. </w:t>
      </w:r>
    </w:p>
    <w:bookmarkEnd w:id="185"/>
    <w:bookmarkStart w:name="z190" w:id="186"/>
    <w:p>
      <w:pPr>
        <w:spacing w:after="0"/>
        <w:ind w:left="0"/>
        <w:jc w:val="both"/>
      </w:pPr>
      <w:r>
        <w:rPr>
          <w:rFonts w:ascii="Times New Roman"/>
          <w:b w:val="false"/>
          <w:i w:val="false"/>
          <w:color w:val="000000"/>
          <w:sz w:val="28"/>
        </w:rPr>
        <w:t xml:space="preserve">
      № 20/1 аралық шекаралық белгі екі шекаралық бағанадан тұрады. № 20/1(1) және № 20/1(2) шекаралық бағаналарды қосатын түзудің Қылшықбай өзені су ағынының ортасымен қиылысу нүктесі шекаралық белгінің дәл ортасы болып табылады: </w:t>
      </w:r>
    </w:p>
    <w:bookmarkEnd w:id="186"/>
    <w:bookmarkStart w:name="z191" w:id="187"/>
    <w:p>
      <w:pPr>
        <w:spacing w:after="0"/>
        <w:ind w:left="0"/>
        <w:jc w:val="both"/>
      </w:pPr>
      <w:r>
        <w:rPr>
          <w:rFonts w:ascii="Times New Roman"/>
          <w:b w:val="false"/>
          <w:i w:val="false"/>
          <w:color w:val="000000"/>
          <w:sz w:val="28"/>
        </w:rPr>
        <w:t xml:space="preserve">
      № 20/1(1) Қырғыз шекаралық бағанасы Қырғыз Республикасының аумағында, Қылшықбай өзенінің сол жағалауында орналасқан. Оның геодезиялық координаталары 42°48′24.9″ с.е., 79°06′14.7″ ш.б.; </w:t>
      </w:r>
    </w:p>
    <w:bookmarkEnd w:id="187"/>
    <w:bookmarkStart w:name="z192" w:id="188"/>
    <w:p>
      <w:pPr>
        <w:spacing w:after="0"/>
        <w:ind w:left="0"/>
        <w:jc w:val="both"/>
      </w:pPr>
      <w:r>
        <w:rPr>
          <w:rFonts w:ascii="Times New Roman"/>
          <w:b w:val="false"/>
          <w:i w:val="false"/>
          <w:color w:val="000000"/>
          <w:sz w:val="28"/>
        </w:rPr>
        <w:t>
      № 20/1(2) Қазақстан шекаралық бағанасы Қазақстан Республикасының аумағында, Қылшықбай өзенінің оң жағалауында орналасқан. Оның геодезиялық координаталары 42°48′24.7″ с.е., 79°06′15.5″ ш.б.</w:t>
      </w:r>
    </w:p>
    <w:bookmarkEnd w:id="188"/>
    <w:bookmarkStart w:name="z193" w:id="189"/>
    <w:p>
      <w:pPr>
        <w:spacing w:after="0"/>
        <w:ind w:left="0"/>
        <w:jc w:val="both"/>
      </w:pPr>
      <w:r>
        <w:rPr>
          <w:rFonts w:ascii="Times New Roman"/>
          <w:b w:val="false"/>
          <w:i w:val="false"/>
          <w:color w:val="000000"/>
          <w:sz w:val="28"/>
        </w:rPr>
        <w:t xml:space="preserve">
      № 20/1 шекаралық белгінің дәл ортасынан басталатын мемлекеттік шекара сызығы 1.26 км бойы Қылшықбай өзені су ағынының орта ағыcымен төмен қарай жалпы солтүстік-солтүстік-шығыс бағытында № 21 шекаралық белгінің дәл ортасына дейін өтеді. </w:t>
      </w:r>
    </w:p>
    <w:bookmarkEnd w:id="189"/>
    <w:bookmarkStart w:name="z194" w:id="190"/>
    <w:p>
      <w:pPr>
        <w:spacing w:after="0"/>
        <w:ind w:left="0"/>
        <w:jc w:val="both"/>
      </w:pPr>
      <w:r>
        <w:rPr>
          <w:rFonts w:ascii="Times New Roman"/>
          <w:b w:val="false"/>
          <w:i w:val="false"/>
          <w:color w:val="000000"/>
          <w:sz w:val="28"/>
        </w:rPr>
        <w:t xml:space="preserve">
      № 21 негізгі шекаралық белгі үш шекаралық бағанадан тұрады. Қылшықбай және Талдыбұлақ өзендері су ағындары орталарының қиылысу нүктесі шекаралық белгінің дәл ортасы болып табылады: </w:t>
      </w:r>
    </w:p>
    <w:bookmarkEnd w:id="190"/>
    <w:bookmarkStart w:name="z195" w:id="191"/>
    <w:p>
      <w:pPr>
        <w:spacing w:after="0"/>
        <w:ind w:left="0"/>
        <w:jc w:val="both"/>
      </w:pPr>
      <w:r>
        <w:rPr>
          <w:rFonts w:ascii="Times New Roman"/>
          <w:b w:val="false"/>
          <w:i w:val="false"/>
          <w:color w:val="000000"/>
          <w:sz w:val="28"/>
        </w:rPr>
        <w:t xml:space="preserve">
      № 21(1) Қазақстан шекаралық бағанасы Қазақстан Республикасының аумағында, Талдыбұлақ өзенінің сол жағалауында орналасқан. Оның геодезиялық координаталары 42°48′47.2″ с.е., 79°06′33.8″ ш.б.; </w:t>
      </w:r>
    </w:p>
    <w:bookmarkEnd w:id="191"/>
    <w:bookmarkStart w:name="z196" w:id="192"/>
    <w:p>
      <w:pPr>
        <w:spacing w:after="0"/>
        <w:ind w:left="0"/>
        <w:jc w:val="both"/>
      </w:pPr>
      <w:r>
        <w:rPr>
          <w:rFonts w:ascii="Times New Roman"/>
          <w:b w:val="false"/>
          <w:i w:val="false"/>
          <w:color w:val="000000"/>
          <w:sz w:val="28"/>
        </w:rPr>
        <w:t xml:space="preserve">
      № 21(2) Қазақстан шекаралық бағанасы Қазақстан Республикасының аумағында, Қылшықбай өзенінің оң жағалауында орналасқан. Оның геодезиялық координаталары 42°48′46.6″ с.е., 79°06′34.3″ ш.б.; </w:t>
      </w:r>
    </w:p>
    <w:bookmarkEnd w:id="192"/>
    <w:bookmarkStart w:name="z197" w:id="193"/>
    <w:p>
      <w:pPr>
        <w:spacing w:after="0"/>
        <w:ind w:left="0"/>
        <w:jc w:val="both"/>
      </w:pPr>
      <w:r>
        <w:rPr>
          <w:rFonts w:ascii="Times New Roman"/>
          <w:b w:val="false"/>
          <w:i w:val="false"/>
          <w:color w:val="000000"/>
          <w:sz w:val="28"/>
        </w:rPr>
        <w:t xml:space="preserve">
      № 21(3) Қырғыз шекаралық бағанасы Қырғыз Республикасының аумағында Қылшықбай өзенінің сол жағалауында орналасқан. Оның геодезиялық координаталары 42°48′46.6″ с.е., 79°06′32.6″ ш.б. </w:t>
      </w:r>
    </w:p>
    <w:bookmarkEnd w:id="193"/>
    <w:bookmarkStart w:name="z198" w:id="194"/>
    <w:p>
      <w:pPr>
        <w:spacing w:after="0"/>
        <w:ind w:left="0"/>
        <w:jc w:val="both"/>
      </w:pPr>
      <w:r>
        <w:rPr>
          <w:rFonts w:ascii="Times New Roman"/>
          <w:b w:val="false"/>
          <w:i w:val="false"/>
          <w:color w:val="000000"/>
          <w:sz w:val="28"/>
        </w:rPr>
        <w:t xml:space="preserve">
      № 21 шекаралық белгінің дәл ортасынан басталатын мемлекеттік шекара сызығы 1.30 км бойы Талдыбұлақ өзені су ағынының орта ағысымен жоғары қарай жалпы батыс-оңтүстік-батыс бағытында № 21/1 шекаралық белгінің дәл ортасына дейін өтеді. </w:t>
      </w:r>
    </w:p>
    <w:bookmarkEnd w:id="194"/>
    <w:bookmarkStart w:name="z199" w:id="195"/>
    <w:p>
      <w:pPr>
        <w:spacing w:after="0"/>
        <w:ind w:left="0"/>
        <w:jc w:val="both"/>
      </w:pPr>
      <w:r>
        <w:rPr>
          <w:rFonts w:ascii="Times New Roman"/>
          <w:b w:val="false"/>
          <w:i w:val="false"/>
          <w:color w:val="000000"/>
          <w:sz w:val="28"/>
        </w:rPr>
        <w:t xml:space="preserve">
      № 21/1 аралық шекаралық белгі екі шекаралық бағанадан тұрады. № 21/1(1) және № 21/1(2) шекаралық бағаналарды қосатын түзудің Талдыбұлақ өзені су ағынының ортасымен қиылысу нүктесі шекаралық белгінің дәл ортасы болып табылады: </w:t>
      </w:r>
    </w:p>
    <w:bookmarkEnd w:id="195"/>
    <w:bookmarkStart w:name="z200" w:id="196"/>
    <w:p>
      <w:pPr>
        <w:spacing w:after="0"/>
        <w:ind w:left="0"/>
        <w:jc w:val="both"/>
      </w:pPr>
      <w:r>
        <w:rPr>
          <w:rFonts w:ascii="Times New Roman"/>
          <w:b w:val="false"/>
          <w:i w:val="false"/>
          <w:color w:val="000000"/>
          <w:sz w:val="28"/>
        </w:rPr>
        <w:t xml:space="preserve">
      № 21/1(1) Қырғыз шекаралық бағанасы Қырғыз Республикасының аумағында, Талдыбұлақ өзенінің оң жағалауында орналасқан. Оның геодезиялық координаталары 42°48′32.5″ с.е., 79°06′02.3″ ш.б.; </w:t>
      </w:r>
    </w:p>
    <w:bookmarkEnd w:id="196"/>
    <w:bookmarkStart w:name="z201" w:id="197"/>
    <w:p>
      <w:pPr>
        <w:spacing w:after="0"/>
        <w:ind w:left="0"/>
        <w:jc w:val="both"/>
      </w:pPr>
      <w:r>
        <w:rPr>
          <w:rFonts w:ascii="Times New Roman"/>
          <w:b w:val="false"/>
          <w:i w:val="false"/>
          <w:color w:val="000000"/>
          <w:sz w:val="28"/>
        </w:rPr>
        <w:t xml:space="preserve">
      № 21/1(2) Қазақстан шекаралық бағанасы Қазақстан Республикасының аумағында, Талдыбұлақ өзенінің сол жағалауында орналасқан. Оның геодезиялық координаталары 42°48′33.1″ с.е., 79°06′03.1″ ш.б. </w:t>
      </w:r>
    </w:p>
    <w:bookmarkEnd w:id="197"/>
    <w:bookmarkStart w:name="z202" w:id="198"/>
    <w:p>
      <w:pPr>
        <w:spacing w:after="0"/>
        <w:ind w:left="0"/>
        <w:jc w:val="both"/>
      </w:pPr>
      <w:r>
        <w:rPr>
          <w:rFonts w:ascii="Times New Roman"/>
          <w:b w:val="false"/>
          <w:i w:val="false"/>
          <w:color w:val="000000"/>
          <w:sz w:val="28"/>
        </w:rPr>
        <w:t xml:space="preserve">
      № 21/1 шекаралық белгінің дәл ортасынан басталатын мемлекеттік шекара сызығы 5.16 км бойы Талдыбұлақ өзені су ағынының орта ағысымен жоғары қарай жалпы оңтүстік-батыс бағытында № 21/2 шекаралық белгінің дәл ортасына дейін өтеді. </w:t>
      </w:r>
    </w:p>
    <w:bookmarkEnd w:id="198"/>
    <w:bookmarkStart w:name="z203" w:id="199"/>
    <w:p>
      <w:pPr>
        <w:spacing w:after="0"/>
        <w:ind w:left="0"/>
        <w:jc w:val="both"/>
      </w:pPr>
      <w:r>
        <w:rPr>
          <w:rFonts w:ascii="Times New Roman"/>
          <w:b w:val="false"/>
          <w:i w:val="false"/>
          <w:color w:val="000000"/>
          <w:sz w:val="28"/>
        </w:rPr>
        <w:t xml:space="preserve">
      № 21/2 аралық шекаралық белгі екі шекаралық бағанадан тұрады. № 21/2(1) және № 21/2(2) шекаралық бағаналарды қосатын түзудің Талдыбұлақ өзені су ағынының ортасымен қиылысу нүктесі шекаралық белгінің дәл ортасы болып табылады: </w:t>
      </w:r>
    </w:p>
    <w:bookmarkEnd w:id="199"/>
    <w:bookmarkStart w:name="z204" w:id="200"/>
    <w:p>
      <w:pPr>
        <w:spacing w:after="0"/>
        <w:ind w:left="0"/>
        <w:jc w:val="both"/>
      </w:pPr>
      <w:r>
        <w:rPr>
          <w:rFonts w:ascii="Times New Roman"/>
          <w:b w:val="false"/>
          <w:i w:val="false"/>
          <w:color w:val="000000"/>
          <w:sz w:val="28"/>
        </w:rPr>
        <w:t xml:space="preserve">
      № 21/2(1) Қырғыз шекаралық бағанасы Қырғыз Республикасының аумағында, Талдыбұлақ өзенінің оң жағалауында орналасқан. Оның геодезиялық координаталары 42°47′40.8″ с.е., 79°04′28.4″ ш.б.; </w:t>
      </w:r>
    </w:p>
    <w:bookmarkEnd w:id="200"/>
    <w:bookmarkStart w:name="z205" w:id="201"/>
    <w:p>
      <w:pPr>
        <w:spacing w:after="0"/>
        <w:ind w:left="0"/>
        <w:jc w:val="both"/>
      </w:pPr>
      <w:r>
        <w:rPr>
          <w:rFonts w:ascii="Times New Roman"/>
          <w:b w:val="false"/>
          <w:i w:val="false"/>
          <w:color w:val="000000"/>
          <w:sz w:val="28"/>
        </w:rPr>
        <w:t xml:space="preserve">
      № 21/2(2) Қазақстан шекаралық бағанасы Қазақстан Республикасының аумағында, Талдыбұлақ өзенінің сол жағалауында орналасқан. Оның геодезиялық координаталары 42°47′41.7″ с.е., 79°04′28.3″ ш.б. </w:t>
      </w:r>
    </w:p>
    <w:bookmarkEnd w:id="201"/>
    <w:bookmarkStart w:name="z206" w:id="202"/>
    <w:p>
      <w:pPr>
        <w:spacing w:after="0"/>
        <w:ind w:left="0"/>
        <w:jc w:val="both"/>
      </w:pPr>
      <w:r>
        <w:rPr>
          <w:rFonts w:ascii="Times New Roman"/>
          <w:b w:val="false"/>
          <w:i w:val="false"/>
          <w:color w:val="000000"/>
          <w:sz w:val="28"/>
        </w:rPr>
        <w:t xml:space="preserve">
      № 21/2 шекаралық белгінің дәл ортасынан басталатын мемлекеттік шекара сызығы 2.04 км бойы Талдыбұлақ өзені су ағынының орта ағысымен жоғары қарай жалпы оңтүстік бағытта № 21/3 шекаралық белгінің дәл ортасына дейін өтеді. </w:t>
      </w:r>
    </w:p>
    <w:bookmarkEnd w:id="202"/>
    <w:bookmarkStart w:name="z207" w:id="203"/>
    <w:p>
      <w:pPr>
        <w:spacing w:after="0"/>
        <w:ind w:left="0"/>
        <w:jc w:val="both"/>
      </w:pPr>
      <w:r>
        <w:rPr>
          <w:rFonts w:ascii="Times New Roman"/>
          <w:b w:val="false"/>
          <w:i w:val="false"/>
          <w:color w:val="000000"/>
          <w:sz w:val="28"/>
        </w:rPr>
        <w:t xml:space="preserve">
      № 21/3 аралық шекаралық белгі екі шекаралық бағанадан тұрады. № 21/3(1) және № 21/3(2) шекаралық бағаналарды қосатын түзудің Талдыбұлақ өзені су ағынының ортасымен қиылысу нүктесі шекаралық белгінің дәл ортасы болып табылады: </w:t>
      </w:r>
    </w:p>
    <w:bookmarkEnd w:id="203"/>
    <w:bookmarkStart w:name="z208" w:id="204"/>
    <w:p>
      <w:pPr>
        <w:spacing w:after="0"/>
        <w:ind w:left="0"/>
        <w:jc w:val="both"/>
      </w:pPr>
      <w:r>
        <w:rPr>
          <w:rFonts w:ascii="Times New Roman"/>
          <w:b w:val="false"/>
          <w:i w:val="false"/>
          <w:color w:val="000000"/>
          <w:sz w:val="28"/>
        </w:rPr>
        <w:t xml:space="preserve">
      № 21/3(1) Қырғыз шекаралық бағанасы Қырғыз Республикасының аумағында, Талдыбұлақ өзенінің оң жағалауында орналасқан. Оның геодезиялық координаталары 42°46′57.3″ с.е., 79°04′30.5″ ш.б.; </w:t>
      </w:r>
    </w:p>
    <w:bookmarkEnd w:id="204"/>
    <w:bookmarkStart w:name="z209" w:id="205"/>
    <w:p>
      <w:pPr>
        <w:spacing w:after="0"/>
        <w:ind w:left="0"/>
        <w:jc w:val="both"/>
      </w:pPr>
      <w:r>
        <w:rPr>
          <w:rFonts w:ascii="Times New Roman"/>
          <w:b w:val="false"/>
          <w:i w:val="false"/>
          <w:color w:val="000000"/>
          <w:sz w:val="28"/>
        </w:rPr>
        <w:t xml:space="preserve">
      № 21/3(2) Қазақстан шекаралық бағанасы Қазақстан Республикасының аумағында, Талдыбұлақ өзенінің сол жағалауында орналасқан. Оның геодезиялық координаталары 42°46′56.9″ с.е., 79°04′29.5″ ш.б. </w:t>
      </w:r>
    </w:p>
    <w:bookmarkEnd w:id="205"/>
    <w:bookmarkStart w:name="z210" w:id="206"/>
    <w:p>
      <w:pPr>
        <w:spacing w:after="0"/>
        <w:ind w:left="0"/>
        <w:jc w:val="both"/>
      </w:pPr>
      <w:r>
        <w:rPr>
          <w:rFonts w:ascii="Times New Roman"/>
          <w:b w:val="false"/>
          <w:i w:val="false"/>
          <w:color w:val="000000"/>
          <w:sz w:val="28"/>
        </w:rPr>
        <w:t xml:space="preserve">
      № 21/3 шекаралық белгінің дәл ортасынан басталатын мемлекеттік шекара сызығы 3.78 км бойы Талдыбұлақ өзені су ағынының орта ағысымен жоғары қарай жалпы батыс-оңтүстік-батыс бағытында № 22 шекаралық белгінің дәл ортасына дейін өтеді. </w:t>
      </w:r>
    </w:p>
    <w:bookmarkEnd w:id="206"/>
    <w:bookmarkStart w:name="z211" w:id="207"/>
    <w:p>
      <w:pPr>
        <w:spacing w:after="0"/>
        <w:ind w:left="0"/>
        <w:jc w:val="both"/>
      </w:pPr>
      <w:r>
        <w:rPr>
          <w:rFonts w:ascii="Times New Roman"/>
          <w:b w:val="false"/>
          <w:i w:val="false"/>
          <w:color w:val="000000"/>
          <w:sz w:val="28"/>
        </w:rPr>
        <w:t xml:space="preserve">
      № 22 негізгі шекаралық белгі үш шекаралық бағанадан тұрады. Атауы жоқ өзен мен Талдыбұлақ өзені су ағынының ортасымен қиылысу нүктесі шекаралық белгінің дәл ортасы болып табылады: </w:t>
      </w:r>
    </w:p>
    <w:bookmarkEnd w:id="207"/>
    <w:bookmarkStart w:name="z212" w:id="208"/>
    <w:p>
      <w:pPr>
        <w:spacing w:after="0"/>
        <w:ind w:left="0"/>
        <w:jc w:val="both"/>
      </w:pPr>
      <w:r>
        <w:rPr>
          <w:rFonts w:ascii="Times New Roman"/>
          <w:b w:val="false"/>
          <w:i w:val="false"/>
          <w:color w:val="000000"/>
          <w:sz w:val="28"/>
        </w:rPr>
        <w:t>
      № 22(1) Қазақстан шекаралық бағанасы Қазақстан Республикасының аумағында, Талдыбұлақ өзенінің сол жағалауында орналасқан. Оның геодезиялық координаталары 42°46′34.8″ с.е., 79°03′05.8″ ш.б.;</w:t>
      </w:r>
    </w:p>
    <w:bookmarkEnd w:id="208"/>
    <w:bookmarkStart w:name="z213" w:id="209"/>
    <w:p>
      <w:pPr>
        <w:spacing w:after="0"/>
        <w:ind w:left="0"/>
        <w:jc w:val="both"/>
      </w:pPr>
      <w:r>
        <w:rPr>
          <w:rFonts w:ascii="Times New Roman"/>
          <w:b w:val="false"/>
          <w:i w:val="false"/>
          <w:color w:val="000000"/>
          <w:sz w:val="28"/>
        </w:rPr>
        <w:t xml:space="preserve">
      № 22(2) Қырғыз шекаралық бағанасы Қырғыз Республикасының аумағында, Талдыбұлақ өзенінің оң жағалауында орналасқан. Оның геодезиялық координаталары 42°46′34.1″ с.е., 79°03′08.3″ ш.б.; </w:t>
      </w:r>
    </w:p>
    <w:bookmarkEnd w:id="209"/>
    <w:bookmarkStart w:name="z214" w:id="210"/>
    <w:p>
      <w:pPr>
        <w:spacing w:after="0"/>
        <w:ind w:left="0"/>
        <w:jc w:val="both"/>
      </w:pPr>
      <w:r>
        <w:rPr>
          <w:rFonts w:ascii="Times New Roman"/>
          <w:b w:val="false"/>
          <w:i w:val="false"/>
          <w:color w:val="000000"/>
          <w:sz w:val="28"/>
        </w:rPr>
        <w:t>
      № 22(3) Қазақстан шекаралық бағанасы мемлекеттік шекара сызығында Талдыбұлақ өзенінің сол жағалауында орналасқан. Оның геодезиялық координаталары 42°46′34.3″ с.е., 79°03′04.8″ ш.б.</w:t>
      </w:r>
    </w:p>
    <w:bookmarkEnd w:id="210"/>
    <w:bookmarkStart w:name="z215" w:id="211"/>
    <w:p>
      <w:pPr>
        <w:spacing w:after="0"/>
        <w:ind w:left="0"/>
        <w:jc w:val="both"/>
      </w:pPr>
      <w:r>
        <w:rPr>
          <w:rFonts w:ascii="Times New Roman"/>
          <w:b w:val="false"/>
          <w:i w:val="false"/>
          <w:color w:val="000000"/>
          <w:sz w:val="28"/>
        </w:rPr>
        <w:t xml:space="preserve">
      № 22 шекаралық белгінің дәл ортасынан басталатын мемлекеттік шекара сызығы құрлық учаскесіне ауысып, 0.78 км бойы батыс бағытта тура өтеді де, № 22/1 шекаралық белгіге дейін келеді. </w:t>
      </w:r>
    </w:p>
    <w:bookmarkEnd w:id="211"/>
    <w:bookmarkStart w:name="z216" w:id="212"/>
    <w:p>
      <w:pPr>
        <w:spacing w:after="0"/>
        <w:ind w:left="0"/>
        <w:jc w:val="both"/>
      </w:pPr>
      <w:r>
        <w:rPr>
          <w:rFonts w:ascii="Times New Roman"/>
          <w:b w:val="false"/>
          <w:i w:val="false"/>
          <w:color w:val="000000"/>
          <w:sz w:val="28"/>
        </w:rPr>
        <w:t xml:space="preserve">
      № 22/1 Қазақстан шекаралық белгісі Күнгей Алатау жотасы тау сілемінің етегіндегі мемлекеттік шекара сызығында орналасқан бір шекаралық бағанадан тұрады. Оның геодезиялық координаталары 42°46′31.8″ с.е., 79°02′32.9″ ш.б. </w:t>
      </w:r>
    </w:p>
    <w:bookmarkEnd w:id="212"/>
    <w:bookmarkStart w:name="z217" w:id="213"/>
    <w:p>
      <w:pPr>
        <w:spacing w:after="0"/>
        <w:ind w:left="0"/>
        <w:jc w:val="both"/>
      </w:pPr>
      <w:r>
        <w:rPr>
          <w:rFonts w:ascii="Times New Roman"/>
          <w:b w:val="false"/>
          <w:i w:val="false"/>
          <w:color w:val="000000"/>
          <w:sz w:val="28"/>
        </w:rPr>
        <w:t xml:space="preserve">
      № 22/1 шекаралық белгіден басталатын мемлекеттік шекара сызығы Күнгей Алатау жотасының беткейімен көтеріліп, 0.78 км бойы батыс бағытта тура № 23 шекаралық белгіге дейін келеді. </w:t>
      </w:r>
    </w:p>
    <w:bookmarkEnd w:id="213"/>
    <w:bookmarkStart w:name="z218" w:id="214"/>
    <w:p>
      <w:pPr>
        <w:spacing w:after="0"/>
        <w:ind w:left="0"/>
        <w:jc w:val="both"/>
      </w:pPr>
      <w:r>
        <w:rPr>
          <w:rFonts w:ascii="Times New Roman"/>
          <w:b w:val="false"/>
          <w:i w:val="false"/>
          <w:color w:val="000000"/>
          <w:sz w:val="28"/>
        </w:rPr>
        <w:t xml:space="preserve">
      № 23 негізгі Қырғыз шекаралық белгісі Күнгей Алатау жотасының қырқасындағы мемлекеттік шекара сызығында орналасқан бір шекаралық бағанадан тұрады. Оның геодезиялық координаталары 42°46′29.4″ с.е., 79°01′58.8″ ш.б. </w:t>
      </w:r>
    </w:p>
    <w:bookmarkEnd w:id="214"/>
    <w:bookmarkStart w:name="z219" w:id="215"/>
    <w:p>
      <w:pPr>
        <w:spacing w:after="0"/>
        <w:ind w:left="0"/>
        <w:jc w:val="both"/>
      </w:pPr>
      <w:r>
        <w:rPr>
          <w:rFonts w:ascii="Times New Roman"/>
          <w:b w:val="false"/>
          <w:i w:val="false"/>
          <w:color w:val="000000"/>
          <w:sz w:val="28"/>
        </w:rPr>
        <w:t xml:space="preserve">
      № 23 шекаралық белгіден басталатын мемлекеттік шекара сызығы Күнгей Алатау жотасының қырқасын бойлап, 0.96 км бойы жалпы батыс-солтүстік-батыс бағытында өтеді де, № 24 шекаралық белгіге дейін келеді. </w:t>
      </w:r>
    </w:p>
    <w:bookmarkEnd w:id="215"/>
    <w:bookmarkStart w:name="z220" w:id="216"/>
    <w:p>
      <w:pPr>
        <w:spacing w:after="0"/>
        <w:ind w:left="0"/>
        <w:jc w:val="both"/>
      </w:pPr>
      <w:r>
        <w:rPr>
          <w:rFonts w:ascii="Times New Roman"/>
          <w:b w:val="false"/>
          <w:i w:val="false"/>
          <w:color w:val="000000"/>
          <w:sz w:val="28"/>
        </w:rPr>
        <w:t>
      № 24 негізгі Қазақстан шекаралық белгісі Күнгей Алатау жотасының қырқасындағы мемлекеттік шекара сызығында орналасқан бір шекаралық бағанадан тұрады. Оның геодезиялық координаталары 42°46′36.8″ с.е., 79°01′23.7″ ш.б.</w:t>
      </w:r>
    </w:p>
    <w:bookmarkEnd w:id="216"/>
    <w:bookmarkStart w:name="z221" w:id="217"/>
    <w:p>
      <w:pPr>
        <w:spacing w:after="0"/>
        <w:ind w:left="0"/>
        <w:jc w:val="both"/>
      </w:pPr>
      <w:r>
        <w:rPr>
          <w:rFonts w:ascii="Times New Roman"/>
          <w:b w:val="false"/>
          <w:i w:val="false"/>
          <w:color w:val="000000"/>
          <w:sz w:val="28"/>
        </w:rPr>
        <w:t xml:space="preserve">
       № 24 шекаралық белгіден басталатын мемлекеттік шекара сызығы 2532.7 белгісі бар геодезиялық пункт арқылы Күнгей Алатау жотасының қырқасын бойлап, 7.48 км бойы жалпы батыс бағытында № 25 шекаралық белгіге дейін келеді. </w:t>
      </w:r>
    </w:p>
    <w:bookmarkEnd w:id="217"/>
    <w:bookmarkStart w:name="z222" w:id="218"/>
    <w:p>
      <w:pPr>
        <w:spacing w:after="0"/>
        <w:ind w:left="0"/>
        <w:jc w:val="both"/>
      </w:pPr>
      <w:r>
        <w:rPr>
          <w:rFonts w:ascii="Times New Roman"/>
          <w:b w:val="false"/>
          <w:i w:val="false"/>
          <w:color w:val="000000"/>
          <w:sz w:val="28"/>
        </w:rPr>
        <w:t xml:space="preserve">
      № 25 негізгі Қырғыз шекаралық белгісі Шырғанақ асуында, Күнгей Алатау жотасының қырқасындағы мемлекеттік шекара сызығында орналасқан бір шекаралық бағанадан тұрады. Оның геодезиялық координаталары 42°46′31.7″ с.е. 78°56′20.5″ ш.б. </w:t>
      </w:r>
    </w:p>
    <w:bookmarkEnd w:id="218"/>
    <w:bookmarkStart w:name="z223" w:id="219"/>
    <w:p>
      <w:pPr>
        <w:spacing w:after="0"/>
        <w:ind w:left="0"/>
        <w:jc w:val="both"/>
      </w:pPr>
      <w:r>
        <w:rPr>
          <w:rFonts w:ascii="Times New Roman"/>
          <w:b w:val="false"/>
          <w:i w:val="false"/>
          <w:color w:val="000000"/>
          <w:sz w:val="28"/>
        </w:rPr>
        <w:t xml:space="preserve">
      № 25 шекаралық белгіден басталатын мемлекеттік шекара сызығы Тұқымбұлақ тауында орналасқан 3184.9 белгісі бар геодезиялық пункт, атауы жоқ асу, 3055 белгісі бар асу, 3033 белгісі бар биіктік арқылы жоғарыда аталған жота қырқасымен 11.40 км бойы жалпы батыс-солтүстік-батыс бағытында өтіп, № 25/1 шекаралық белгіге дейін келеді. </w:t>
      </w:r>
    </w:p>
    <w:bookmarkEnd w:id="219"/>
    <w:bookmarkStart w:name="z224" w:id="220"/>
    <w:p>
      <w:pPr>
        <w:spacing w:after="0"/>
        <w:ind w:left="0"/>
        <w:jc w:val="both"/>
      </w:pPr>
      <w:r>
        <w:rPr>
          <w:rFonts w:ascii="Times New Roman"/>
          <w:b w:val="false"/>
          <w:i w:val="false"/>
          <w:color w:val="000000"/>
          <w:sz w:val="28"/>
        </w:rPr>
        <w:t xml:space="preserve">
      № 25/1 аралық Қырғыз шекаралық белгісі Тобылғыты асуында мемлекеттік шекара сызығында орналасқан бір шекаралық бағанадан тұрады. Оның геодезиялық координаталары 42°48′20.6″ с.е., 78°49′22.5″ ш.б. </w:t>
      </w:r>
    </w:p>
    <w:bookmarkEnd w:id="220"/>
    <w:bookmarkStart w:name="z225" w:id="221"/>
    <w:p>
      <w:pPr>
        <w:spacing w:after="0"/>
        <w:ind w:left="0"/>
        <w:jc w:val="both"/>
      </w:pPr>
      <w:r>
        <w:rPr>
          <w:rFonts w:ascii="Times New Roman"/>
          <w:b w:val="false"/>
          <w:i w:val="false"/>
          <w:color w:val="000000"/>
          <w:sz w:val="28"/>
        </w:rPr>
        <w:t xml:space="preserve">
      № 25/1 шекаралық белгіден басталатын мемлекеттік шекара сызығы 21.93 км бойы 3423, 3332 белгілері бар биіктіктер, 3404 белгісі бар геодезиялық пункт, 3198 белгісі бар Үлкентас асуы, 3243, 3382, 3313, 3315, 3274, 3247 белгілері бар биіктіктер, 3035 белгісі бар Кеңсу асуы, 3055 белгісі бар биіктік, 3115 белгісі бар Кеңсу асуы, 3172 белгісі бар биіктік, 3186.7 белгісі бар геодезиялық пункт арқылы Күнгей Алатау жотасының қырқасын бойлап, жалпы батыс-солтүстік-батыс бағытында екі тау арасындағы белді қиып өтеді де, № 26 шекаралық белгіге дейін келеді. </w:t>
      </w:r>
    </w:p>
    <w:bookmarkEnd w:id="221"/>
    <w:bookmarkStart w:name="z226" w:id="222"/>
    <w:p>
      <w:pPr>
        <w:spacing w:after="0"/>
        <w:ind w:left="0"/>
        <w:jc w:val="both"/>
      </w:pPr>
      <w:r>
        <w:rPr>
          <w:rFonts w:ascii="Times New Roman"/>
          <w:b w:val="false"/>
          <w:i w:val="false"/>
          <w:color w:val="000000"/>
          <w:sz w:val="28"/>
        </w:rPr>
        <w:t xml:space="preserve">
      № 26 негізгі Қазақстан шекаралық белгісі Күнгей Алатау жотасының қырқасындағы мемлекеттік шекара сызығында орналасқан бір шекаралық бағанадан тұрады. Оның геодезиялық координаталары 42°50′57.0″ с.е., 78°37′23.7″ ш.б. </w:t>
      </w:r>
    </w:p>
    <w:bookmarkEnd w:id="222"/>
    <w:bookmarkStart w:name="z227" w:id="223"/>
    <w:p>
      <w:pPr>
        <w:spacing w:after="0"/>
        <w:ind w:left="0"/>
        <w:jc w:val="both"/>
      </w:pPr>
      <w:r>
        <w:rPr>
          <w:rFonts w:ascii="Times New Roman"/>
          <w:b w:val="false"/>
          <w:i w:val="false"/>
          <w:color w:val="000000"/>
          <w:sz w:val="28"/>
        </w:rPr>
        <w:t xml:space="preserve">
      № 26 шекаралық белгіден басталатын мемлекеттік шекара сызығы 23.93 км бойы 3406, 3431, 3406, 3328, 3396, 3472, 3448 белгілері бар биіктіктер, атауы жоқ асу, 3566, 3606, 3629, 3531, 3595, 3548 белгілері бар биіктіктер, 3372 белгісі бар атауы жоқ асу, 3551, 3579, 3527 белгілері бар биіктіктер, 3178 белгісі бар Қорымды асуы арқылы Күнгей Алатау жотасының қырқасын бойлап, жалпы солтүстік-батыс бағытында өтеді де, № 26/1 шекаралық белгіге дейін келеді. </w:t>
      </w:r>
    </w:p>
    <w:bookmarkEnd w:id="223"/>
    <w:bookmarkStart w:name="z228" w:id="224"/>
    <w:p>
      <w:pPr>
        <w:spacing w:after="0"/>
        <w:ind w:left="0"/>
        <w:jc w:val="both"/>
      </w:pPr>
      <w:r>
        <w:rPr>
          <w:rFonts w:ascii="Times New Roman"/>
          <w:b w:val="false"/>
          <w:i w:val="false"/>
          <w:color w:val="000000"/>
          <w:sz w:val="28"/>
        </w:rPr>
        <w:t xml:space="preserve">
      № 26/1 аралық Қазақстан шекаралық белгісі Саты асуында, Күнгей Алатау жота қырқасындағы мемлекеттік шекара сызығында орналасқан бір шекаралық бағанадан тұрады. Оның геодезиялық координаталары 42°52′42.1″ с.е., 78°24′11.5″ ш.б. </w:t>
      </w:r>
    </w:p>
    <w:bookmarkEnd w:id="224"/>
    <w:bookmarkStart w:name="z229" w:id="225"/>
    <w:p>
      <w:pPr>
        <w:spacing w:after="0"/>
        <w:ind w:left="0"/>
        <w:jc w:val="both"/>
      </w:pPr>
      <w:r>
        <w:rPr>
          <w:rFonts w:ascii="Times New Roman"/>
          <w:b w:val="false"/>
          <w:i w:val="false"/>
          <w:color w:val="000000"/>
          <w:sz w:val="28"/>
        </w:rPr>
        <w:t xml:space="preserve">
      № 26/1 шекаралық белгіден басталатын мемлекеттік шекара сызығы 8.02 км бойы атауы жоқ асу, 3533, 3621, 3483, 3381 белгілері бар биіктіктер, атауы жоқ асу арқылы Күнгей Алатау жотасының қырқасын бойлап, жалпы солтүстік-батыс бағытында № 27 шекаралық белгіге дейін келеді. </w:t>
      </w:r>
    </w:p>
    <w:bookmarkEnd w:id="225"/>
    <w:bookmarkStart w:name="z230" w:id="226"/>
    <w:p>
      <w:pPr>
        <w:spacing w:after="0"/>
        <w:ind w:left="0"/>
        <w:jc w:val="both"/>
      </w:pPr>
      <w:r>
        <w:rPr>
          <w:rFonts w:ascii="Times New Roman"/>
          <w:b w:val="false"/>
          <w:i w:val="false"/>
          <w:color w:val="000000"/>
          <w:sz w:val="28"/>
        </w:rPr>
        <w:t xml:space="preserve">
      № 27 негізгі Қырғыз шекаралық белгісі Сарыбұлақ асуында, Күнгей Алатау жотасының қырқасындағы мемлекеттік шекара сызығында орналасқан бір шекаралық бағанадан тұрады. Оның геодезиялық координаталары 42°51′18.6″ с.е., 78°20′45.9″ ш.б. </w:t>
      </w:r>
    </w:p>
    <w:bookmarkEnd w:id="226"/>
    <w:bookmarkStart w:name="z231" w:id="227"/>
    <w:p>
      <w:pPr>
        <w:spacing w:after="0"/>
        <w:ind w:left="0"/>
        <w:jc w:val="both"/>
      </w:pPr>
      <w:r>
        <w:rPr>
          <w:rFonts w:ascii="Times New Roman"/>
          <w:b w:val="false"/>
          <w:i w:val="false"/>
          <w:color w:val="000000"/>
          <w:sz w:val="28"/>
        </w:rPr>
        <w:t xml:space="preserve">
      № 27 шекаралық белгіден басталатын мемлекеттік шекара сызығы 13.87 км бойы 3592, 3635, 3721 белгілері бар биіктіктер, 3581.5 белгісі бар геодезиялық пункт, 3423, 3441 белгілері бар биіктіктер арқылы Күнгей Алатау жотасының қырқасын бойлап, жалпы батыс бағытта өтеді де, № 27/1 шекаралық белгіге дейін келеді. </w:t>
      </w:r>
    </w:p>
    <w:bookmarkEnd w:id="227"/>
    <w:bookmarkStart w:name="z232" w:id="228"/>
    <w:p>
      <w:pPr>
        <w:spacing w:after="0"/>
        <w:ind w:left="0"/>
        <w:jc w:val="both"/>
      </w:pPr>
      <w:r>
        <w:rPr>
          <w:rFonts w:ascii="Times New Roman"/>
          <w:b w:val="false"/>
          <w:i w:val="false"/>
          <w:color w:val="000000"/>
          <w:sz w:val="28"/>
        </w:rPr>
        <w:t xml:space="preserve">
      № 27/1 аралық Қырғыз шекаралық белгісі Күрменті асуында, Күнгей Алатау жотасының қырқасындағы мемлекеттік шекара сызығында орналасқан бір шекаралық бағанадан тұрады. Оның геодезиялық координаталары 42°52′26.3″ с.е., 78°12′25.3″ ш.б. </w:t>
      </w:r>
    </w:p>
    <w:bookmarkEnd w:id="228"/>
    <w:bookmarkStart w:name="z233" w:id="229"/>
    <w:p>
      <w:pPr>
        <w:spacing w:after="0"/>
        <w:ind w:left="0"/>
        <w:jc w:val="both"/>
      </w:pPr>
      <w:r>
        <w:rPr>
          <w:rFonts w:ascii="Times New Roman"/>
          <w:b w:val="false"/>
          <w:i w:val="false"/>
          <w:color w:val="000000"/>
          <w:sz w:val="28"/>
        </w:rPr>
        <w:t xml:space="preserve">
      № 27/1 шекаралық белгіден басталатын мемлекеттік шекара сызығы 15.09 км бойы 3696 белгісі бар биіктік, 3808.6 белгісі бар геодезиялық пункт, 3822, 3941, 3712, 3770, 3782, 3741, 3835, 3701 белгілері бар биіктіктер арқылы Күнгей Алатау жотасының қырқасын бойлап, жалпы батыс бағытта өтеді де, № 27/2 шекаралық белгіге дейін келеді. </w:t>
      </w:r>
    </w:p>
    <w:bookmarkEnd w:id="229"/>
    <w:bookmarkStart w:name="z234" w:id="230"/>
    <w:p>
      <w:pPr>
        <w:spacing w:after="0"/>
        <w:ind w:left="0"/>
        <w:jc w:val="both"/>
      </w:pPr>
      <w:r>
        <w:rPr>
          <w:rFonts w:ascii="Times New Roman"/>
          <w:b w:val="false"/>
          <w:i w:val="false"/>
          <w:color w:val="000000"/>
          <w:sz w:val="28"/>
        </w:rPr>
        <w:t xml:space="preserve">
      № 27/2 аралық Қазақстан шекаралық белгісі Құтырған асуында, Күнгей Алатау жотасының қырқасындағы мемлекеттік шекара сызығында орналасқан бір шекаралық бағанадан тұрады. Оның геодезиялық координаталары 42°51′04.9″ с.е., 78°04′10.3″ ш.б. </w:t>
      </w:r>
    </w:p>
    <w:bookmarkEnd w:id="230"/>
    <w:bookmarkStart w:name="z235" w:id="231"/>
    <w:p>
      <w:pPr>
        <w:spacing w:after="0"/>
        <w:ind w:left="0"/>
        <w:jc w:val="both"/>
      </w:pPr>
      <w:r>
        <w:rPr>
          <w:rFonts w:ascii="Times New Roman"/>
          <w:b w:val="false"/>
          <w:i w:val="false"/>
          <w:color w:val="000000"/>
          <w:sz w:val="28"/>
        </w:rPr>
        <w:t xml:space="preserve">
      № 27/2 шекаралық белгіден басталатын мемлекеттік шекара сызығы 118.55 км бойы 4579.8, 4237.6, 4511.7, 4450.1, 4650.2 белгілері бар биіктіктер арқылы, 4653.5 белгісі бар геодезиялық пункт, 4078.1, 4130.5, 4056.4, 3997.8, 4138.6, 4141.0, 4228.4, 4443.7, 4289.0, 4357.0 белгілері бар биіктіктер арқылы, 3908.1 белгісі бар Қуғантөр асуы, 4322.0, 4207.6, 4251.2, 4154.6, 4263.0, 4068.6 белгілері бар биіктіктер арқылы, 4265.1 белгісі бар геодезиялық пункт, 3956.3 белгісі бар Желқарағай асуы, 4044.2 белгісі бар биіктік, 3924.0 белгісі бар Сүтбұлақ асуы арқылы, 4252.6 белгісі бар геодезиялық пункт, 4078.7, 4090.3 белгілері бар биіктіктер, 3755.5 белгісі бар Бұрғансу асуы, 4012.9, 4069.0 белгілері бар биіктіктер, 3774.7 белгісі бар Асутөр асуы арқылы, 3944.2 белгісі бар геодезиялық пункт, 4008.1, 3976.5 белгілері бар биіктіктер, 3967.8 белгісі бар геодезиялық пункт, 3961.4 белгісі бар Үлкен Өрікті асуы, 3841.2, 3863.9, 3928.0, 3984.3 белгілері бар биіктіктер, 3929.4 белгісі бар геодезиялық пункт, 3778.7 белгісі бар биіктік, 3618.1 белгісі бар Орта Өрікті асуы, 3796, 3758, 3745, 3824, 3798, 3851, 3991, 3755, 3733.1 белгілері бар биіктіктер арқылы өтіп, Күнгей Алатау жотасының қырқасын бойлап, жалпы батыс бағытта жүріп, одан әрі мемлекеттік шекара сызығы 4389.8, 4454.7, 4466.9 белгілері бар биіктіктер, 4214.7 белгісі бар Шілік-Кемін асуы, 4320.5 белгісі бар биіктік арқылы Қоштау тауында орналасқан 4484.1 белгісі бар геодезиялық пункт, 4519.9, 4403.4, 4328.6, 4125.8, 4336.1, 4139.8, 4394.7, 4252.5 белгілері бар биіктіктер арқылы Іле Алатауы мен Күнгей Алатау жотасын қосатын атауы жоқ жотаның қырқасымен жалпы солтүстік-батыс бағытында өтіп бұрылады да, 4016.2 белгісі бар биіктік, 4278.5 белгісі бар геодезиялық пункт, 4308.1, 4291.9, 4426.5, 4239.0, 4344.5, 4321.1, 4269.6, 4190.2, 4180.1 белгілері бар биіктіктерді, Іле Алатауы жотасының қырқасын бойлап, 4384.4 белгісі бар ЦДКА шыңы арқылы жалпы батыс бағытта өтеді де, № 28 шекаралық белгіге дейін келеді. </w:t>
      </w:r>
    </w:p>
    <w:bookmarkEnd w:id="231"/>
    <w:bookmarkStart w:name="z236" w:id="232"/>
    <w:p>
      <w:pPr>
        <w:spacing w:after="0"/>
        <w:ind w:left="0"/>
        <w:jc w:val="both"/>
      </w:pPr>
      <w:r>
        <w:rPr>
          <w:rFonts w:ascii="Times New Roman"/>
          <w:b w:val="false"/>
          <w:i w:val="false"/>
          <w:color w:val="000000"/>
          <w:sz w:val="28"/>
        </w:rPr>
        <w:t>
      № 28 негізгі Қазақстан шекаралық белгісі ОзҰрный асуындағы мемлекеттік шекара сызығында орналасқан бір шекаралық бағанадан тұрады. Оның геодезиялық координаталары 42°57′54.4″ с.е., 77°00′47.6″ ш.б.</w:t>
      </w:r>
    </w:p>
    <w:bookmarkEnd w:id="232"/>
    <w:bookmarkStart w:name="z237" w:id="233"/>
    <w:p>
      <w:pPr>
        <w:spacing w:after="0"/>
        <w:ind w:left="0"/>
        <w:jc w:val="both"/>
      </w:pPr>
      <w:r>
        <w:rPr>
          <w:rFonts w:ascii="Times New Roman"/>
          <w:b w:val="false"/>
          <w:i w:val="false"/>
          <w:color w:val="000000"/>
          <w:sz w:val="28"/>
        </w:rPr>
        <w:t xml:space="preserve">
      № 28 шекаралық белгіден басталатын мемлекеттік шекара сызығы 16.17 км бойы 3709.9 белгісі бар биіктік, 4005.3 белгісі бар геодезиялық пункт, 4093.4, 4038.4, 4020.1, 3818.3 белгілері бар биіктіктер, 4226.0 белгісі бар геодезиялық пункт, 4130.5, 4164.2 белгілері бар биіктіктер арқылы Іле Алатауы жотасының қырқасын бойлап, жалпы батыс бағытта өтеді де, № 29 шекаралық белгіге дейін келеді. </w:t>
      </w:r>
    </w:p>
    <w:bookmarkEnd w:id="233"/>
    <w:bookmarkStart w:name="z238" w:id="234"/>
    <w:p>
      <w:pPr>
        <w:spacing w:after="0"/>
        <w:ind w:left="0"/>
        <w:jc w:val="both"/>
      </w:pPr>
      <w:r>
        <w:rPr>
          <w:rFonts w:ascii="Times New Roman"/>
          <w:b w:val="false"/>
          <w:i w:val="false"/>
          <w:color w:val="000000"/>
          <w:sz w:val="28"/>
        </w:rPr>
        <w:t xml:space="preserve">
      № 29 негізгі Қырғыз шекаралық белгісі Алматы асуында, Іле Алатауы жотасының қырқасындағы мемлекеттік шекара сызығында орналасқан бір шекаралық бағанадан тұрады. Оның геодезиялық координаталары 42°58′14.7″ с.е., 76°52′22.0″ ш.б. </w:t>
      </w:r>
    </w:p>
    <w:bookmarkEnd w:id="234"/>
    <w:bookmarkStart w:name="z239" w:id="235"/>
    <w:p>
      <w:pPr>
        <w:spacing w:after="0"/>
        <w:ind w:left="0"/>
        <w:jc w:val="both"/>
      </w:pPr>
      <w:r>
        <w:rPr>
          <w:rFonts w:ascii="Times New Roman"/>
          <w:b w:val="false"/>
          <w:i w:val="false"/>
          <w:color w:val="000000"/>
          <w:sz w:val="28"/>
        </w:rPr>
        <w:t xml:space="preserve">
      № 29 шекаралық белгіден басталатын мемлекеттік шекара сызығы 41.74 км бойы 4040.8 белгісі бар геодезиялық пункт, 3943.6 белгісі бар биіктік, 3717.0 белгісі бар Қаскелең асуы, 3707.5, 3898.0, 3755.1, 3674.0, 3757.6 белгілері бар биіктіктер арқылы, 3821.3, 3815.9 белгілері бар геодезиялық пункттер, 3607.3 белгісі бар атауы жоқ асу, 3937.6 белгісі бар геодезиялық пункт, 4082.8, 4204.5, 4101.6, 4089.1, 4029.2, 3874.3 белгілері бар биіктіктер, 4074.5 белгісі бар биіктік арқылы Аққу тауын, 4006.1, 4127.4, 4112.8, 4128.8, 4184.7, 4103.9 белгілері бар биіктіктер арқылы Іле Алатауы жотасының қырқасымен жалпы батыс-оңтүстік-батыс бағытында өтіп, № 30 шекаралық белгіге дейін келеді. </w:t>
      </w:r>
    </w:p>
    <w:bookmarkEnd w:id="235"/>
    <w:bookmarkStart w:name="z240" w:id="236"/>
    <w:p>
      <w:pPr>
        <w:spacing w:after="0"/>
        <w:ind w:left="0"/>
        <w:jc w:val="both"/>
      </w:pPr>
      <w:r>
        <w:rPr>
          <w:rFonts w:ascii="Times New Roman"/>
          <w:b w:val="false"/>
          <w:i w:val="false"/>
          <w:color w:val="000000"/>
          <w:sz w:val="28"/>
        </w:rPr>
        <w:t xml:space="preserve">
      № 30 негізгі Қазақстан шекаралық белгісі атауы жоқ асуда, Іле Алатауы жотасының қырқасындағы мемлекеттік шекара сызығында орналасқан бір шекаралық бағанадан тұрады. Оның геодезиялық координаталары 42°54′40.1″ с.е., 76°30′11.6″ ш.б. </w:t>
      </w:r>
    </w:p>
    <w:bookmarkEnd w:id="236"/>
    <w:bookmarkStart w:name="z241" w:id="237"/>
    <w:p>
      <w:pPr>
        <w:spacing w:after="0"/>
        <w:ind w:left="0"/>
        <w:jc w:val="both"/>
      </w:pPr>
      <w:r>
        <w:rPr>
          <w:rFonts w:ascii="Times New Roman"/>
          <w:b w:val="false"/>
          <w:i w:val="false"/>
          <w:color w:val="000000"/>
          <w:sz w:val="28"/>
        </w:rPr>
        <w:t xml:space="preserve">
      № 30 шекаралық белгіден басталатын мемлекеттік шекара сызығы 24.39 км бойы 4206.0, 4134.1, 4045.8, 4051.3, 4146.6, 3940.1, 4109.4, 3800.2 белгілері бар биіктіктер, 4163.7 белгісі бар геодезиялық пункт, 4123.9, 4030.4 белгілері бар биіктіктер, 4049.1 белгісі бар геодезиялық пункт, 4080.7, 3956.7 белгілері бар биіктіктер, 3894.1 белгілері бар геодезиялық пункт, 3908.4, 3962.5, 4072.0, 3922.7 белгілері бар биіктіктер арқылы Іле Алатауы жотасының қырқасын бойлап, жалпы батыс бағытта өтеді де, № 31 шекаралық белгіге дейін келеді. </w:t>
      </w:r>
    </w:p>
    <w:bookmarkEnd w:id="237"/>
    <w:bookmarkStart w:name="z242" w:id="238"/>
    <w:p>
      <w:pPr>
        <w:spacing w:after="0"/>
        <w:ind w:left="0"/>
        <w:jc w:val="both"/>
      </w:pPr>
      <w:r>
        <w:rPr>
          <w:rFonts w:ascii="Times New Roman"/>
          <w:b w:val="false"/>
          <w:i w:val="false"/>
          <w:color w:val="000000"/>
          <w:sz w:val="28"/>
        </w:rPr>
        <w:t xml:space="preserve">
      № 31 негізгі Қырғыз шекаралық белгісі Құмбел асуындағы Іле Алатауы жотасының қырқасындағы мемлекеттік шекара сызығында орналасқан бір шекаралық бағанадан тұрады. Оның геодезиялық координаталары 42°54′04.3″ с.е., 76°18′33.9″ ш.б. </w:t>
      </w:r>
    </w:p>
    <w:bookmarkEnd w:id="238"/>
    <w:bookmarkStart w:name="z243" w:id="239"/>
    <w:p>
      <w:pPr>
        <w:spacing w:after="0"/>
        <w:ind w:left="0"/>
        <w:jc w:val="both"/>
      </w:pPr>
      <w:r>
        <w:rPr>
          <w:rFonts w:ascii="Times New Roman"/>
          <w:b w:val="false"/>
          <w:i w:val="false"/>
          <w:color w:val="000000"/>
          <w:sz w:val="28"/>
        </w:rPr>
        <w:t xml:space="preserve">
      № 31 шекаралық белгіден басталатын мемлекеттік шекара сызығы 7.08 км бойы 3642.0, 3312.5 белгілері бар биіктіктер арқылы Іле Алатауы жотасының қырқасын бойлап, жалпы батыс-солтүстік-батыс бағытында өтеді де, № 32 шекаралық белгіге дейін келеді. </w:t>
      </w:r>
    </w:p>
    <w:bookmarkEnd w:id="239"/>
    <w:bookmarkStart w:name="z244" w:id="240"/>
    <w:p>
      <w:pPr>
        <w:spacing w:after="0"/>
        <w:ind w:left="0"/>
        <w:jc w:val="both"/>
      </w:pPr>
      <w:r>
        <w:rPr>
          <w:rFonts w:ascii="Times New Roman"/>
          <w:b w:val="false"/>
          <w:i w:val="false"/>
          <w:color w:val="000000"/>
          <w:sz w:val="28"/>
        </w:rPr>
        <w:t>
      № 32 негізгі Қазақстан шекаралық белгісі Тікқия асуындағы Іле Алатауы жотасының қырқасындағы мемлекеттік шекара сызығында орналасқан бір шекаралық бағанадан тұрады. Оның геодезиялық координаталары 42°55′16.4″ с.е., 76°14′19.9″ ш.б.</w:t>
      </w:r>
    </w:p>
    <w:bookmarkEnd w:id="240"/>
    <w:bookmarkStart w:name="z245" w:id="241"/>
    <w:p>
      <w:pPr>
        <w:spacing w:after="0"/>
        <w:ind w:left="0"/>
        <w:jc w:val="both"/>
      </w:pPr>
      <w:r>
        <w:rPr>
          <w:rFonts w:ascii="Times New Roman"/>
          <w:b w:val="false"/>
          <w:i w:val="false"/>
          <w:color w:val="000000"/>
          <w:sz w:val="28"/>
        </w:rPr>
        <w:t xml:space="preserve">
      № 32 шекаралық белгіден басталатын мемлекеттік шекара сызығы 2.89 км бойы 3389.5 белгісі бар биіктік арқылы Іле Алатауы жотасының қырқасын бойлап, жалпы батыс бағытта өтеді де, № 32/1 шекаралық белгіге дейін келеді. </w:t>
      </w:r>
    </w:p>
    <w:bookmarkEnd w:id="241"/>
    <w:bookmarkStart w:name="z246" w:id="242"/>
    <w:p>
      <w:pPr>
        <w:spacing w:after="0"/>
        <w:ind w:left="0"/>
        <w:jc w:val="both"/>
      </w:pPr>
      <w:r>
        <w:rPr>
          <w:rFonts w:ascii="Times New Roman"/>
          <w:b w:val="false"/>
          <w:i w:val="false"/>
          <w:color w:val="000000"/>
          <w:sz w:val="28"/>
        </w:rPr>
        <w:t xml:space="preserve">
      № 32/1 аралық Қазақстан шекаралық белгісі Іле Алатауы жотасының қырқасындағы мемлекеттік шекара сызығында орналасқан бір шекаралық бағанадан тұрады. Оның геодезиялық координаталары 42°55′01.1″ с.е., 76°12′23.5″ ш.б. </w:t>
      </w:r>
    </w:p>
    <w:bookmarkEnd w:id="242"/>
    <w:bookmarkStart w:name="z247" w:id="243"/>
    <w:p>
      <w:pPr>
        <w:spacing w:after="0"/>
        <w:ind w:left="0"/>
        <w:jc w:val="both"/>
      </w:pPr>
      <w:r>
        <w:rPr>
          <w:rFonts w:ascii="Times New Roman"/>
          <w:b w:val="false"/>
          <w:i w:val="false"/>
          <w:color w:val="000000"/>
          <w:sz w:val="28"/>
        </w:rPr>
        <w:t xml:space="preserve">
      № 32/1 шекаралық белгіден басталатын мемлекеттік шекара сызығы 2.52 км бойы 3141.1 белгісі бар нивелир белгісі арқылы Іле Алатауы жотасының қырқасы арқылы жалпы солтүстік-батыс бағытында өтеді де, № 32/2 шекаралық белгіге дейін келеді. </w:t>
      </w:r>
    </w:p>
    <w:bookmarkEnd w:id="243"/>
    <w:bookmarkStart w:name="z248" w:id="244"/>
    <w:p>
      <w:pPr>
        <w:spacing w:after="0"/>
        <w:ind w:left="0"/>
        <w:jc w:val="both"/>
      </w:pPr>
      <w:r>
        <w:rPr>
          <w:rFonts w:ascii="Times New Roman"/>
          <w:b w:val="false"/>
          <w:i w:val="false"/>
          <w:color w:val="000000"/>
          <w:sz w:val="28"/>
        </w:rPr>
        <w:t xml:space="preserve">
      № 32/2 аралық Қырғыз шекаралық белгісі Іле Алатауы жотасының қырқасындағы мемлекеттік шекара сызығында орналасқан бір шекаралық бағанадан тұрады. Оның геодезиялық координаталары 42°55′51.2″ с.е., 76°11′28.2″ ш.б. </w:t>
      </w:r>
    </w:p>
    <w:bookmarkEnd w:id="244"/>
    <w:bookmarkStart w:name="z249" w:id="245"/>
    <w:p>
      <w:pPr>
        <w:spacing w:after="0"/>
        <w:ind w:left="0"/>
        <w:jc w:val="both"/>
      </w:pPr>
      <w:r>
        <w:rPr>
          <w:rFonts w:ascii="Times New Roman"/>
          <w:b w:val="false"/>
          <w:i w:val="false"/>
          <w:color w:val="000000"/>
          <w:sz w:val="28"/>
        </w:rPr>
        <w:t>
      № 32/2 шекаралық белгіден басталатын мемлекеттік шекара сызығы 2.45 км бойы Іле Алатауы жотасының қырқасын бойлап, жалпы батыс бағытта өтеді де, № 32/3 шекаралық белгіге дейін келеді.</w:t>
      </w:r>
    </w:p>
    <w:bookmarkEnd w:id="245"/>
    <w:bookmarkStart w:name="z250" w:id="246"/>
    <w:p>
      <w:pPr>
        <w:spacing w:after="0"/>
        <w:ind w:left="0"/>
        <w:jc w:val="both"/>
      </w:pPr>
      <w:r>
        <w:rPr>
          <w:rFonts w:ascii="Times New Roman"/>
          <w:b w:val="false"/>
          <w:i w:val="false"/>
          <w:color w:val="000000"/>
          <w:sz w:val="28"/>
        </w:rPr>
        <w:t xml:space="preserve">
      № 32/3 аралық Қазақстан шекаралық белгісі Іле Алатауы жотасының қырқасындағы мемлекеттік шекара сызығында орналасқан бір шекаралық бағанадан тұрады. Оның геодезиялық координаталары 42°55′44.5″ с.е., 76°09′42.9″ ш.б. </w:t>
      </w:r>
    </w:p>
    <w:bookmarkEnd w:id="246"/>
    <w:bookmarkStart w:name="z251" w:id="247"/>
    <w:p>
      <w:pPr>
        <w:spacing w:after="0"/>
        <w:ind w:left="0"/>
        <w:jc w:val="both"/>
      </w:pPr>
      <w:r>
        <w:rPr>
          <w:rFonts w:ascii="Times New Roman"/>
          <w:b w:val="false"/>
          <w:i w:val="false"/>
          <w:color w:val="000000"/>
          <w:sz w:val="28"/>
        </w:rPr>
        <w:t xml:space="preserve">
      № 32/3 шекаралық белгіден басталатын мемлекеттік шекара сызығы 1.44 км бойы жоғарыда аталған жотаның қырқасымен жалпы батыс-оңтүстік-батыс бағытында өтеді де, № 33 шекаралық белгіге дейін келеді. </w:t>
      </w:r>
    </w:p>
    <w:bookmarkEnd w:id="247"/>
    <w:bookmarkStart w:name="z252" w:id="248"/>
    <w:p>
      <w:pPr>
        <w:spacing w:after="0"/>
        <w:ind w:left="0"/>
        <w:jc w:val="both"/>
      </w:pPr>
      <w:r>
        <w:rPr>
          <w:rFonts w:ascii="Times New Roman"/>
          <w:b w:val="false"/>
          <w:i w:val="false"/>
          <w:color w:val="000000"/>
          <w:sz w:val="28"/>
        </w:rPr>
        <w:t xml:space="preserve">
      № 33 негізгі Қырғыз шекаралық белгісі Іле Алатауы жотасының қырқасындағы мемлекеттік шекара сызығында орналасқан бір шекаралық бағанадан тұрады. Оның геодезиялық координаталары 42°55′35.6″ с.е., 76°08′42.0″ ш.б. </w:t>
      </w:r>
    </w:p>
    <w:bookmarkEnd w:id="248"/>
    <w:bookmarkStart w:name="z253" w:id="249"/>
    <w:p>
      <w:pPr>
        <w:spacing w:after="0"/>
        <w:ind w:left="0"/>
        <w:jc w:val="both"/>
      </w:pPr>
      <w:r>
        <w:rPr>
          <w:rFonts w:ascii="Times New Roman"/>
          <w:b w:val="false"/>
          <w:i w:val="false"/>
          <w:color w:val="000000"/>
          <w:sz w:val="28"/>
        </w:rPr>
        <w:t xml:space="preserve">
      № 33 шекаралық белгіден басталатын мемлекеттік шекара сызығы 0.65 км бойы батыс-оңтүстік-батыс бағытында тура өтеді де, № 33/1 шекаралық белгіге дейін келеді. </w:t>
      </w:r>
    </w:p>
    <w:bookmarkEnd w:id="249"/>
    <w:bookmarkStart w:name="z254" w:id="250"/>
    <w:p>
      <w:pPr>
        <w:spacing w:after="0"/>
        <w:ind w:left="0"/>
        <w:jc w:val="both"/>
      </w:pPr>
      <w:r>
        <w:rPr>
          <w:rFonts w:ascii="Times New Roman"/>
          <w:b w:val="false"/>
          <w:i w:val="false"/>
          <w:color w:val="000000"/>
          <w:sz w:val="28"/>
        </w:rPr>
        <w:t>
      № 33/1 аралық Қырғыз шекаралық белгісі Қырғыз Республикасының аумағында, Іле Алатауы жотасындағы дала жолының жиегінде орналасқан бір шекаралық бағанадан тұрады. Оның геодезиялық координаталары 42°55′30.6″ с.е., 76°08′14.3″ ш.б.</w:t>
      </w:r>
    </w:p>
    <w:bookmarkEnd w:id="250"/>
    <w:bookmarkStart w:name="z255" w:id="251"/>
    <w:p>
      <w:pPr>
        <w:spacing w:after="0"/>
        <w:ind w:left="0"/>
        <w:jc w:val="both"/>
      </w:pPr>
      <w:r>
        <w:rPr>
          <w:rFonts w:ascii="Times New Roman"/>
          <w:b w:val="false"/>
          <w:i w:val="false"/>
          <w:color w:val="000000"/>
          <w:sz w:val="28"/>
        </w:rPr>
        <w:t xml:space="preserve">
      № 33/1 шекаралық белгіден басталатын мемлекеттік шекара сызығы 0.49 км бойы дала жолының осімен Іле Алатауы жотасымен жалпы батыс бағытта өтеді де, № 33/2 шекаралық белгіге дейін келеді. </w:t>
      </w:r>
    </w:p>
    <w:bookmarkEnd w:id="251"/>
    <w:bookmarkStart w:name="z256" w:id="252"/>
    <w:p>
      <w:pPr>
        <w:spacing w:after="0"/>
        <w:ind w:left="0"/>
        <w:jc w:val="both"/>
      </w:pPr>
      <w:r>
        <w:rPr>
          <w:rFonts w:ascii="Times New Roman"/>
          <w:b w:val="false"/>
          <w:i w:val="false"/>
          <w:color w:val="000000"/>
          <w:sz w:val="28"/>
        </w:rPr>
        <w:t xml:space="preserve">
      № 33/2 аралық Қазақстан шекаралық белгісі Қазақстан Республикасының аумағында, Іле Алатауы жотасындағы дала жолының жиегінде орналасқан бір шекаралық бағанадан тұрады. Оның геодезиялық координаталары 42°55′33.2″ с.е., 76°07′53.4″ ш.б. </w:t>
      </w:r>
    </w:p>
    <w:bookmarkEnd w:id="252"/>
    <w:bookmarkStart w:name="z257" w:id="253"/>
    <w:p>
      <w:pPr>
        <w:spacing w:after="0"/>
        <w:ind w:left="0"/>
        <w:jc w:val="both"/>
      </w:pPr>
      <w:r>
        <w:rPr>
          <w:rFonts w:ascii="Times New Roman"/>
          <w:b w:val="false"/>
          <w:i w:val="false"/>
          <w:color w:val="000000"/>
          <w:sz w:val="28"/>
        </w:rPr>
        <w:t xml:space="preserve">
      № 33/2 шекаралық белгіден басталатын мемлекеттік шекара сызығы дала жолының осімен Іле Алатауы жотасын бойлап, жалпы батыс-оңтүстік-батыс бағытында өтеді де, № 33/3 шекаралық белгіге дейін келеді. </w:t>
      </w:r>
    </w:p>
    <w:bookmarkEnd w:id="253"/>
    <w:bookmarkStart w:name="z258" w:id="254"/>
    <w:p>
      <w:pPr>
        <w:spacing w:after="0"/>
        <w:ind w:left="0"/>
        <w:jc w:val="both"/>
      </w:pPr>
      <w:r>
        <w:rPr>
          <w:rFonts w:ascii="Times New Roman"/>
          <w:b w:val="false"/>
          <w:i w:val="false"/>
          <w:color w:val="000000"/>
          <w:sz w:val="28"/>
        </w:rPr>
        <w:t xml:space="preserve">
      № 33/3 аралық Қырғыз шекаралық белгісі Қырғыз Республикасының аумағында, Іле Алатауы жотасындағы дала жолының жиегінде орналасқан бір шекаралық бағанадан тұрады. Оның геодезиялық координаталары 42°55′20.6″ с.е., 76°07′22.1″ ш.б. </w:t>
      </w:r>
    </w:p>
    <w:bookmarkEnd w:id="254"/>
    <w:bookmarkStart w:name="z259" w:id="255"/>
    <w:p>
      <w:pPr>
        <w:spacing w:after="0"/>
        <w:ind w:left="0"/>
        <w:jc w:val="both"/>
      </w:pPr>
      <w:r>
        <w:rPr>
          <w:rFonts w:ascii="Times New Roman"/>
          <w:b w:val="false"/>
          <w:i w:val="false"/>
          <w:color w:val="000000"/>
          <w:sz w:val="28"/>
        </w:rPr>
        <w:t xml:space="preserve">
      № 33/3 шекаралық белгіден басталатын мемлекеттік шекара сызығы 0.28 км бойы дала жолының осімен Іле Алатауы жотасын бойлап, жалпы батыс бағытта өтеді де, № 33/4 шекаралық белгіге дейін келеді. </w:t>
      </w:r>
    </w:p>
    <w:bookmarkEnd w:id="255"/>
    <w:bookmarkStart w:name="z260" w:id="256"/>
    <w:p>
      <w:pPr>
        <w:spacing w:after="0"/>
        <w:ind w:left="0"/>
        <w:jc w:val="both"/>
      </w:pPr>
      <w:r>
        <w:rPr>
          <w:rFonts w:ascii="Times New Roman"/>
          <w:b w:val="false"/>
          <w:i w:val="false"/>
          <w:color w:val="000000"/>
          <w:sz w:val="28"/>
        </w:rPr>
        <w:t xml:space="preserve">
      № 33/4 аралық Қазақстан шекаралық белгісі Қазақстан Республикасының аумағында, жоғарыда көрсетілген жотадағы дала жолының жиегінде орналасқан бір шекаралық бағанадан тұрады. Оның геодезиялық координаталары 42°55′20.2″ с.е., 76°07′10.3″ ш.б. </w:t>
      </w:r>
    </w:p>
    <w:bookmarkEnd w:id="256"/>
    <w:bookmarkStart w:name="z261" w:id="257"/>
    <w:p>
      <w:pPr>
        <w:spacing w:after="0"/>
        <w:ind w:left="0"/>
        <w:jc w:val="both"/>
      </w:pPr>
      <w:r>
        <w:rPr>
          <w:rFonts w:ascii="Times New Roman"/>
          <w:b w:val="false"/>
          <w:i w:val="false"/>
          <w:color w:val="000000"/>
          <w:sz w:val="28"/>
        </w:rPr>
        <w:t xml:space="preserve">
      № 33/4 шекаралық белгіден басталатын мемлекеттік шекара сызығы 0.57 км бойы дала жолының осімен Іле Алатауы жотасын бойлап, жалпы батыс-солтүстік-батыс бағытында өтеді де, № 33/5 шекаралық белгіге дейін келеді. </w:t>
      </w:r>
    </w:p>
    <w:bookmarkEnd w:id="257"/>
    <w:bookmarkStart w:name="z262" w:id="258"/>
    <w:p>
      <w:pPr>
        <w:spacing w:after="0"/>
        <w:ind w:left="0"/>
        <w:jc w:val="both"/>
      </w:pPr>
      <w:r>
        <w:rPr>
          <w:rFonts w:ascii="Times New Roman"/>
          <w:b w:val="false"/>
          <w:i w:val="false"/>
          <w:color w:val="000000"/>
          <w:sz w:val="28"/>
        </w:rPr>
        <w:t xml:space="preserve">
      № 33/5 аралық Қырғыз шекаралық белгісі Қырғыз Республикасының аумағында, жоғарыда көрсетілген жотадағы дала жолының жиегінде орналасқан бір шекаралық бағанадан тұрады. Оның геодезиялық координаталары 42°55′29.7″ с.е., 76°06′50.9″ ш.б. </w:t>
      </w:r>
    </w:p>
    <w:bookmarkEnd w:id="258"/>
    <w:bookmarkStart w:name="z263" w:id="259"/>
    <w:p>
      <w:pPr>
        <w:spacing w:after="0"/>
        <w:ind w:left="0"/>
        <w:jc w:val="both"/>
      </w:pPr>
      <w:r>
        <w:rPr>
          <w:rFonts w:ascii="Times New Roman"/>
          <w:b w:val="false"/>
          <w:i w:val="false"/>
          <w:color w:val="000000"/>
          <w:sz w:val="28"/>
        </w:rPr>
        <w:t xml:space="preserve">
      № 33/5 шекаралық белгіден басталатын мемлекеттік шекара сызығы 0.70 км бойы дала жолының осімен Іле Алатауы жотасын бойлап, жалпы батыс-оңтүстік-батыс бағытында өтеді де, № 33/6 шекаралық белгіге дейін келеді. </w:t>
      </w:r>
    </w:p>
    <w:bookmarkEnd w:id="259"/>
    <w:bookmarkStart w:name="z264" w:id="260"/>
    <w:p>
      <w:pPr>
        <w:spacing w:after="0"/>
        <w:ind w:left="0"/>
        <w:jc w:val="both"/>
      </w:pPr>
      <w:r>
        <w:rPr>
          <w:rFonts w:ascii="Times New Roman"/>
          <w:b w:val="false"/>
          <w:i w:val="false"/>
          <w:color w:val="000000"/>
          <w:sz w:val="28"/>
        </w:rPr>
        <w:t xml:space="preserve">
      № 33/6 аралық Қазақстан шекаралық белгісі Қазақстан Республикасының аумағында, жоғарыда көрсетілген жотадағы дала жолының жиегінде орналасқан бір шекаралық бағанадан тұрады. Оның геодезиялық координаталары 42°55′23.5″ с.е., 76°06′22.7″ ш.б. </w:t>
      </w:r>
    </w:p>
    <w:bookmarkEnd w:id="260"/>
    <w:bookmarkStart w:name="z265" w:id="261"/>
    <w:p>
      <w:pPr>
        <w:spacing w:after="0"/>
        <w:ind w:left="0"/>
        <w:jc w:val="both"/>
      </w:pPr>
      <w:r>
        <w:rPr>
          <w:rFonts w:ascii="Times New Roman"/>
          <w:b w:val="false"/>
          <w:i w:val="false"/>
          <w:color w:val="000000"/>
          <w:sz w:val="28"/>
        </w:rPr>
        <w:t xml:space="preserve">
      № 33/6 шекаралық белгіден басталатын мемлекеттік шекара сызығы Қастек жотасы мен Іле Алатауы жотасын бөліп жатқан белге қарай түсіп, 0.44 км бойы дала жолының осімен жалпы батыс бағытта өтеді де, № 33/7 шекаралық белгіге дейін келеді. </w:t>
      </w:r>
    </w:p>
    <w:bookmarkEnd w:id="261"/>
    <w:bookmarkStart w:name="z266" w:id="262"/>
    <w:p>
      <w:pPr>
        <w:spacing w:after="0"/>
        <w:ind w:left="0"/>
        <w:jc w:val="both"/>
      </w:pPr>
      <w:r>
        <w:rPr>
          <w:rFonts w:ascii="Times New Roman"/>
          <w:b w:val="false"/>
          <w:i w:val="false"/>
          <w:color w:val="000000"/>
          <w:sz w:val="28"/>
        </w:rPr>
        <w:t xml:space="preserve">
      № 33/7 аралық Қырғыз шекаралық белгісі Қырғыз Республикасының аумағында, Қастек жотасы мен Іле Алатауы жотасын бөліп жатқан белде, дала жолының жиегінде орналасқан бір шекаралық бағанадан тұрады. Оның геодезиялық координаталары 42°55′24.6″ с.е., 76°06′04.2″ ш.б. </w:t>
      </w:r>
    </w:p>
    <w:bookmarkEnd w:id="262"/>
    <w:bookmarkStart w:name="z267" w:id="263"/>
    <w:p>
      <w:pPr>
        <w:spacing w:after="0"/>
        <w:ind w:left="0"/>
        <w:jc w:val="both"/>
      </w:pPr>
      <w:r>
        <w:rPr>
          <w:rFonts w:ascii="Times New Roman"/>
          <w:b w:val="false"/>
          <w:i w:val="false"/>
          <w:color w:val="000000"/>
          <w:sz w:val="28"/>
        </w:rPr>
        <w:t xml:space="preserve">
      № 33/7 шекаралық белгіден басталатын мемлекеттік шекара сызығы 0.38 км бойы Қастек жотасы мен Іле Алатауы жотасын бөліп жатқан белмен, дала жолының осімен жалпы батыс-оңтүстік-батыс бағытында өтеді де, № 33/8 шекаралық белгіге дейін келеді. </w:t>
      </w:r>
    </w:p>
    <w:bookmarkEnd w:id="263"/>
    <w:bookmarkStart w:name="z268" w:id="264"/>
    <w:p>
      <w:pPr>
        <w:spacing w:after="0"/>
        <w:ind w:left="0"/>
        <w:jc w:val="both"/>
      </w:pPr>
      <w:r>
        <w:rPr>
          <w:rFonts w:ascii="Times New Roman"/>
          <w:b w:val="false"/>
          <w:i w:val="false"/>
          <w:color w:val="000000"/>
          <w:sz w:val="28"/>
        </w:rPr>
        <w:t xml:space="preserve">
      № 33/8 аралық Қазақстан шекаралық белгісі Қазақстан Республикасының аумағында, Қастек жотасы мен Іле Алатауы жотасын бөліп жатқан белде, дала жолының жиегінде орналасқан бір шекаралық бағанадан тұрады. Оның геодезиялық координаталары 42°55′21.7″ с.е., 76°05′48.2″ ш.б. </w:t>
      </w:r>
    </w:p>
    <w:bookmarkEnd w:id="264"/>
    <w:bookmarkStart w:name="z269" w:id="265"/>
    <w:p>
      <w:pPr>
        <w:spacing w:after="0"/>
        <w:ind w:left="0"/>
        <w:jc w:val="both"/>
      </w:pPr>
      <w:r>
        <w:rPr>
          <w:rFonts w:ascii="Times New Roman"/>
          <w:b w:val="false"/>
          <w:i w:val="false"/>
          <w:color w:val="000000"/>
          <w:sz w:val="28"/>
        </w:rPr>
        <w:t xml:space="preserve">
      № 33/8 шекаралық белгіден басталатын мемлекеттік шекара сызығы Қастек жотасына қарай көтеріледі де, 0.65 км бойы дала жолының осімен жалпы оңтүстік-батыс бағытында өтеді де, № 33/9 шекаралық белгіге дейін келеді. </w:t>
      </w:r>
    </w:p>
    <w:bookmarkEnd w:id="265"/>
    <w:bookmarkStart w:name="z270" w:id="266"/>
    <w:p>
      <w:pPr>
        <w:spacing w:after="0"/>
        <w:ind w:left="0"/>
        <w:jc w:val="both"/>
      </w:pPr>
      <w:r>
        <w:rPr>
          <w:rFonts w:ascii="Times New Roman"/>
          <w:b w:val="false"/>
          <w:i w:val="false"/>
          <w:color w:val="000000"/>
          <w:sz w:val="28"/>
        </w:rPr>
        <w:t xml:space="preserve">
      № 33/9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42°55′09.3″ с.е., 76°05′26.3″ ш.б. </w:t>
      </w:r>
    </w:p>
    <w:bookmarkEnd w:id="266"/>
    <w:bookmarkStart w:name="z271" w:id="267"/>
    <w:p>
      <w:pPr>
        <w:spacing w:after="0"/>
        <w:ind w:left="0"/>
        <w:jc w:val="both"/>
      </w:pPr>
      <w:r>
        <w:rPr>
          <w:rFonts w:ascii="Times New Roman"/>
          <w:b w:val="false"/>
          <w:i w:val="false"/>
          <w:color w:val="000000"/>
          <w:sz w:val="28"/>
        </w:rPr>
        <w:t xml:space="preserve">
      № 33/9 шекаралық белгіден басталатын мемлекеттік шекара сызығы 0.85 км бойы дала жолының осімен Қастек жотасын бойлап, жалпы батыс бағытта өтеді де, № 33/10 шекаралық белгіге дейін келеді. </w:t>
      </w:r>
    </w:p>
    <w:bookmarkEnd w:id="267"/>
    <w:bookmarkStart w:name="z272" w:id="268"/>
    <w:p>
      <w:pPr>
        <w:spacing w:after="0"/>
        <w:ind w:left="0"/>
        <w:jc w:val="both"/>
      </w:pPr>
      <w:r>
        <w:rPr>
          <w:rFonts w:ascii="Times New Roman"/>
          <w:b w:val="false"/>
          <w:i w:val="false"/>
          <w:color w:val="000000"/>
          <w:sz w:val="28"/>
        </w:rPr>
        <w:t xml:space="preserve">
      № 33/10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42°55′11.8″ с.е., 76°04′52.1″ ш.б. </w:t>
      </w:r>
    </w:p>
    <w:bookmarkEnd w:id="268"/>
    <w:bookmarkStart w:name="z273" w:id="269"/>
    <w:p>
      <w:pPr>
        <w:spacing w:after="0"/>
        <w:ind w:left="0"/>
        <w:jc w:val="both"/>
      </w:pPr>
      <w:r>
        <w:rPr>
          <w:rFonts w:ascii="Times New Roman"/>
          <w:b w:val="false"/>
          <w:i w:val="false"/>
          <w:color w:val="000000"/>
          <w:sz w:val="28"/>
        </w:rPr>
        <w:t xml:space="preserve">
      № 33/10 шекаралық белгіден басталатын мемлекеттік шекара сызығы 0.33 км бойы дала жолының осімен Қастек жотасын бойлап, жалпы батыс-солтүстік-батыс бағытында өтеді де, № 33/11 шекаралық белгіге дейін келеді. </w:t>
      </w:r>
    </w:p>
    <w:bookmarkEnd w:id="269"/>
    <w:bookmarkStart w:name="z274" w:id="270"/>
    <w:p>
      <w:pPr>
        <w:spacing w:after="0"/>
        <w:ind w:left="0"/>
        <w:jc w:val="both"/>
      </w:pPr>
      <w:r>
        <w:rPr>
          <w:rFonts w:ascii="Times New Roman"/>
          <w:b w:val="false"/>
          <w:i w:val="false"/>
          <w:color w:val="000000"/>
          <w:sz w:val="28"/>
        </w:rPr>
        <w:t xml:space="preserve">
      № 33/11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42°55′17.6″ с.е., 76°04′40.4″ ш.б. </w:t>
      </w:r>
    </w:p>
    <w:bookmarkEnd w:id="270"/>
    <w:bookmarkStart w:name="z275" w:id="271"/>
    <w:p>
      <w:pPr>
        <w:spacing w:after="0"/>
        <w:ind w:left="0"/>
        <w:jc w:val="both"/>
      </w:pPr>
      <w:r>
        <w:rPr>
          <w:rFonts w:ascii="Times New Roman"/>
          <w:b w:val="false"/>
          <w:i w:val="false"/>
          <w:color w:val="000000"/>
          <w:sz w:val="28"/>
        </w:rPr>
        <w:t xml:space="preserve">
      № 33/11 шекаралық белгіден басталатын мемлекеттік шекара сызығы 0.45 км бойы дала жолының осімен Қастек жотасын бойлап, жалпы батыс бағытта өтеді де, № 33/12 шекаралық белгіге дейін келеді. </w:t>
      </w:r>
    </w:p>
    <w:bookmarkEnd w:id="271"/>
    <w:bookmarkStart w:name="z276" w:id="272"/>
    <w:p>
      <w:pPr>
        <w:spacing w:after="0"/>
        <w:ind w:left="0"/>
        <w:jc w:val="both"/>
      </w:pPr>
      <w:r>
        <w:rPr>
          <w:rFonts w:ascii="Times New Roman"/>
          <w:b w:val="false"/>
          <w:i w:val="false"/>
          <w:color w:val="000000"/>
          <w:sz w:val="28"/>
        </w:rPr>
        <w:t xml:space="preserve">
      № 33/12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42°55′18.9″ с.е., 76°04′20.6″ ш.б. </w:t>
      </w:r>
    </w:p>
    <w:bookmarkEnd w:id="272"/>
    <w:bookmarkStart w:name="z277" w:id="273"/>
    <w:p>
      <w:pPr>
        <w:spacing w:after="0"/>
        <w:ind w:left="0"/>
        <w:jc w:val="both"/>
      </w:pPr>
      <w:r>
        <w:rPr>
          <w:rFonts w:ascii="Times New Roman"/>
          <w:b w:val="false"/>
          <w:i w:val="false"/>
          <w:color w:val="000000"/>
          <w:sz w:val="28"/>
        </w:rPr>
        <w:t xml:space="preserve">
      № 33/12 шекаралық белгіден басталатын мемлекеттік шекара сызығы 0.63 км бойы дала жолының осімен Қастек жотасын бойлап, жалпы батыс-оңтүстік-батыс бағытында өтеді де, № 33/13 шекаралық белгіге дейін келеді. </w:t>
      </w:r>
    </w:p>
    <w:bookmarkEnd w:id="273"/>
    <w:bookmarkStart w:name="z278" w:id="274"/>
    <w:p>
      <w:pPr>
        <w:spacing w:after="0"/>
        <w:ind w:left="0"/>
        <w:jc w:val="both"/>
      </w:pPr>
      <w:r>
        <w:rPr>
          <w:rFonts w:ascii="Times New Roman"/>
          <w:b w:val="false"/>
          <w:i w:val="false"/>
          <w:color w:val="000000"/>
          <w:sz w:val="28"/>
        </w:rPr>
        <w:t xml:space="preserve">
      № 33/13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42°55′09.8″ с.е., 76°03′57.0″ ш.б. </w:t>
      </w:r>
    </w:p>
    <w:bookmarkEnd w:id="274"/>
    <w:bookmarkStart w:name="z279" w:id="275"/>
    <w:p>
      <w:pPr>
        <w:spacing w:after="0"/>
        <w:ind w:left="0"/>
        <w:jc w:val="both"/>
      </w:pPr>
      <w:r>
        <w:rPr>
          <w:rFonts w:ascii="Times New Roman"/>
          <w:b w:val="false"/>
          <w:i w:val="false"/>
          <w:color w:val="000000"/>
          <w:sz w:val="28"/>
        </w:rPr>
        <w:t xml:space="preserve">
      № 33/13 шекаралық белгіден басталатын мемлекеттік шекара сызығы 0.61 км бойы дала жолының осімен Қастек жотасын бойлап, жалпы оңтүстік-батыс бағытында өтеді де, № 33/14 шекаралық белгіге дейін келеді. </w:t>
      </w:r>
    </w:p>
    <w:bookmarkEnd w:id="275"/>
    <w:bookmarkStart w:name="z280" w:id="276"/>
    <w:p>
      <w:pPr>
        <w:spacing w:after="0"/>
        <w:ind w:left="0"/>
        <w:jc w:val="both"/>
      </w:pPr>
      <w:r>
        <w:rPr>
          <w:rFonts w:ascii="Times New Roman"/>
          <w:b w:val="false"/>
          <w:i w:val="false"/>
          <w:color w:val="000000"/>
          <w:sz w:val="28"/>
        </w:rPr>
        <w:t xml:space="preserve">
      № 33/14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42°54′57.2″ с.е., 76°03′42.1″ ш.б. </w:t>
      </w:r>
    </w:p>
    <w:bookmarkEnd w:id="276"/>
    <w:bookmarkStart w:name="z281" w:id="277"/>
    <w:p>
      <w:pPr>
        <w:spacing w:after="0"/>
        <w:ind w:left="0"/>
        <w:jc w:val="both"/>
      </w:pPr>
      <w:r>
        <w:rPr>
          <w:rFonts w:ascii="Times New Roman"/>
          <w:b w:val="false"/>
          <w:i w:val="false"/>
          <w:color w:val="000000"/>
          <w:sz w:val="28"/>
        </w:rPr>
        <w:t>
      № 33/14 шекаралық белгіден басталатын мемлекеттік шекара сызығы 0.42 км бойы дала жолының осімен Қастек жотасын бойлап, жалпы батыс бағытта өтеді де, № 33/15 шекаралық белгіге дейін келеді.</w:t>
      </w:r>
    </w:p>
    <w:bookmarkEnd w:id="277"/>
    <w:bookmarkStart w:name="z282" w:id="278"/>
    <w:p>
      <w:pPr>
        <w:spacing w:after="0"/>
        <w:ind w:left="0"/>
        <w:jc w:val="both"/>
      </w:pPr>
      <w:r>
        <w:rPr>
          <w:rFonts w:ascii="Times New Roman"/>
          <w:b w:val="false"/>
          <w:i w:val="false"/>
          <w:color w:val="000000"/>
          <w:sz w:val="28"/>
        </w:rPr>
        <w:t xml:space="preserve">
      № 33/15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42°54′57.2″ с.е., 76°03′24.5″ ш.б. </w:t>
      </w:r>
    </w:p>
    <w:bookmarkEnd w:id="278"/>
    <w:bookmarkStart w:name="z283" w:id="279"/>
    <w:p>
      <w:pPr>
        <w:spacing w:after="0"/>
        <w:ind w:left="0"/>
        <w:jc w:val="both"/>
      </w:pPr>
      <w:r>
        <w:rPr>
          <w:rFonts w:ascii="Times New Roman"/>
          <w:b w:val="false"/>
          <w:i w:val="false"/>
          <w:color w:val="000000"/>
          <w:sz w:val="28"/>
        </w:rPr>
        <w:t xml:space="preserve">
      № 33/15 шекаралық белгіден басталатын мемлекеттік шекара сызығы 0.44 км бойы дала жолының осімен Қастек жотасын бойлап, жалпы батыс бағытта өтеді де, № 33/16 шекаралық белгіге дейін келеді. </w:t>
      </w:r>
    </w:p>
    <w:bookmarkEnd w:id="279"/>
    <w:bookmarkStart w:name="z284" w:id="280"/>
    <w:p>
      <w:pPr>
        <w:spacing w:after="0"/>
        <w:ind w:left="0"/>
        <w:jc w:val="both"/>
      </w:pPr>
      <w:r>
        <w:rPr>
          <w:rFonts w:ascii="Times New Roman"/>
          <w:b w:val="false"/>
          <w:i w:val="false"/>
          <w:color w:val="000000"/>
          <w:sz w:val="28"/>
        </w:rPr>
        <w:t xml:space="preserve">
      № 33/16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42°54′57.3″ с.е., 76°03′06.0″ ш.б. </w:t>
      </w:r>
    </w:p>
    <w:bookmarkEnd w:id="280"/>
    <w:bookmarkStart w:name="z285" w:id="281"/>
    <w:p>
      <w:pPr>
        <w:spacing w:after="0"/>
        <w:ind w:left="0"/>
        <w:jc w:val="both"/>
      </w:pPr>
      <w:r>
        <w:rPr>
          <w:rFonts w:ascii="Times New Roman"/>
          <w:b w:val="false"/>
          <w:i w:val="false"/>
          <w:color w:val="000000"/>
          <w:sz w:val="28"/>
        </w:rPr>
        <w:t xml:space="preserve">
      № 33/16 шекаралық белгіден басталатын мемлекеттік шекара сызығы 0.30 км бойы дала жолының осімен Қастек жотасын бойлап, жалпы батыс-оңтүстік-батыс бағытында өтеді де, № 33/17 шекаралық белгіге дейін келеді. </w:t>
      </w:r>
    </w:p>
    <w:bookmarkEnd w:id="281"/>
    <w:bookmarkStart w:name="z286" w:id="282"/>
    <w:p>
      <w:pPr>
        <w:spacing w:after="0"/>
        <w:ind w:left="0"/>
        <w:jc w:val="both"/>
      </w:pPr>
      <w:r>
        <w:rPr>
          <w:rFonts w:ascii="Times New Roman"/>
          <w:b w:val="false"/>
          <w:i w:val="false"/>
          <w:color w:val="000000"/>
          <w:sz w:val="28"/>
        </w:rPr>
        <w:t xml:space="preserve">
      № 33/17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42°54′52.8″ с.е., 76°02′54.4″ ш.б. </w:t>
      </w:r>
    </w:p>
    <w:bookmarkEnd w:id="282"/>
    <w:bookmarkStart w:name="z287" w:id="283"/>
    <w:p>
      <w:pPr>
        <w:spacing w:after="0"/>
        <w:ind w:left="0"/>
        <w:jc w:val="both"/>
      </w:pPr>
      <w:r>
        <w:rPr>
          <w:rFonts w:ascii="Times New Roman"/>
          <w:b w:val="false"/>
          <w:i w:val="false"/>
          <w:color w:val="000000"/>
          <w:sz w:val="28"/>
        </w:rPr>
        <w:t xml:space="preserve">
      № 33/17 шекаралық белгіден басталатын мемлекеттік шекара сызығы 0.34 км бойы дала жолының осімен Қастек жотасын бойлап, жалпы батыс бағытта өтеді де, № 33/18 шекаралық белгіге дейін келеді. </w:t>
      </w:r>
    </w:p>
    <w:bookmarkEnd w:id="283"/>
    <w:bookmarkStart w:name="z288" w:id="284"/>
    <w:p>
      <w:pPr>
        <w:spacing w:after="0"/>
        <w:ind w:left="0"/>
        <w:jc w:val="both"/>
      </w:pPr>
      <w:r>
        <w:rPr>
          <w:rFonts w:ascii="Times New Roman"/>
          <w:b w:val="false"/>
          <w:i w:val="false"/>
          <w:color w:val="000000"/>
          <w:sz w:val="28"/>
        </w:rPr>
        <w:t>
      № 33/18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42°54′55.0″ с.е., 76°02′39.4″ ш.б.</w:t>
      </w:r>
    </w:p>
    <w:bookmarkEnd w:id="284"/>
    <w:bookmarkStart w:name="z289" w:id="285"/>
    <w:p>
      <w:pPr>
        <w:spacing w:after="0"/>
        <w:ind w:left="0"/>
        <w:jc w:val="both"/>
      </w:pPr>
      <w:r>
        <w:rPr>
          <w:rFonts w:ascii="Times New Roman"/>
          <w:b w:val="false"/>
          <w:i w:val="false"/>
          <w:color w:val="000000"/>
          <w:sz w:val="28"/>
        </w:rPr>
        <w:t xml:space="preserve">
      № 33/18 шекаралық белгіден басталатын мемлекеттік шекара сызығы 0.36 км бойы дала жолының осімен Қастек жотасын бойлап, жалпы батыс-оңтүстік-батыс бағытында өтеді де, № 33/19 шекаралық белгіге дейін келеді. </w:t>
      </w:r>
    </w:p>
    <w:bookmarkEnd w:id="285"/>
    <w:bookmarkStart w:name="z290" w:id="286"/>
    <w:p>
      <w:pPr>
        <w:spacing w:after="0"/>
        <w:ind w:left="0"/>
        <w:jc w:val="both"/>
      </w:pPr>
      <w:r>
        <w:rPr>
          <w:rFonts w:ascii="Times New Roman"/>
          <w:b w:val="false"/>
          <w:i w:val="false"/>
          <w:color w:val="000000"/>
          <w:sz w:val="28"/>
        </w:rPr>
        <w:t>
      № 33/19 аралық Қырғыз шекаралық белгісі Қырғыз Республикасының аумағында, жоғарыда көрсетілген жотадағы дала жолының жиегінде орналасқан бір шекаралық бағанадан тұрады. Оның геодезиялық координаталары 42°54′50.1″ с.е., 76°02′26.2″ ш.б.</w:t>
      </w:r>
    </w:p>
    <w:bookmarkEnd w:id="286"/>
    <w:bookmarkStart w:name="z291" w:id="287"/>
    <w:p>
      <w:pPr>
        <w:spacing w:after="0"/>
        <w:ind w:left="0"/>
        <w:jc w:val="both"/>
      </w:pPr>
      <w:r>
        <w:rPr>
          <w:rFonts w:ascii="Times New Roman"/>
          <w:b w:val="false"/>
          <w:i w:val="false"/>
          <w:color w:val="000000"/>
          <w:sz w:val="28"/>
        </w:rPr>
        <w:t xml:space="preserve">
      № 33/19 шекаралық белгіден басталатын мемлекеттік шекара сызығы 0.56 км бойы дала жолының осімен Қастек жотасын бойлап, жалпы батыс-оңтүстік-батыс бағытында өтеді де, № 33/20 шекаралық белгіге дейін келеді. </w:t>
      </w:r>
    </w:p>
    <w:bookmarkEnd w:id="287"/>
    <w:bookmarkStart w:name="z292" w:id="288"/>
    <w:p>
      <w:pPr>
        <w:spacing w:after="0"/>
        <w:ind w:left="0"/>
        <w:jc w:val="both"/>
      </w:pPr>
      <w:r>
        <w:rPr>
          <w:rFonts w:ascii="Times New Roman"/>
          <w:b w:val="false"/>
          <w:i w:val="false"/>
          <w:color w:val="000000"/>
          <w:sz w:val="28"/>
        </w:rPr>
        <w:t>
      № 33/20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42°54′45.6″ с.е., 76°02′02.7″ ш.б.</w:t>
      </w:r>
    </w:p>
    <w:bookmarkEnd w:id="288"/>
    <w:bookmarkStart w:name="z293" w:id="289"/>
    <w:p>
      <w:pPr>
        <w:spacing w:after="0"/>
        <w:ind w:left="0"/>
        <w:jc w:val="both"/>
      </w:pPr>
      <w:r>
        <w:rPr>
          <w:rFonts w:ascii="Times New Roman"/>
          <w:b w:val="false"/>
          <w:i w:val="false"/>
          <w:color w:val="000000"/>
          <w:sz w:val="28"/>
        </w:rPr>
        <w:t xml:space="preserve">
      № 33/20 шекаралық белгіден басталатын мемлекеттік шекара сызығы 0.38 км бойы дала жолының осімен Қастек жотасын бойлап, жалпы батыс-оңтүстік-батыс бағытында өтеді де, № 34 шекаралық белгіге дейін келеді. </w:t>
      </w:r>
    </w:p>
    <w:bookmarkEnd w:id="289"/>
    <w:bookmarkStart w:name="z294" w:id="290"/>
    <w:p>
      <w:pPr>
        <w:spacing w:after="0"/>
        <w:ind w:left="0"/>
        <w:jc w:val="both"/>
      </w:pPr>
      <w:r>
        <w:rPr>
          <w:rFonts w:ascii="Times New Roman"/>
          <w:b w:val="false"/>
          <w:i w:val="false"/>
          <w:color w:val="000000"/>
          <w:sz w:val="28"/>
        </w:rPr>
        <w:t>
      № 34 негізгі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42°54′40.8″ с.е., 76°01′47.7″ ш.б.</w:t>
      </w:r>
    </w:p>
    <w:bookmarkEnd w:id="290"/>
    <w:bookmarkStart w:name="z295" w:id="291"/>
    <w:p>
      <w:pPr>
        <w:spacing w:after="0"/>
        <w:ind w:left="0"/>
        <w:jc w:val="both"/>
      </w:pPr>
      <w:r>
        <w:rPr>
          <w:rFonts w:ascii="Times New Roman"/>
          <w:b w:val="false"/>
          <w:i w:val="false"/>
          <w:color w:val="000000"/>
          <w:sz w:val="28"/>
        </w:rPr>
        <w:t xml:space="preserve">
      № 34 шекаралық белгіден басталатын мемлекеттік шекара сызығы 0.71 км бойы дала жолының осімен Қастек жотасын бойлап, жалпы батыс-солтүстік-батыс бағытында өтеді де, № 34/1 шекаралық белгіге дейін келеді. </w:t>
      </w:r>
    </w:p>
    <w:bookmarkEnd w:id="291"/>
    <w:bookmarkStart w:name="z296" w:id="292"/>
    <w:p>
      <w:pPr>
        <w:spacing w:after="0"/>
        <w:ind w:left="0"/>
        <w:jc w:val="both"/>
      </w:pPr>
      <w:r>
        <w:rPr>
          <w:rFonts w:ascii="Times New Roman"/>
          <w:b w:val="false"/>
          <w:i w:val="false"/>
          <w:color w:val="000000"/>
          <w:sz w:val="28"/>
        </w:rPr>
        <w:t>
      № 34/1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42°54′50.1″ с.е., 76°01′20.6″ ш.б.</w:t>
      </w:r>
    </w:p>
    <w:bookmarkEnd w:id="292"/>
    <w:bookmarkStart w:name="z297" w:id="293"/>
    <w:p>
      <w:pPr>
        <w:spacing w:after="0"/>
        <w:ind w:left="0"/>
        <w:jc w:val="both"/>
      </w:pPr>
      <w:r>
        <w:rPr>
          <w:rFonts w:ascii="Times New Roman"/>
          <w:b w:val="false"/>
          <w:i w:val="false"/>
          <w:color w:val="000000"/>
          <w:sz w:val="28"/>
        </w:rPr>
        <w:t xml:space="preserve">
      № 34/1 шекаралық белгіден басталатын мемлекеттік шекара сызығы 0.35 км бойы дала жолының осімен Қастек жотасын бойлап, жалпы солтүстік-батыс бағытында өтеді де, № 34/2 шекаралық белгіге дейін келеді. </w:t>
      </w:r>
    </w:p>
    <w:bookmarkEnd w:id="293"/>
    <w:bookmarkStart w:name="z298" w:id="294"/>
    <w:p>
      <w:pPr>
        <w:spacing w:after="0"/>
        <w:ind w:left="0"/>
        <w:jc w:val="both"/>
      </w:pPr>
      <w:r>
        <w:rPr>
          <w:rFonts w:ascii="Times New Roman"/>
          <w:b w:val="false"/>
          <w:i w:val="false"/>
          <w:color w:val="000000"/>
          <w:sz w:val="28"/>
        </w:rPr>
        <w:t>
      № 34/2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42°54′57.8″ с.е., 76°01′09.0″ ш.б.</w:t>
      </w:r>
    </w:p>
    <w:bookmarkEnd w:id="294"/>
    <w:bookmarkStart w:name="z299" w:id="295"/>
    <w:p>
      <w:pPr>
        <w:spacing w:after="0"/>
        <w:ind w:left="0"/>
        <w:jc w:val="both"/>
      </w:pPr>
      <w:r>
        <w:rPr>
          <w:rFonts w:ascii="Times New Roman"/>
          <w:b w:val="false"/>
          <w:i w:val="false"/>
          <w:color w:val="000000"/>
          <w:sz w:val="28"/>
        </w:rPr>
        <w:t xml:space="preserve">
      № 34/2 шекаралық белгіден басталатын мемлекеттік шекара сызығы 0.43 км бойы дала жолының осімен Қастек жотасын бойлап, жалпы солтүстік бағытта өтеді де, № 34/3 шекаралық белгіге дейін келеді. </w:t>
      </w:r>
    </w:p>
    <w:bookmarkEnd w:id="295"/>
    <w:bookmarkStart w:name="z300" w:id="296"/>
    <w:p>
      <w:pPr>
        <w:spacing w:after="0"/>
        <w:ind w:left="0"/>
        <w:jc w:val="both"/>
      </w:pPr>
      <w:r>
        <w:rPr>
          <w:rFonts w:ascii="Times New Roman"/>
          <w:b w:val="false"/>
          <w:i w:val="false"/>
          <w:color w:val="000000"/>
          <w:sz w:val="28"/>
        </w:rPr>
        <w:t>
      № 34/3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42°55′11.3″ с.е., 76°01′08.5″ ш.б.</w:t>
      </w:r>
    </w:p>
    <w:bookmarkEnd w:id="296"/>
    <w:bookmarkStart w:name="z301" w:id="297"/>
    <w:p>
      <w:pPr>
        <w:spacing w:after="0"/>
        <w:ind w:left="0"/>
        <w:jc w:val="both"/>
      </w:pPr>
      <w:r>
        <w:rPr>
          <w:rFonts w:ascii="Times New Roman"/>
          <w:b w:val="false"/>
          <w:i w:val="false"/>
          <w:color w:val="000000"/>
          <w:sz w:val="28"/>
        </w:rPr>
        <w:t xml:space="preserve">
      № 34/3 шекаралық белгіден басталатын мемлекеттік шекара сызығы 0.29 км бойы дала жолының осімен Қастек жотасын бойлап, жалпы солтүстік-солтүстік-батыс бағытында өтеді де, № 34/4 шекаралық белгіге дейін келеді. </w:t>
      </w:r>
    </w:p>
    <w:bookmarkEnd w:id="297"/>
    <w:bookmarkStart w:name="z302" w:id="298"/>
    <w:p>
      <w:pPr>
        <w:spacing w:after="0"/>
        <w:ind w:left="0"/>
        <w:jc w:val="both"/>
      </w:pPr>
      <w:r>
        <w:rPr>
          <w:rFonts w:ascii="Times New Roman"/>
          <w:b w:val="false"/>
          <w:i w:val="false"/>
          <w:color w:val="000000"/>
          <w:sz w:val="28"/>
        </w:rPr>
        <w:t>
      № 34/4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42°55′18.8″ с.е., 76°01′02.0″ ш.б.</w:t>
      </w:r>
    </w:p>
    <w:bookmarkEnd w:id="298"/>
    <w:bookmarkStart w:name="z303" w:id="299"/>
    <w:p>
      <w:pPr>
        <w:spacing w:after="0"/>
        <w:ind w:left="0"/>
        <w:jc w:val="both"/>
      </w:pPr>
      <w:r>
        <w:rPr>
          <w:rFonts w:ascii="Times New Roman"/>
          <w:b w:val="false"/>
          <w:i w:val="false"/>
          <w:color w:val="000000"/>
          <w:sz w:val="28"/>
        </w:rPr>
        <w:t xml:space="preserve">
      № 34/4 шекаралық белгіден басталатын мемлекеттік шекара сызығы 0.58 км бойы дала жолының осімен Қастек жотасын бойлап, жалпы батыс-солтүстік-батыс бағытында өтеді де, № 34/5 шекаралық белгіге дейін келеді. </w:t>
      </w:r>
    </w:p>
    <w:bookmarkEnd w:id="299"/>
    <w:bookmarkStart w:name="z304" w:id="300"/>
    <w:p>
      <w:pPr>
        <w:spacing w:after="0"/>
        <w:ind w:left="0"/>
        <w:jc w:val="both"/>
      </w:pPr>
      <w:r>
        <w:rPr>
          <w:rFonts w:ascii="Times New Roman"/>
          <w:b w:val="false"/>
          <w:i w:val="false"/>
          <w:color w:val="000000"/>
          <w:sz w:val="28"/>
        </w:rPr>
        <w:t>
      № 34/5 аралық Қазақстан шекаралық белгісі Қазақстан Республикасының аумағында, жоғарыда көрсетілген жотадағы дала жолының жиегінде орналасқан бір шекаралық бағанадан тұрады. Оның геодезиялық координаталары 42°55′23.9″ с.е., 76°00′38.9″ ш.б.</w:t>
      </w:r>
    </w:p>
    <w:bookmarkEnd w:id="300"/>
    <w:bookmarkStart w:name="z305" w:id="301"/>
    <w:p>
      <w:pPr>
        <w:spacing w:after="0"/>
        <w:ind w:left="0"/>
        <w:jc w:val="both"/>
      </w:pPr>
      <w:r>
        <w:rPr>
          <w:rFonts w:ascii="Times New Roman"/>
          <w:b w:val="false"/>
          <w:i w:val="false"/>
          <w:color w:val="000000"/>
          <w:sz w:val="28"/>
        </w:rPr>
        <w:t xml:space="preserve">
      № 34/5 шекаралық белгіден басталатын мемлекеттік шекара сызығы 0.59 км бойы дала жолының осімен Қастек жотасын бойлап, жалпы батыс-солтүстік-батыс бағытында өтеді де, № 34/6 шекаралық белгіге дейін келеді. </w:t>
      </w:r>
    </w:p>
    <w:bookmarkEnd w:id="301"/>
    <w:bookmarkStart w:name="z306" w:id="302"/>
    <w:p>
      <w:pPr>
        <w:spacing w:after="0"/>
        <w:ind w:left="0"/>
        <w:jc w:val="both"/>
      </w:pPr>
      <w:r>
        <w:rPr>
          <w:rFonts w:ascii="Times New Roman"/>
          <w:b w:val="false"/>
          <w:i w:val="false"/>
          <w:color w:val="000000"/>
          <w:sz w:val="28"/>
        </w:rPr>
        <w:t>
      № 34/6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42°55′33.8″ с.е., 76°00′19.1″ ш.б.</w:t>
      </w:r>
    </w:p>
    <w:bookmarkEnd w:id="302"/>
    <w:bookmarkStart w:name="z307" w:id="303"/>
    <w:p>
      <w:pPr>
        <w:spacing w:after="0"/>
        <w:ind w:left="0"/>
        <w:jc w:val="both"/>
      </w:pPr>
      <w:r>
        <w:rPr>
          <w:rFonts w:ascii="Times New Roman"/>
          <w:b w:val="false"/>
          <w:i w:val="false"/>
          <w:color w:val="000000"/>
          <w:sz w:val="28"/>
        </w:rPr>
        <w:t xml:space="preserve">
      № 34/6 шекаралық белгіден басталатын мемлекеттік шекара сызығы 0.71 км бойы дала жолының осімен Қастек жотасын бойлап, жалпы батыс-солтүстік-батыс бағытында өтеді де, № 34/7 шекаралық белгіге дейін келеді. </w:t>
      </w:r>
    </w:p>
    <w:bookmarkEnd w:id="303"/>
    <w:bookmarkStart w:name="z308" w:id="304"/>
    <w:p>
      <w:pPr>
        <w:spacing w:after="0"/>
        <w:ind w:left="0"/>
        <w:jc w:val="both"/>
      </w:pPr>
      <w:r>
        <w:rPr>
          <w:rFonts w:ascii="Times New Roman"/>
          <w:b w:val="false"/>
          <w:i w:val="false"/>
          <w:color w:val="000000"/>
          <w:sz w:val="28"/>
        </w:rPr>
        <w:t>
      № 34/7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42°55′40.7″ с.е., 75°59′50.0″ ш.б.</w:t>
      </w:r>
    </w:p>
    <w:bookmarkEnd w:id="304"/>
    <w:bookmarkStart w:name="z309" w:id="305"/>
    <w:p>
      <w:pPr>
        <w:spacing w:after="0"/>
        <w:ind w:left="0"/>
        <w:jc w:val="both"/>
      </w:pPr>
      <w:r>
        <w:rPr>
          <w:rFonts w:ascii="Times New Roman"/>
          <w:b w:val="false"/>
          <w:i w:val="false"/>
          <w:color w:val="000000"/>
          <w:sz w:val="28"/>
        </w:rPr>
        <w:t xml:space="preserve">
      № 34/7 шекаралық белгіден басталатын мемлекеттік шекара сызығы 0.42 км бойы дала жолының осімен Қастек жотасын бойлап, жалпы батыс бағытта өтеді де, № 34/8 шекаралық белгіге дейін келеді. </w:t>
      </w:r>
    </w:p>
    <w:bookmarkEnd w:id="305"/>
    <w:bookmarkStart w:name="z310" w:id="306"/>
    <w:p>
      <w:pPr>
        <w:spacing w:after="0"/>
        <w:ind w:left="0"/>
        <w:jc w:val="both"/>
      </w:pPr>
      <w:r>
        <w:rPr>
          <w:rFonts w:ascii="Times New Roman"/>
          <w:b w:val="false"/>
          <w:i w:val="false"/>
          <w:color w:val="000000"/>
          <w:sz w:val="28"/>
        </w:rPr>
        <w:t>
      № 34/8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42°55′42.1″ с.е., 75°59′31.6″ ш.б.</w:t>
      </w:r>
    </w:p>
    <w:bookmarkEnd w:id="306"/>
    <w:bookmarkStart w:name="z311" w:id="307"/>
    <w:p>
      <w:pPr>
        <w:spacing w:after="0"/>
        <w:ind w:left="0"/>
        <w:jc w:val="both"/>
      </w:pPr>
      <w:r>
        <w:rPr>
          <w:rFonts w:ascii="Times New Roman"/>
          <w:b w:val="false"/>
          <w:i w:val="false"/>
          <w:color w:val="000000"/>
          <w:sz w:val="28"/>
        </w:rPr>
        <w:t xml:space="preserve">
      № 34/8 шекаралық белгіден басталатын мемлекеттік шекара сызығы 0.67 км бойы дала жолының осімен Қастек жотасын бойлап, жалпы батыс-солтүстік-батыс бағытында өтеді де, № 34/9 шекаралық белгіге дейін келеді. </w:t>
      </w:r>
    </w:p>
    <w:bookmarkEnd w:id="307"/>
    <w:bookmarkStart w:name="z312" w:id="308"/>
    <w:p>
      <w:pPr>
        <w:spacing w:after="0"/>
        <w:ind w:left="0"/>
        <w:jc w:val="both"/>
      </w:pPr>
      <w:r>
        <w:rPr>
          <w:rFonts w:ascii="Times New Roman"/>
          <w:b w:val="false"/>
          <w:i w:val="false"/>
          <w:color w:val="000000"/>
          <w:sz w:val="28"/>
        </w:rPr>
        <w:t>
      № 34/9 аралық Қазақстан шекаралық белгісі Қазақстан Республикасының аумағында, Қастек жотасының қырқасындағы дала жолының жиегінде орналасқан бір шекаралық бағанадан тұрады. Оның геодезиялық координаталары 42°55′46.9″ с.е., 75°59′03.2″ ш.б.</w:t>
      </w:r>
    </w:p>
    <w:bookmarkEnd w:id="308"/>
    <w:bookmarkStart w:name="z313" w:id="309"/>
    <w:p>
      <w:pPr>
        <w:spacing w:after="0"/>
        <w:ind w:left="0"/>
        <w:jc w:val="both"/>
      </w:pPr>
      <w:r>
        <w:rPr>
          <w:rFonts w:ascii="Times New Roman"/>
          <w:b w:val="false"/>
          <w:i w:val="false"/>
          <w:color w:val="000000"/>
          <w:sz w:val="28"/>
        </w:rPr>
        <w:t xml:space="preserve">
      № 34/9 шекаралық белгіден басталатын мемлекеттік шекара сызығы 0.62 км бойы дала жолының осімен Қастек жотасын бойлап, жалпы батыс бағытта өтеді де, № 34/10 шекаралық белгіге дейін келеді. </w:t>
      </w:r>
    </w:p>
    <w:bookmarkEnd w:id="309"/>
    <w:bookmarkStart w:name="z314" w:id="310"/>
    <w:p>
      <w:pPr>
        <w:spacing w:after="0"/>
        <w:ind w:left="0"/>
        <w:jc w:val="both"/>
      </w:pPr>
      <w:r>
        <w:rPr>
          <w:rFonts w:ascii="Times New Roman"/>
          <w:b w:val="false"/>
          <w:i w:val="false"/>
          <w:color w:val="000000"/>
          <w:sz w:val="28"/>
        </w:rPr>
        <w:t>
      № 34/10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42°55′45.3″ с.е., 75°58′36.4″ ш.б.</w:t>
      </w:r>
    </w:p>
    <w:bookmarkEnd w:id="310"/>
    <w:bookmarkStart w:name="z315" w:id="311"/>
    <w:p>
      <w:pPr>
        <w:spacing w:after="0"/>
        <w:ind w:left="0"/>
        <w:jc w:val="both"/>
      </w:pPr>
      <w:r>
        <w:rPr>
          <w:rFonts w:ascii="Times New Roman"/>
          <w:b w:val="false"/>
          <w:i w:val="false"/>
          <w:color w:val="000000"/>
          <w:sz w:val="28"/>
        </w:rPr>
        <w:t xml:space="preserve">
      № 34/10 шекаралық белгіден басталатын мемлекеттік шекара сызығы 0.71 км бойы жоғарыда көрсетілген жотамен дала жолының осін бойлап, жалпы батыс бағытта өтеді де, № 34/11 шекаралық белгіге дейін келеді. </w:t>
      </w:r>
    </w:p>
    <w:bookmarkEnd w:id="311"/>
    <w:bookmarkStart w:name="z316" w:id="312"/>
    <w:p>
      <w:pPr>
        <w:spacing w:after="0"/>
        <w:ind w:left="0"/>
        <w:jc w:val="both"/>
      </w:pPr>
      <w:r>
        <w:rPr>
          <w:rFonts w:ascii="Times New Roman"/>
          <w:b w:val="false"/>
          <w:i w:val="false"/>
          <w:color w:val="000000"/>
          <w:sz w:val="28"/>
        </w:rPr>
        <w:t>
      № 34/11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42°55′47.1″ с.е., 75°58′05.2″ ш.б.</w:t>
      </w:r>
    </w:p>
    <w:bookmarkEnd w:id="312"/>
    <w:bookmarkStart w:name="z317" w:id="313"/>
    <w:p>
      <w:pPr>
        <w:spacing w:after="0"/>
        <w:ind w:left="0"/>
        <w:jc w:val="both"/>
      </w:pPr>
      <w:r>
        <w:rPr>
          <w:rFonts w:ascii="Times New Roman"/>
          <w:b w:val="false"/>
          <w:i w:val="false"/>
          <w:color w:val="000000"/>
          <w:sz w:val="28"/>
        </w:rPr>
        <w:t xml:space="preserve">
      № 34/11 шекаралық белгіден басталатын мемлекеттік шекара сызығы 0.38 км бойы Қастек жотасын бойлап, дала жолының осімен жалпы батыс бағытта өтеді де, № 34/12 шекаралық белгіге дейін келеді. </w:t>
      </w:r>
    </w:p>
    <w:bookmarkEnd w:id="313"/>
    <w:bookmarkStart w:name="z318" w:id="314"/>
    <w:p>
      <w:pPr>
        <w:spacing w:after="0"/>
        <w:ind w:left="0"/>
        <w:jc w:val="both"/>
      </w:pPr>
      <w:r>
        <w:rPr>
          <w:rFonts w:ascii="Times New Roman"/>
          <w:b w:val="false"/>
          <w:i w:val="false"/>
          <w:color w:val="000000"/>
          <w:sz w:val="28"/>
        </w:rPr>
        <w:t>
      № 34/12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42°55′48.7″ с.е., 75°57′48.7″ ш.б.</w:t>
      </w:r>
    </w:p>
    <w:bookmarkEnd w:id="314"/>
    <w:bookmarkStart w:name="z319" w:id="315"/>
    <w:p>
      <w:pPr>
        <w:spacing w:after="0"/>
        <w:ind w:left="0"/>
        <w:jc w:val="both"/>
      </w:pPr>
      <w:r>
        <w:rPr>
          <w:rFonts w:ascii="Times New Roman"/>
          <w:b w:val="false"/>
          <w:i w:val="false"/>
          <w:color w:val="000000"/>
          <w:sz w:val="28"/>
        </w:rPr>
        <w:t xml:space="preserve">
      № 34/12 шекаралық белгіден басталатын мемлекеттік шекара сызығы 0.59 км бойы жоғарыда көрсетілген жотаны бойлап, дала жолының осімен жалпы батыс-солтүстік-батыс бағытында өтеді де, № 34/13 шекаралық белгіге дейін келеді. </w:t>
      </w:r>
    </w:p>
    <w:bookmarkEnd w:id="315"/>
    <w:bookmarkStart w:name="z320" w:id="316"/>
    <w:p>
      <w:pPr>
        <w:spacing w:after="0"/>
        <w:ind w:left="0"/>
        <w:jc w:val="both"/>
      </w:pPr>
      <w:r>
        <w:rPr>
          <w:rFonts w:ascii="Times New Roman"/>
          <w:b w:val="false"/>
          <w:i w:val="false"/>
          <w:color w:val="000000"/>
          <w:sz w:val="28"/>
        </w:rPr>
        <w:t>
      № 34/13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42°55′59.6″ с.е., 75°57′27.2″ ш.б.</w:t>
      </w:r>
    </w:p>
    <w:bookmarkEnd w:id="316"/>
    <w:bookmarkStart w:name="z321" w:id="317"/>
    <w:p>
      <w:pPr>
        <w:spacing w:after="0"/>
        <w:ind w:left="0"/>
        <w:jc w:val="both"/>
      </w:pPr>
      <w:r>
        <w:rPr>
          <w:rFonts w:ascii="Times New Roman"/>
          <w:b w:val="false"/>
          <w:i w:val="false"/>
          <w:color w:val="000000"/>
          <w:sz w:val="28"/>
        </w:rPr>
        <w:t xml:space="preserve">
      № 34/13 шекаралық белгіден басталатын мемлекеттік шекара сызығы 0.58 км бойы жоғарыда көрсетілген жотаны бойлап, дала жолының осімен жалпы батыс бағытта өтеді де, № 34/14 шекаралық белгіге дейін келеді. </w:t>
      </w:r>
    </w:p>
    <w:bookmarkEnd w:id="317"/>
    <w:bookmarkStart w:name="z322" w:id="318"/>
    <w:p>
      <w:pPr>
        <w:spacing w:after="0"/>
        <w:ind w:left="0"/>
        <w:jc w:val="both"/>
      </w:pPr>
      <w:r>
        <w:rPr>
          <w:rFonts w:ascii="Times New Roman"/>
          <w:b w:val="false"/>
          <w:i w:val="false"/>
          <w:color w:val="000000"/>
          <w:sz w:val="28"/>
        </w:rPr>
        <w:t>
      № 34/14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42°56′00.5″ с.е., 75°57′02.6″ ш.б.</w:t>
      </w:r>
    </w:p>
    <w:bookmarkEnd w:id="318"/>
    <w:bookmarkStart w:name="z323" w:id="319"/>
    <w:p>
      <w:pPr>
        <w:spacing w:after="0"/>
        <w:ind w:left="0"/>
        <w:jc w:val="both"/>
      </w:pPr>
      <w:r>
        <w:rPr>
          <w:rFonts w:ascii="Times New Roman"/>
          <w:b w:val="false"/>
          <w:i w:val="false"/>
          <w:color w:val="000000"/>
          <w:sz w:val="28"/>
        </w:rPr>
        <w:t xml:space="preserve">
      № 34/14 шекаралық белгіден басталатын мемлекеттік шекара сызығы 0.37 км бойы Қастек жотасымен дала жолының осін бойлап, жалпы батыс бағытта өтеді де, № 34/15 шекаралық белгіге дейін келеді. </w:t>
      </w:r>
    </w:p>
    <w:bookmarkEnd w:id="319"/>
    <w:bookmarkStart w:name="z324" w:id="320"/>
    <w:p>
      <w:pPr>
        <w:spacing w:after="0"/>
        <w:ind w:left="0"/>
        <w:jc w:val="both"/>
      </w:pPr>
      <w:r>
        <w:rPr>
          <w:rFonts w:ascii="Times New Roman"/>
          <w:b w:val="false"/>
          <w:i w:val="false"/>
          <w:color w:val="000000"/>
          <w:sz w:val="28"/>
        </w:rPr>
        <w:t>
      № 34/15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42°56′11.6″ с.е., 75°57′00.4″ ш.б.</w:t>
      </w:r>
    </w:p>
    <w:bookmarkEnd w:id="320"/>
    <w:bookmarkStart w:name="z325" w:id="321"/>
    <w:p>
      <w:pPr>
        <w:spacing w:after="0"/>
        <w:ind w:left="0"/>
        <w:jc w:val="both"/>
      </w:pPr>
      <w:r>
        <w:rPr>
          <w:rFonts w:ascii="Times New Roman"/>
          <w:b w:val="false"/>
          <w:i w:val="false"/>
          <w:color w:val="000000"/>
          <w:sz w:val="28"/>
        </w:rPr>
        <w:t xml:space="preserve">
      № 34/15 шекаралық белгіден басталатын мемлекеттік шекара сызығы 0.37 км бойы Қастек жотасымен дала жолының осін бойлап, жалпы солтүстік бағытта өтеді де, № 34/16 шекаралық белгіге дейін келеді. </w:t>
      </w:r>
    </w:p>
    <w:bookmarkEnd w:id="321"/>
    <w:bookmarkStart w:name="z326" w:id="322"/>
    <w:p>
      <w:pPr>
        <w:spacing w:after="0"/>
        <w:ind w:left="0"/>
        <w:jc w:val="both"/>
      </w:pPr>
      <w:r>
        <w:rPr>
          <w:rFonts w:ascii="Times New Roman"/>
          <w:b w:val="false"/>
          <w:i w:val="false"/>
          <w:color w:val="000000"/>
          <w:sz w:val="28"/>
        </w:rPr>
        <w:t>
      № 34/16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42°56′23.8″ с.е., 75°57′00.5″ ш.б.</w:t>
      </w:r>
    </w:p>
    <w:bookmarkEnd w:id="322"/>
    <w:bookmarkStart w:name="z327" w:id="323"/>
    <w:p>
      <w:pPr>
        <w:spacing w:after="0"/>
        <w:ind w:left="0"/>
        <w:jc w:val="both"/>
      </w:pPr>
      <w:r>
        <w:rPr>
          <w:rFonts w:ascii="Times New Roman"/>
          <w:b w:val="false"/>
          <w:i w:val="false"/>
          <w:color w:val="000000"/>
          <w:sz w:val="28"/>
        </w:rPr>
        <w:t xml:space="preserve">
      № 34/16 шекаралық белгіден басталатын мемлекеттік шекара сызығы 0.90 км бойы Қастек жотасымен дала жолының осін бойлап, жалпы солтүстік-солтүстік-батыс бағытында өтеді де, № 34/17 шекаралық белгіге дейін келеді. </w:t>
      </w:r>
    </w:p>
    <w:bookmarkEnd w:id="323"/>
    <w:bookmarkStart w:name="z328" w:id="324"/>
    <w:p>
      <w:pPr>
        <w:spacing w:after="0"/>
        <w:ind w:left="0"/>
        <w:jc w:val="both"/>
      </w:pPr>
      <w:r>
        <w:rPr>
          <w:rFonts w:ascii="Times New Roman"/>
          <w:b w:val="false"/>
          <w:i w:val="false"/>
          <w:color w:val="000000"/>
          <w:sz w:val="28"/>
        </w:rPr>
        <w:t>
      № 34/17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42°56′48.7″ с.е., 75°56′53.2″ ш.б.</w:t>
      </w:r>
    </w:p>
    <w:bookmarkEnd w:id="324"/>
    <w:bookmarkStart w:name="z329" w:id="325"/>
    <w:p>
      <w:pPr>
        <w:spacing w:after="0"/>
        <w:ind w:left="0"/>
        <w:jc w:val="both"/>
      </w:pPr>
      <w:r>
        <w:rPr>
          <w:rFonts w:ascii="Times New Roman"/>
          <w:b w:val="false"/>
          <w:i w:val="false"/>
          <w:color w:val="000000"/>
          <w:sz w:val="28"/>
        </w:rPr>
        <w:t xml:space="preserve">
      № 34/17 шекаралық белгіден басталатын мемлекеттік шекара сызығы 0.55 км бойы Қастек жотасымен дала жолының осін бойлап, жалпы батыс-солтүстік-батыс бағытында өтеді де, № 34/18 шекаралық белгіге дейін келеді. </w:t>
      </w:r>
    </w:p>
    <w:bookmarkEnd w:id="325"/>
    <w:bookmarkStart w:name="z330" w:id="326"/>
    <w:p>
      <w:pPr>
        <w:spacing w:after="0"/>
        <w:ind w:left="0"/>
        <w:jc w:val="both"/>
      </w:pPr>
      <w:r>
        <w:rPr>
          <w:rFonts w:ascii="Times New Roman"/>
          <w:b w:val="false"/>
          <w:i w:val="false"/>
          <w:color w:val="000000"/>
          <w:sz w:val="28"/>
        </w:rPr>
        <w:t>
      № 34/18 аралық Қырғыз шекаралық белгісі Қырғыз Республикасының аумағында, жоғарыда көрсетілген жотадағы дала жолының жиегінде орналасқан бір шекаралық бағанадан тұрады. Оның геодезиялық координаталары 42°56′58.7″ с.е., 75°56′32.9″ ш.б.</w:t>
      </w:r>
    </w:p>
    <w:bookmarkEnd w:id="326"/>
    <w:bookmarkStart w:name="z331" w:id="327"/>
    <w:p>
      <w:pPr>
        <w:spacing w:after="0"/>
        <w:ind w:left="0"/>
        <w:jc w:val="both"/>
      </w:pPr>
      <w:r>
        <w:rPr>
          <w:rFonts w:ascii="Times New Roman"/>
          <w:b w:val="false"/>
          <w:i w:val="false"/>
          <w:color w:val="000000"/>
          <w:sz w:val="28"/>
        </w:rPr>
        <w:t xml:space="preserve">
      № 34/18 шекаралық белгіден басталатын мемлекеттік шекара сызығы 0.48 км бойы Қастек жотасымен дала жолының осін бойлап, жалпы солтүстік-солтүстік-батыс бағытында өтеді де, № 34/19 шекаралық белгіге дейін келеді. </w:t>
      </w:r>
    </w:p>
    <w:bookmarkEnd w:id="327"/>
    <w:bookmarkStart w:name="z332" w:id="328"/>
    <w:p>
      <w:pPr>
        <w:spacing w:after="0"/>
        <w:ind w:left="0"/>
        <w:jc w:val="both"/>
      </w:pPr>
      <w:r>
        <w:rPr>
          <w:rFonts w:ascii="Times New Roman"/>
          <w:b w:val="false"/>
          <w:i w:val="false"/>
          <w:color w:val="000000"/>
          <w:sz w:val="28"/>
        </w:rPr>
        <w:t>
      № 34/19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42°57′13.2″ с.е., 75°56′25.4″ ш.б.</w:t>
      </w:r>
    </w:p>
    <w:bookmarkEnd w:id="328"/>
    <w:bookmarkStart w:name="z333" w:id="329"/>
    <w:p>
      <w:pPr>
        <w:spacing w:after="0"/>
        <w:ind w:left="0"/>
        <w:jc w:val="both"/>
      </w:pPr>
      <w:r>
        <w:rPr>
          <w:rFonts w:ascii="Times New Roman"/>
          <w:b w:val="false"/>
          <w:i w:val="false"/>
          <w:color w:val="000000"/>
          <w:sz w:val="28"/>
        </w:rPr>
        <w:t xml:space="preserve">
      № 34/19 шекаралық белгіден басталатын мемлекеттік шекара сызығы 0.34 км бойы Қастек жотасымен дала жолының осін бойлап, жалпы солтүстік-батыс бағытында өтеді де, № 34/20 шекаралық белгіге дейін келеді. </w:t>
      </w:r>
    </w:p>
    <w:bookmarkEnd w:id="329"/>
    <w:bookmarkStart w:name="z334" w:id="330"/>
    <w:p>
      <w:pPr>
        <w:spacing w:after="0"/>
        <w:ind w:left="0"/>
        <w:jc w:val="both"/>
      </w:pPr>
      <w:r>
        <w:rPr>
          <w:rFonts w:ascii="Times New Roman"/>
          <w:b w:val="false"/>
          <w:i w:val="false"/>
          <w:color w:val="000000"/>
          <w:sz w:val="28"/>
        </w:rPr>
        <w:t>
      № 34/20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42°57′19.6″ с.е., 75°56′13.5″ ш.б.</w:t>
      </w:r>
    </w:p>
    <w:bookmarkEnd w:id="330"/>
    <w:bookmarkStart w:name="z335" w:id="331"/>
    <w:p>
      <w:pPr>
        <w:spacing w:after="0"/>
        <w:ind w:left="0"/>
        <w:jc w:val="both"/>
      </w:pPr>
      <w:r>
        <w:rPr>
          <w:rFonts w:ascii="Times New Roman"/>
          <w:b w:val="false"/>
          <w:i w:val="false"/>
          <w:color w:val="000000"/>
          <w:sz w:val="28"/>
        </w:rPr>
        <w:t xml:space="preserve">
      № 34/20 шекаралық белгіден басталатын мемлекеттік шекара сызығы 0.49 км бойы Қастек жотасымен дала жолының осін бойлап, жалпы батыс бағытта өтеді де, № 35 шекаралық белгіге дейін келеді. </w:t>
      </w:r>
    </w:p>
    <w:bookmarkEnd w:id="331"/>
    <w:bookmarkStart w:name="z336" w:id="332"/>
    <w:p>
      <w:pPr>
        <w:spacing w:after="0"/>
        <w:ind w:left="0"/>
        <w:jc w:val="both"/>
      </w:pPr>
      <w:r>
        <w:rPr>
          <w:rFonts w:ascii="Times New Roman"/>
          <w:b w:val="false"/>
          <w:i w:val="false"/>
          <w:color w:val="000000"/>
          <w:sz w:val="28"/>
        </w:rPr>
        <w:t>
      № 35 негізгі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42°57′20.0″ с.е., 75°56′36.4″ ш.б.</w:t>
      </w:r>
    </w:p>
    <w:bookmarkEnd w:id="332"/>
    <w:bookmarkStart w:name="z337" w:id="333"/>
    <w:p>
      <w:pPr>
        <w:spacing w:after="0"/>
        <w:ind w:left="0"/>
        <w:jc w:val="both"/>
      </w:pPr>
      <w:r>
        <w:rPr>
          <w:rFonts w:ascii="Times New Roman"/>
          <w:b w:val="false"/>
          <w:i w:val="false"/>
          <w:color w:val="000000"/>
          <w:sz w:val="28"/>
        </w:rPr>
        <w:t xml:space="preserve">
      № 35 шекаралық белгіден басталатын мемлекеттік шекара сызығы 0.70 км бойы Қастек жотасымен дала жолының осін бойлап, жалпы батыс-оңтүстік-батыс бағытында өтеді де, № 35/1 шекаралық белгіге дейін келеді. </w:t>
      </w:r>
    </w:p>
    <w:bookmarkEnd w:id="333"/>
    <w:bookmarkStart w:name="z338" w:id="334"/>
    <w:p>
      <w:pPr>
        <w:spacing w:after="0"/>
        <w:ind w:left="0"/>
        <w:jc w:val="both"/>
      </w:pPr>
      <w:r>
        <w:rPr>
          <w:rFonts w:ascii="Times New Roman"/>
          <w:b w:val="false"/>
          <w:i w:val="false"/>
          <w:color w:val="000000"/>
          <w:sz w:val="28"/>
        </w:rPr>
        <w:t>
      № 35/1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42°57′12.2″ с.е., 75°55′26.3″ ш.б.</w:t>
      </w:r>
    </w:p>
    <w:bookmarkEnd w:id="334"/>
    <w:bookmarkStart w:name="z339" w:id="335"/>
    <w:p>
      <w:pPr>
        <w:spacing w:after="0"/>
        <w:ind w:left="0"/>
        <w:jc w:val="both"/>
      </w:pPr>
      <w:r>
        <w:rPr>
          <w:rFonts w:ascii="Times New Roman"/>
          <w:b w:val="false"/>
          <w:i w:val="false"/>
          <w:color w:val="000000"/>
          <w:sz w:val="28"/>
        </w:rPr>
        <w:t xml:space="preserve">
      № 35/1 шекаралық белгіден басталатын мемлекеттік шекара сызығы 0.58 км бойы Қастек жотасымен дала жолының осін бойлап, жалпы батыс-оңтүстік-батыс бағытында өтеді де, № 35/2 шекаралық белгіге дейін келеді. </w:t>
      </w:r>
    </w:p>
    <w:bookmarkEnd w:id="335"/>
    <w:bookmarkStart w:name="z340" w:id="336"/>
    <w:p>
      <w:pPr>
        <w:spacing w:after="0"/>
        <w:ind w:left="0"/>
        <w:jc w:val="both"/>
      </w:pPr>
      <w:r>
        <w:rPr>
          <w:rFonts w:ascii="Times New Roman"/>
          <w:b w:val="false"/>
          <w:i w:val="false"/>
          <w:color w:val="000000"/>
          <w:sz w:val="28"/>
        </w:rPr>
        <w:t>
      № 35/2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42°57′05.0″ с.е., 75°55′06.7″ ш.б.</w:t>
      </w:r>
    </w:p>
    <w:bookmarkEnd w:id="336"/>
    <w:bookmarkStart w:name="z341" w:id="337"/>
    <w:p>
      <w:pPr>
        <w:spacing w:after="0"/>
        <w:ind w:left="0"/>
        <w:jc w:val="both"/>
      </w:pPr>
      <w:r>
        <w:rPr>
          <w:rFonts w:ascii="Times New Roman"/>
          <w:b w:val="false"/>
          <w:i w:val="false"/>
          <w:color w:val="000000"/>
          <w:sz w:val="28"/>
        </w:rPr>
        <w:t xml:space="preserve">
      № 35/2 шекаралық белгіден басталатын мемлекеттік шекара сызығы 0.34 км бойы Қастек жотасымен дала жолының осін бойлап, жалпы оңтүстік-оңтүстік-батыс бағытында өтеді де, № 35/3 шекаралық белгіге дейін келеді. </w:t>
      </w:r>
    </w:p>
    <w:bookmarkEnd w:id="337"/>
    <w:bookmarkStart w:name="z342" w:id="338"/>
    <w:p>
      <w:pPr>
        <w:spacing w:after="0"/>
        <w:ind w:left="0"/>
        <w:jc w:val="both"/>
      </w:pPr>
      <w:r>
        <w:rPr>
          <w:rFonts w:ascii="Times New Roman"/>
          <w:b w:val="false"/>
          <w:i w:val="false"/>
          <w:color w:val="000000"/>
          <w:sz w:val="28"/>
        </w:rPr>
        <w:t>
      № 35/3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42°56′55.4″ с.е., 75°54′58.4″ ш.б.</w:t>
      </w:r>
    </w:p>
    <w:bookmarkEnd w:id="338"/>
    <w:bookmarkStart w:name="z343" w:id="339"/>
    <w:p>
      <w:pPr>
        <w:spacing w:after="0"/>
        <w:ind w:left="0"/>
        <w:jc w:val="both"/>
      </w:pPr>
      <w:r>
        <w:rPr>
          <w:rFonts w:ascii="Times New Roman"/>
          <w:b w:val="false"/>
          <w:i w:val="false"/>
          <w:color w:val="000000"/>
          <w:sz w:val="28"/>
        </w:rPr>
        <w:t xml:space="preserve">
      № 35/3 шекаралық белгіден басталатын мемлекеттік шекара сызығы 0.56 км бойы Қастек жотасымен дала жолының осін бойлап, жалпы батыс бағытта өтеді де, № 35/4 шекаралық белгіге дейін келеді. </w:t>
      </w:r>
    </w:p>
    <w:bookmarkEnd w:id="339"/>
    <w:bookmarkStart w:name="z344" w:id="340"/>
    <w:p>
      <w:pPr>
        <w:spacing w:after="0"/>
        <w:ind w:left="0"/>
        <w:jc w:val="both"/>
      </w:pPr>
      <w:r>
        <w:rPr>
          <w:rFonts w:ascii="Times New Roman"/>
          <w:b w:val="false"/>
          <w:i w:val="false"/>
          <w:color w:val="000000"/>
          <w:sz w:val="28"/>
        </w:rPr>
        <w:t>
      № 35/4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42°56′57.7″ с.е., 75°54′33.9″ ш.б.</w:t>
      </w:r>
    </w:p>
    <w:bookmarkEnd w:id="340"/>
    <w:bookmarkStart w:name="z345" w:id="341"/>
    <w:p>
      <w:pPr>
        <w:spacing w:after="0"/>
        <w:ind w:left="0"/>
        <w:jc w:val="both"/>
      </w:pPr>
      <w:r>
        <w:rPr>
          <w:rFonts w:ascii="Times New Roman"/>
          <w:b w:val="false"/>
          <w:i w:val="false"/>
          <w:color w:val="000000"/>
          <w:sz w:val="28"/>
        </w:rPr>
        <w:t xml:space="preserve">
      № 35/4 шекаралық белгіден басталатын мемлекеттік шекара сызығы 0.66 км бойы Қастек жотасымен дала жолының осін бойлап, жалпы батыс-оңтүстік-батыс бағытында өтеді де, № 35/5 шекаралық белгіге дейін келеді. </w:t>
      </w:r>
    </w:p>
    <w:bookmarkEnd w:id="341"/>
    <w:bookmarkStart w:name="z346" w:id="342"/>
    <w:p>
      <w:pPr>
        <w:spacing w:after="0"/>
        <w:ind w:left="0"/>
        <w:jc w:val="both"/>
      </w:pPr>
      <w:r>
        <w:rPr>
          <w:rFonts w:ascii="Times New Roman"/>
          <w:b w:val="false"/>
          <w:i w:val="false"/>
          <w:color w:val="000000"/>
          <w:sz w:val="28"/>
        </w:rPr>
        <w:t>
      № 35/5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42°56′50.2″ с.е., 75°54′07.3″ ш.б.</w:t>
      </w:r>
    </w:p>
    <w:bookmarkEnd w:id="342"/>
    <w:bookmarkStart w:name="z347" w:id="343"/>
    <w:p>
      <w:pPr>
        <w:spacing w:after="0"/>
        <w:ind w:left="0"/>
        <w:jc w:val="both"/>
      </w:pPr>
      <w:r>
        <w:rPr>
          <w:rFonts w:ascii="Times New Roman"/>
          <w:b w:val="false"/>
          <w:i w:val="false"/>
          <w:color w:val="000000"/>
          <w:sz w:val="28"/>
        </w:rPr>
        <w:t xml:space="preserve">
      № 35/5 шекаралық белгіден басталатын мемлекеттік шекара сызығы 0.67 км бойы Қастек жотасымен дала жолының осін бойлап, жалпы батыс-оңтүстік-батыс бағытында өтеді де, № 35/6 шекаралық белгіге дейін келеді. </w:t>
      </w:r>
    </w:p>
    <w:bookmarkEnd w:id="343"/>
    <w:bookmarkStart w:name="z348" w:id="344"/>
    <w:p>
      <w:pPr>
        <w:spacing w:after="0"/>
        <w:ind w:left="0"/>
        <w:jc w:val="both"/>
      </w:pPr>
      <w:r>
        <w:rPr>
          <w:rFonts w:ascii="Times New Roman"/>
          <w:b w:val="false"/>
          <w:i w:val="false"/>
          <w:color w:val="000000"/>
          <w:sz w:val="28"/>
        </w:rPr>
        <w:t>
      № 35/6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42°56′39.9″ с.е., 75°53′41.4″ ш.б.</w:t>
      </w:r>
    </w:p>
    <w:bookmarkEnd w:id="344"/>
    <w:bookmarkStart w:name="z349" w:id="345"/>
    <w:p>
      <w:pPr>
        <w:spacing w:after="0"/>
        <w:ind w:left="0"/>
        <w:jc w:val="both"/>
      </w:pPr>
      <w:r>
        <w:rPr>
          <w:rFonts w:ascii="Times New Roman"/>
          <w:b w:val="false"/>
          <w:i w:val="false"/>
          <w:color w:val="000000"/>
          <w:sz w:val="28"/>
        </w:rPr>
        <w:t xml:space="preserve">
      № 35/6 шекаралық белгіден басталатын мемлекеттік шекара сызығы 0.84 км бойы Қастек жотасымен дала жолының осін бойлап, жалпы батыс бағытта өтеді де, № 35/7 шекаралық белгіге дейін келеді. </w:t>
      </w:r>
    </w:p>
    <w:bookmarkEnd w:id="345"/>
    <w:bookmarkStart w:name="z350" w:id="346"/>
    <w:p>
      <w:pPr>
        <w:spacing w:after="0"/>
        <w:ind w:left="0"/>
        <w:jc w:val="both"/>
      </w:pPr>
      <w:r>
        <w:rPr>
          <w:rFonts w:ascii="Times New Roman"/>
          <w:b w:val="false"/>
          <w:i w:val="false"/>
          <w:color w:val="000000"/>
          <w:sz w:val="28"/>
        </w:rPr>
        <w:t>
      № 35/7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42°56′37.6″ с.е., 75°53′04.8″ ш.б.</w:t>
      </w:r>
    </w:p>
    <w:bookmarkEnd w:id="346"/>
    <w:bookmarkStart w:name="z351" w:id="347"/>
    <w:p>
      <w:pPr>
        <w:spacing w:after="0"/>
        <w:ind w:left="0"/>
        <w:jc w:val="both"/>
      </w:pPr>
      <w:r>
        <w:rPr>
          <w:rFonts w:ascii="Times New Roman"/>
          <w:b w:val="false"/>
          <w:i w:val="false"/>
          <w:color w:val="000000"/>
          <w:sz w:val="28"/>
        </w:rPr>
        <w:t xml:space="preserve">
      № 35/7 шекаралық белгіден басталатын мемлекеттік шекара сызығы 0.44 км бойы Қастек жотасымен дала жолының осін бойлап, жалпы батыс-солтүстік-батыс бағытында өтеді де, № 35/8 шекаралық белгіге дейін келеді. </w:t>
      </w:r>
    </w:p>
    <w:bookmarkEnd w:id="347"/>
    <w:bookmarkStart w:name="z352" w:id="348"/>
    <w:p>
      <w:pPr>
        <w:spacing w:after="0"/>
        <w:ind w:left="0"/>
        <w:jc w:val="both"/>
      </w:pPr>
      <w:r>
        <w:rPr>
          <w:rFonts w:ascii="Times New Roman"/>
          <w:b w:val="false"/>
          <w:i w:val="false"/>
          <w:color w:val="000000"/>
          <w:sz w:val="28"/>
        </w:rPr>
        <w:t>
      № 35/8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42°56′40.7″ с.е., 75°52′45.8″ ш.б.</w:t>
      </w:r>
    </w:p>
    <w:bookmarkEnd w:id="348"/>
    <w:bookmarkStart w:name="z353" w:id="349"/>
    <w:p>
      <w:pPr>
        <w:spacing w:after="0"/>
        <w:ind w:left="0"/>
        <w:jc w:val="both"/>
      </w:pPr>
      <w:r>
        <w:rPr>
          <w:rFonts w:ascii="Times New Roman"/>
          <w:b w:val="false"/>
          <w:i w:val="false"/>
          <w:color w:val="000000"/>
          <w:sz w:val="28"/>
        </w:rPr>
        <w:t xml:space="preserve">
      № 35/8 шекаралық белгіден басталатын мемлекеттік шекара сызығы 0.64 км бойы Қастек жотасымен дала жолының осін бойлап, жалпы батыс бағытта өтеді де, № 35/9 шекаралық белгіге дейін келеді. </w:t>
      </w:r>
    </w:p>
    <w:bookmarkEnd w:id="349"/>
    <w:bookmarkStart w:name="z354" w:id="350"/>
    <w:p>
      <w:pPr>
        <w:spacing w:after="0"/>
        <w:ind w:left="0"/>
        <w:jc w:val="both"/>
      </w:pPr>
      <w:r>
        <w:rPr>
          <w:rFonts w:ascii="Times New Roman"/>
          <w:b w:val="false"/>
          <w:i w:val="false"/>
          <w:color w:val="000000"/>
          <w:sz w:val="28"/>
        </w:rPr>
        <w:t>
      № 35/9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42°56′39.7″ с.е., 75°52′17.7 ″ ш.б.</w:t>
      </w:r>
    </w:p>
    <w:bookmarkEnd w:id="350"/>
    <w:bookmarkStart w:name="z355" w:id="351"/>
    <w:p>
      <w:pPr>
        <w:spacing w:after="0"/>
        <w:ind w:left="0"/>
        <w:jc w:val="both"/>
      </w:pPr>
      <w:r>
        <w:rPr>
          <w:rFonts w:ascii="Times New Roman"/>
          <w:b w:val="false"/>
          <w:i w:val="false"/>
          <w:color w:val="000000"/>
          <w:sz w:val="28"/>
        </w:rPr>
        <w:t xml:space="preserve">
      № 35/9 шекаралық белгіден басталатын мемлекеттік шекара сызығы 0.52 км бойы Қастек жотасымен дала жолының осін бойлап, жалпы батыс бағытта өтеді де, № 35/10 шекаралық белгіге дейін келеді. </w:t>
      </w:r>
    </w:p>
    <w:bookmarkEnd w:id="351"/>
    <w:bookmarkStart w:name="z356" w:id="352"/>
    <w:p>
      <w:pPr>
        <w:spacing w:after="0"/>
        <w:ind w:left="0"/>
        <w:jc w:val="both"/>
      </w:pPr>
      <w:r>
        <w:rPr>
          <w:rFonts w:ascii="Times New Roman"/>
          <w:b w:val="false"/>
          <w:i w:val="false"/>
          <w:color w:val="000000"/>
          <w:sz w:val="28"/>
        </w:rPr>
        <w:t>
      № 35/10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42°56′36.8″ с.е., 75°51′56.0″ ш.б.</w:t>
      </w:r>
    </w:p>
    <w:bookmarkEnd w:id="352"/>
    <w:bookmarkStart w:name="z357" w:id="353"/>
    <w:p>
      <w:pPr>
        <w:spacing w:after="0"/>
        <w:ind w:left="0"/>
        <w:jc w:val="both"/>
      </w:pPr>
      <w:r>
        <w:rPr>
          <w:rFonts w:ascii="Times New Roman"/>
          <w:b w:val="false"/>
          <w:i w:val="false"/>
          <w:color w:val="000000"/>
          <w:sz w:val="28"/>
        </w:rPr>
        <w:t xml:space="preserve">
      № 35/10 шекаралық белгіден басталатын мемлекеттік шекара сызығы 0.35 км бойы Қастек жотасымен дала жолының осін бойлап, жалпы батыс-оңтүстік-батыс бағытында өтеді де, № 35/11 шекаралық белгіге дейін келеді. </w:t>
      </w:r>
    </w:p>
    <w:bookmarkEnd w:id="353"/>
    <w:bookmarkStart w:name="z358" w:id="354"/>
    <w:p>
      <w:pPr>
        <w:spacing w:after="0"/>
        <w:ind w:left="0"/>
        <w:jc w:val="both"/>
      </w:pPr>
      <w:r>
        <w:rPr>
          <w:rFonts w:ascii="Times New Roman"/>
          <w:b w:val="false"/>
          <w:i w:val="false"/>
          <w:color w:val="000000"/>
          <w:sz w:val="28"/>
        </w:rPr>
        <w:t>
      № 35/11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42°56′31.7″ с.е., 75°51′42.0″ ш.б.</w:t>
      </w:r>
    </w:p>
    <w:bookmarkEnd w:id="354"/>
    <w:bookmarkStart w:name="z359" w:id="355"/>
    <w:p>
      <w:pPr>
        <w:spacing w:after="0"/>
        <w:ind w:left="0"/>
        <w:jc w:val="both"/>
      </w:pPr>
      <w:r>
        <w:rPr>
          <w:rFonts w:ascii="Times New Roman"/>
          <w:b w:val="false"/>
          <w:i w:val="false"/>
          <w:color w:val="000000"/>
          <w:sz w:val="28"/>
        </w:rPr>
        <w:t xml:space="preserve">
      № 35/11 шекаралық белгіден басталатын мемлекеттік шекара сызығы 0.55 км бойы Қастек жотасымен дала жолының осін бойлап, жалпы батыс бағытта өтеді де, № 35/12 шекаралық белгіге дейін келеді. </w:t>
      </w:r>
    </w:p>
    <w:bookmarkEnd w:id="355"/>
    <w:bookmarkStart w:name="z360" w:id="356"/>
    <w:p>
      <w:pPr>
        <w:spacing w:after="0"/>
        <w:ind w:left="0"/>
        <w:jc w:val="both"/>
      </w:pPr>
      <w:r>
        <w:rPr>
          <w:rFonts w:ascii="Times New Roman"/>
          <w:b w:val="false"/>
          <w:i w:val="false"/>
          <w:color w:val="000000"/>
          <w:sz w:val="28"/>
        </w:rPr>
        <w:t>
      № 35/12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42°56′32.5″ с.е., 75°51′18.2″ ш.б.</w:t>
      </w:r>
    </w:p>
    <w:bookmarkEnd w:id="356"/>
    <w:bookmarkStart w:name="z361" w:id="357"/>
    <w:p>
      <w:pPr>
        <w:spacing w:after="0"/>
        <w:ind w:left="0"/>
        <w:jc w:val="both"/>
      </w:pPr>
      <w:r>
        <w:rPr>
          <w:rFonts w:ascii="Times New Roman"/>
          <w:b w:val="false"/>
          <w:i w:val="false"/>
          <w:color w:val="000000"/>
          <w:sz w:val="28"/>
        </w:rPr>
        <w:t xml:space="preserve">
      № 35/12 шекаралық белгіден басталатын мемлекеттік шекара сызығы 0.47 км бойы Қастек жотасымен дала жолының осін бойлап, жалпы батыс бағытта өтеді де, № 35/13 шекаралық белгіге дейін келеді. </w:t>
      </w:r>
    </w:p>
    <w:bookmarkEnd w:id="357"/>
    <w:bookmarkStart w:name="z362" w:id="358"/>
    <w:p>
      <w:pPr>
        <w:spacing w:after="0"/>
        <w:ind w:left="0"/>
        <w:jc w:val="both"/>
      </w:pPr>
      <w:r>
        <w:rPr>
          <w:rFonts w:ascii="Times New Roman"/>
          <w:b w:val="false"/>
          <w:i w:val="false"/>
          <w:color w:val="000000"/>
          <w:sz w:val="28"/>
        </w:rPr>
        <w:t>
      № 35/13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42°56′31.1″ с.е., 75°50′57.8″ ш.б.</w:t>
      </w:r>
    </w:p>
    <w:bookmarkEnd w:id="358"/>
    <w:bookmarkStart w:name="z363" w:id="359"/>
    <w:p>
      <w:pPr>
        <w:spacing w:after="0"/>
        <w:ind w:left="0"/>
        <w:jc w:val="both"/>
      </w:pPr>
      <w:r>
        <w:rPr>
          <w:rFonts w:ascii="Times New Roman"/>
          <w:b w:val="false"/>
          <w:i w:val="false"/>
          <w:color w:val="000000"/>
          <w:sz w:val="28"/>
        </w:rPr>
        <w:t xml:space="preserve">
      № 35/13 шекаралық белгіден басталатын мемлекеттік шекара сызығы 0.71 км бойы Қастек жотасымен дала жолының осін бойлап, жалпы батыс-оңтүстік-батыс бағытында өтеді де, № 35/14 шекаралық белгіге дейін келеді. </w:t>
      </w:r>
    </w:p>
    <w:bookmarkEnd w:id="359"/>
    <w:bookmarkStart w:name="z364" w:id="360"/>
    <w:p>
      <w:pPr>
        <w:spacing w:after="0"/>
        <w:ind w:left="0"/>
        <w:jc w:val="both"/>
      </w:pPr>
      <w:r>
        <w:rPr>
          <w:rFonts w:ascii="Times New Roman"/>
          <w:b w:val="false"/>
          <w:i w:val="false"/>
          <w:color w:val="000000"/>
          <w:sz w:val="28"/>
        </w:rPr>
        <w:t>
      № 35/14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42°56′20.1″ с.е., 75°50′31.4″ ш.б.</w:t>
      </w:r>
    </w:p>
    <w:bookmarkEnd w:id="360"/>
    <w:bookmarkStart w:name="z365" w:id="361"/>
    <w:p>
      <w:pPr>
        <w:spacing w:after="0"/>
        <w:ind w:left="0"/>
        <w:jc w:val="both"/>
      </w:pPr>
      <w:r>
        <w:rPr>
          <w:rFonts w:ascii="Times New Roman"/>
          <w:b w:val="false"/>
          <w:i w:val="false"/>
          <w:color w:val="000000"/>
          <w:sz w:val="28"/>
        </w:rPr>
        <w:t xml:space="preserve">
      № 35/14 шекаралық белгіден басталатын мемлекеттік шекара сызығы 0.50 км бойы Қастек жотасымен дала жолының осін бойлап, жалпы батыс-оңтүстік-батыс бағытында өтеді де, № 35/15 шекаралық белгіге дейін келеді. </w:t>
      </w:r>
    </w:p>
    <w:bookmarkEnd w:id="361"/>
    <w:bookmarkStart w:name="z366" w:id="362"/>
    <w:p>
      <w:pPr>
        <w:spacing w:after="0"/>
        <w:ind w:left="0"/>
        <w:jc w:val="both"/>
      </w:pPr>
      <w:r>
        <w:rPr>
          <w:rFonts w:ascii="Times New Roman"/>
          <w:b w:val="false"/>
          <w:i w:val="false"/>
          <w:color w:val="000000"/>
          <w:sz w:val="28"/>
        </w:rPr>
        <w:t>
      № 35/15 аралық Қырғыз шекаралық белгісі Қырғыз Республикасының аумағында, Қастек жотасындағы дала жолының жиегінде орналасқан бір шекаралық бағанадан тұрады. Оның геодезиялық координаталары 42°56′11.8″ с.е., 75°50′12.6″ ш.б.</w:t>
      </w:r>
    </w:p>
    <w:bookmarkEnd w:id="362"/>
    <w:bookmarkStart w:name="z367" w:id="363"/>
    <w:p>
      <w:pPr>
        <w:spacing w:after="0"/>
        <w:ind w:left="0"/>
        <w:jc w:val="both"/>
      </w:pPr>
      <w:r>
        <w:rPr>
          <w:rFonts w:ascii="Times New Roman"/>
          <w:b w:val="false"/>
          <w:i w:val="false"/>
          <w:color w:val="000000"/>
          <w:sz w:val="28"/>
        </w:rPr>
        <w:t xml:space="preserve">
      № 35/15 шекаралық белгіден басталатын мемлекеттік шекара сызығы 0.65 км бойы Қастек жотасымен дала жолының осін бойлап, жалпы батыс-солтүстік-батыс бағытында өтеді де, № 35/16 шекаралық белгіге дейін келеді. </w:t>
      </w:r>
    </w:p>
    <w:bookmarkEnd w:id="363"/>
    <w:bookmarkStart w:name="z368" w:id="364"/>
    <w:p>
      <w:pPr>
        <w:spacing w:after="0"/>
        <w:ind w:left="0"/>
        <w:jc w:val="both"/>
      </w:pPr>
      <w:r>
        <w:rPr>
          <w:rFonts w:ascii="Times New Roman"/>
          <w:b w:val="false"/>
          <w:i w:val="false"/>
          <w:color w:val="000000"/>
          <w:sz w:val="28"/>
        </w:rPr>
        <w:t>
      № 35/16 аралық Қазақстан шекаралық белгісі Қазақстан Республикасының аумағында, Қастек жотасындағы дала жолының жиегінде орналасқан бір шекаралық бағанадан тұрады. Оның геодезиялық координаталары 42°56′22.4″ с.е., 75°49′49.0″ ш.б.</w:t>
      </w:r>
    </w:p>
    <w:bookmarkEnd w:id="364"/>
    <w:bookmarkStart w:name="z369" w:id="365"/>
    <w:p>
      <w:pPr>
        <w:spacing w:after="0"/>
        <w:ind w:left="0"/>
        <w:jc w:val="both"/>
      </w:pPr>
      <w:r>
        <w:rPr>
          <w:rFonts w:ascii="Times New Roman"/>
          <w:b w:val="false"/>
          <w:i w:val="false"/>
          <w:color w:val="000000"/>
          <w:sz w:val="28"/>
        </w:rPr>
        <w:t xml:space="preserve">
      № 35/16 шекаралық белгіден басталатын мемлекеттік шекара сызығы 0.50 км бойы жоғарыда көрсетілген жотамен дала жолының осін бойлап, жалпы батыс бағытта өтеді де, № 36 шекаралық белгіге дейін келеді. </w:t>
      </w:r>
    </w:p>
    <w:bookmarkEnd w:id="365"/>
    <w:bookmarkStart w:name="z370" w:id="366"/>
    <w:p>
      <w:pPr>
        <w:spacing w:after="0"/>
        <w:ind w:left="0"/>
        <w:jc w:val="both"/>
      </w:pPr>
      <w:r>
        <w:rPr>
          <w:rFonts w:ascii="Times New Roman"/>
          <w:b w:val="false"/>
          <w:i w:val="false"/>
          <w:color w:val="000000"/>
          <w:sz w:val="28"/>
        </w:rPr>
        <w:t>
      № 36 негізгі Қазақстан шекаралық белгісі Қазақстан Республикасының аумағында, жоғарыда көрсетілген жотада, Қастек асуындағы дала жолының жиегінде орналасқан бір шекаралық бағанадан тұрады. Оның геодезиялық координаталары 42°56′23.8″ с.е., 75°49′26.8″ ш.б.</w:t>
      </w:r>
    </w:p>
    <w:bookmarkEnd w:id="366"/>
    <w:bookmarkStart w:name="z371" w:id="367"/>
    <w:p>
      <w:pPr>
        <w:spacing w:after="0"/>
        <w:ind w:left="0"/>
        <w:jc w:val="both"/>
      </w:pPr>
      <w:r>
        <w:rPr>
          <w:rFonts w:ascii="Times New Roman"/>
          <w:b w:val="false"/>
          <w:i w:val="false"/>
          <w:color w:val="000000"/>
          <w:sz w:val="28"/>
        </w:rPr>
        <w:t xml:space="preserve">
      № 36 шекаралық белгіден басталатын мемлекеттік шекара сызығы өз бағытын өзгертіп, 0.84 км бойы Кіші Қарабұлақ және Қарабұлақ өзендері суайрығының бойымен дала жолының осімен жалпы оңтүстік-оңтүстік-батыс бағытында өтеді де, № 36/1 шекаралық белгіге дейін келеді. </w:t>
      </w:r>
    </w:p>
    <w:bookmarkEnd w:id="367"/>
    <w:bookmarkStart w:name="z372" w:id="368"/>
    <w:p>
      <w:pPr>
        <w:spacing w:after="0"/>
        <w:ind w:left="0"/>
        <w:jc w:val="both"/>
      </w:pPr>
      <w:r>
        <w:rPr>
          <w:rFonts w:ascii="Times New Roman"/>
          <w:b w:val="false"/>
          <w:i w:val="false"/>
          <w:color w:val="000000"/>
          <w:sz w:val="28"/>
        </w:rPr>
        <w:t>
      № 36/1 аралық Қазақстан шекаралық белгісі Қазақстан Республикасының аумағында, Кіші Қарабұлақ және Қарабұлақ өзендері суайрығындағы дала жолының жиегінде орналасқан бір шекаралық бағанадан тұрады. Оның геодезиялық координаталары 42°55′58.6″ с.е., 75°49′13.2″ ш.б.</w:t>
      </w:r>
    </w:p>
    <w:bookmarkEnd w:id="368"/>
    <w:bookmarkStart w:name="z373" w:id="369"/>
    <w:p>
      <w:pPr>
        <w:spacing w:after="0"/>
        <w:ind w:left="0"/>
        <w:jc w:val="both"/>
      </w:pPr>
      <w:r>
        <w:rPr>
          <w:rFonts w:ascii="Times New Roman"/>
          <w:b w:val="false"/>
          <w:i w:val="false"/>
          <w:color w:val="000000"/>
          <w:sz w:val="28"/>
        </w:rPr>
        <w:t xml:space="preserve">
      № 36/1 шекаралық белгіден басталатын мемлекеттік шекара сызығы 0.95 км бойы жоғарыда көрсетілген суайрықтың бойымен дала жолының осін бойлап, жалпы оңтүстік-оңтүстік-батыс бағытында өтеді де, № 36/2 шекаралық белгіге дейін келеді. </w:t>
      </w:r>
    </w:p>
    <w:bookmarkEnd w:id="369"/>
    <w:bookmarkStart w:name="z374" w:id="370"/>
    <w:p>
      <w:pPr>
        <w:spacing w:after="0"/>
        <w:ind w:left="0"/>
        <w:jc w:val="both"/>
      </w:pPr>
      <w:r>
        <w:rPr>
          <w:rFonts w:ascii="Times New Roman"/>
          <w:b w:val="false"/>
          <w:i w:val="false"/>
          <w:color w:val="000000"/>
          <w:sz w:val="28"/>
        </w:rPr>
        <w:t>
      № 36/2 аралық Қырғыз шекаралық белгісі Қырғыз Республикасының аумағында, Кіші Қарабұлақ және Қарабұлақ өзендері суайрығындағы дала жолының жиегінде орналасқан бір шекаралық бағанадан тұрады. Оның геодезиялық координаталары 42°55′32.1″ с.е., 75°48′52.0″ ш.б.</w:t>
      </w:r>
    </w:p>
    <w:bookmarkEnd w:id="370"/>
    <w:bookmarkStart w:name="z375" w:id="371"/>
    <w:p>
      <w:pPr>
        <w:spacing w:after="0"/>
        <w:ind w:left="0"/>
        <w:jc w:val="both"/>
      </w:pPr>
      <w:r>
        <w:rPr>
          <w:rFonts w:ascii="Times New Roman"/>
          <w:b w:val="false"/>
          <w:i w:val="false"/>
          <w:color w:val="000000"/>
          <w:sz w:val="28"/>
        </w:rPr>
        <w:t xml:space="preserve">
      № 36/2 шекаралық белгіден басталатын мемлекеттік шекара сызығы 0.24 км бойы жоғарыда көрсетілген суайрықпен дала жолының осін бойлап, жалпы оңтүстік-батыс бағытында өтеді де, № 36/3 шекаралық белгіге дейін келеді. </w:t>
      </w:r>
    </w:p>
    <w:bookmarkEnd w:id="371"/>
    <w:bookmarkStart w:name="z376" w:id="372"/>
    <w:p>
      <w:pPr>
        <w:spacing w:after="0"/>
        <w:ind w:left="0"/>
        <w:jc w:val="both"/>
      </w:pPr>
      <w:r>
        <w:rPr>
          <w:rFonts w:ascii="Times New Roman"/>
          <w:b w:val="false"/>
          <w:i w:val="false"/>
          <w:color w:val="000000"/>
          <w:sz w:val="28"/>
        </w:rPr>
        <w:t>
      № 36/3 аралық Қазақстан шекаралық белгісі Қазақстан Республикасының аумағында, Кіші Қарабұлақ және Қарабұлақ өзендері суайрығындағы дала жолының жиегінде орналасқан бір шекаралық бағанадан тұрады. Оның геодезиялық координаталары 42°55′27.4″ с.е., 75°48′43.5″ ш.б.</w:t>
      </w:r>
    </w:p>
    <w:bookmarkEnd w:id="372"/>
    <w:bookmarkStart w:name="z377" w:id="373"/>
    <w:p>
      <w:pPr>
        <w:spacing w:after="0"/>
        <w:ind w:left="0"/>
        <w:jc w:val="both"/>
      </w:pPr>
      <w:r>
        <w:rPr>
          <w:rFonts w:ascii="Times New Roman"/>
          <w:b w:val="false"/>
          <w:i w:val="false"/>
          <w:color w:val="000000"/>
          <w:sz w:val="28"/>
        </w:rPr>
        <w:t xml:space="preserve">
      № 36/3 шекаралық белгіден басталатын мемлекеттік шекара сызығы 0.62 км бойы Кіші Қарабұлақ және Қарабұлақ өзендері суайрығымен дала жолының осін бойлап, жалпы оңтүстік-оңтүстік-батыс бағытында өтеді де, № 36/4 шекаралық белгіге дейін келеді. </w:t>
      </w:r>
    </w:p>
    <w:bookmarkEnd w:id="373"/>
    <w:bookmarkStart w:name="z378" w:id="374"/>
    <w:p>
      <w:pPr>
        <w:spacing w:after="0"/>
        <w:ind w:left="0"/>
        <w:jc w:val="both"/>
      </w:pPr>
      <w:r>
        <w:rPr>
          <w:rFonts w:ascii="Times New Roman"/>
          <w:b w:val="false"/>
          <w:i w:val="false"/>
          <w:color w:val="000000"/>
          <w:sz w:val="28"/>
        </w:rPr>
        <w:t>
      № 36/4 аралық Қырғыз шекаралық белгісі Қырғыз Республикасының аумағында, жоғарыда көрсетілген суайрықтағы дала жолының жиегінде орналасқан бір шекаралық бағанадан тұрады. Оның геодезиялық координаталары 42°55′08.8″ с.е., 75°48′34.6″ ш.б.</w:t>
      </w:r>
    </w:p>
    <w:bookmarkEnd w:id="374"/>
    <w:bookmarkStart w:name="z379" w:id="375"/>
    <w:p>
      <w:pPr>
        <w:spacing w:after="0"/>
        <w:ind w:left="0"/>
        <w:jc w:val="both"/>
      </w:pPr>
      <w:r>
        <w:rPr>
          <w:rFonts w:ascii="Times New Roman"/>
          <w:b w:val="false"/>
          <w:i w:val="false"/>
          <w:color w:val="000000"/>
          <w:sz w:val="28"/>
        </w:rPr>
        <w:t xml:space="preserve">
      № 36/4 шекаралық белгіден басталатын мемлекеттік шекара сызығы 0.80 км бойы Кіші Қарабұлақ және Қарабұлақ өзендері суайрығымен дала жолының осін бойлап, жалпы оңтүстік-батыс бағытында өтеді де, № 36/5 шекаралық белгіге дейін келеді. </w:t>
      </w:r>
    </w:p>
    <w:bookmarkEnd w:id="375"/>
    <w:bookmarkStart w:name="z380" w:id="376"/>
    <w:p>
      <w:pPr>
        <w:spacing w:after="0"/>
        <w:ind w:left="0"/>
        <w:jc w:val="both"/>
      </w:pPr>
      <w:r>
        <w:rPr>
          <w:rFonts w:ascii="Times New Roman"/>
          <w:b w:val="false"/>
          <w:i w:val="false"/>
          <w:color w:val="000000"/>
          <w:sz w:val="28"/>
        </w:rPr>
        <w:t>
      № 36/5 аралық Қазақстан шекаралық белгісі Қазақстан Республикасының аумағында, жоғарыда көрсетілген суайрықтағы дала жолының жиегінде орналасқан бір шекаралық бағанадан тұрады. Оның геодезиялық координаталары 42°54′50.5″ с.е., 75°48′12.9″ ш.б.</w:t>
      </w:r>
    </w:p>
    <w:bookmarkEnd w:id="376"/>
    <w:bookmarkStart w:name="z381" w:id="377"/>
    <w:p>
      <w:pPr>
        <w:spacing w:after="0"/>
        <w:ind w:left="0"/>
        <w:jc w:val="both"/>
      </w:pPr>
      <w:r>
        <w:rPr>
          <w:rFonts w:ascii="Times New Roman"/>
          <w:b w:val="false"/>
          <w:i w:val="false"/>
          <w:color w:val="000000"/>
          <w:sz w:val="28"/>
        </w:rPr>
        <w:t xml:space="preserve">
      № 36/5 шекаралық белгіден басталатын мемлекеттік шекара сызығы 0.66 км бойы Кіші Қарабұлақ және Қарабұлақ өзендері суайрығымен дала жолының осін бойлап, жалпы оңтүстік-батыс бағытында өтеді де, № 36/6 шекаралық белгіге дейін келеді. </w:t>
      </w:r>
    </w:p>
    <w:bookmarkEnd w:id="377"/>
    <w:bookmarkStart w:name="z382" w:id="378"/>
    <w:p>
      <w:pPr>
        <w:spacing w:after="0"/>
        <w:ind w:left="0"/>
        <w:jc w:val="both"/>
      </w:pPr>
      <w:r>
        <w:rPr>
          <w:rFonts w:ascii="Times New Roman"/>
          <w:b w:val="false"/>
          <w:i w:val="false"/>
          <w:color w:val="000000"/>
          <w:sz w:val="28"/>
        </w:rPr>
        <w:t>
      № 36/6 аралық Қырғыз шекаралық белгісі Қырғыз Республикасының аумағында, жоғарыда көрсетілген суайрықтағы дала жолының жиегінде орналасқан бір шекаралық бағанадан тұрады. Оның геодезиялық координаталары 42°54′37.4″ с.е., 75°47′54.2″ ш.б.</w:t>
      </w:r>
    </w:p>
    <w:bookmarkEnd w:id="378"/>
    <w:bookmarkStart w:name="z383" w:id="379"/>
    <w:p>
      <w:pPr>
        <w:spacing w:after="0"/>
        <w:ind w:left="0"/>
        <w:jc w:val="both"/>
      </w:pPr>
      <w:r>
        <w:rPr>
          <w:rFonts w:ascii="Times New Roman"/>
          <w:b w:val="false"/>
          <w:i w:val="false"/>
          <w:color w:val="000000"/>
          <w:sz w:val="28"/>
        </w:rPr>
        <w:t xml:space="preserve">
      № 36/6 шекаралық белгіден басталатын мемлекеттік шекара сызығы 0.20 км бойы Кіші Қарабұлақ және Қарабұлақ өзендері суайрығымен дала жолының осін бойлап, жалпы оңтүстік-батыс бағытында өтеді де, № 36/7 шекаралық белгіге дейін келеді. </w:t>
      </w:r>
    </w:p>
    <w:bookmarkEnd w:id="379"/>
    <w:bookmarkStart w:name="z384" w:id="380"/>
    <w:p>
      <w:pPr>
        <w:spacing w:after="0"/>
        <w:ind w:left="0"/>
        <w:jc w:val="both"/>
      </w:pPr>
      <w:r>
        <w:rPr>
          <w:rFonts w:ascii="Times New Roman"/>
          <w:b w:val="false"/>
          <w:i w:val="false"/>
          <w:color w:val="000000"/>
          <w:sz w:val="28"/>
        </w:rPr>
        <w:t>
      № 36/7 аралық Қазақстан шекаралық белгісі Қазақстан Республикасының аумағында, жоғарыда көрсетілген суайрықтағы дала жолының жиегінде орналасқан бір шекаралық бағанадан тұрады. Оның геодезиялық координаталары 42°54′33.5″ с.е., 75°47′47.2″ ш.б.</w:t>
      </w:r>
    </w:p>
    <w:bookmarkEnd w:id="380"/>
    <w:bookmarkStart w:name="z385" w:id="381"/>
    <w:p>
      <w:pPr>
        <w:spacing w:after="0"/>
        <w:ind w:left="0"/>
        <w:jc w:val="both"/>
      </w:pPr>
      <w:r>
        <w:rPr>
          <w:rFonts w:ascii="Times New Roman"/>
          <w:b w:val="false"/>
          <w:i w:val="false"/>
          <w:color w:val="000000"/>
          <w:sz w:val="28"/>
        </w:rPr>
        <w:t xml:space="preserve">
      № 36/7 шекаралық белгіден басталатын мемлекеттік шекара сызығы 1.19 км бойы Кіші Қарабұлақ және Қарабұлақ өзендері суайрығымен дала жолының осін бойлап, жалпы оңтүстік-оңтүстік-батыс бағытында өтеді де, № 36/8 шекаралық белгіге дейін келеді. </w:t>
      </w:r>
    </w:p>
    <w:bookmarkEnd w:id="381"/>
    <w:bookmarkStart w:name="z386" w:id="382"/>
    <w:p>
      <w:pPr>
        <w:spacing w:after="0"/>
        <w:ind w:left="0"/>
        <w:jc w:val="both"/>
      </w:pPr>
      <w:r>
        <w:rPr>
          <w:rFonts w:ascii="Times New Roman"/>
          <w:b w:val="false"/>
          <w:i w:val="false"/>
          <w:color w:val="000000"/>
          <w:sz w:val="28"/>
        </w:rPr>
        <w:t>
      № 36/8 аралық Қырғыз шекаралық белгісі Қырғыз Республикасының аумағында, жоғарыда көрсетілген суайрықтағы дала жолының жиегінде орналасқан бір шекаралық бағанадан тұрады. Оның геодезиялық координаталары 42°53′56.8″ с.е., 75°47′31.3″ ш.б.</w:t>
      </w:r>
    </w:p>
    <w:bookmarkEnd w:id="382"/>
    <w:bookmarkStart w:name="z387" w:id="383"/>
    <w:p>
      <w:pPr>
        <w:spacing w:after="0"/>
        <w:ind w:left="0"/>
        <w:jc w:val="both"/>
      </w:pPr>
      <w:r>
        <w:rPr>
          <w:rFonts w:ascii="Times New Roman"/>
          <w:b w:val="false"/>
          <w:i w:val="false"/>
          <w:color w:val="000000"/>
          <w:sz w:val="28"/>
        </w:rPr>
        <w:t xml:space="preserve">
      № 36/8 шекаралық белгіден басталатын мемлекеттік шекара сызығы 1.22 км бойы Кіші Қарабұлақ және Қызыл-Таш өзендері суайрығымен дала жолының осін бойлап, жалпы оңтүстік бағытта өтеді де, № 36/9 шекаралық белгіге дейін келеді. </w:t>
      </w:r>
    </w:p>
    <w:bookmarkEnd w:id="383"/>
    <w:bookmarkStart w:name="z388" w:id="384"/>
    <w:p>
      <w:pPr>
        <w:spacing w:after="0"/>
        <w:ind w:left="0"/>
        <w:jc w:val="both"/>
      </w:pPr>
      <w:r>
        <w:rPr>
          <w:rFonts w:ascii="Times New Roman"/>
          <w:b w:val="false"/>
          <w:i w:val="false"/>
          <w:color w:val="000000"/>
          <w:sz w:val="28"/>
        </w:rPr>
        <w:t>
      № 36/9 аралық Қазақстан шекаралық белгісі Қазақстан Республикасының аумағында, жоғарыда көрсетілген суайрықтағы дала жолының жиегінде орналасқан бір шекаралық бағанадан тұрады. Оның геодезиялық координаталары 42°53′19.7″ с.е., 75°47′28.9″ ш.б.</w:t>
      </w:r>
    </w:p>
    <w:bookmarkEnd w:id="384"/>
    <w:bookmarkStart w:name="z389" w:id="385"/>
    <w:p>
      <w:pPr>
        <w:spacing w:after="0"/>
        <w:ind w:left="0"/>
        <w:jc w:val="both"/>
      </w:pPr>
      <w:r>
        <w:rPr>
          <w:rFonts w:ascii="Times New Roman"/>
          <w:b w:val="false"/>
          <w:i w:val="false"/>
          <w:color w:val="000000"/>
          <w:sz w:val="28"/>
        </w:rPr>
        <w:t xml:space="preserve">
      № 36/9 шекаралық белгіден басталатын мемлекеттік шекара сызығы 0.86 км бойы Кіші Қарабұлақ және Қызыл-Таш өзендері суайрығымен дала жолының осін бойлап, жалпы оңтүстік-оңтүстік-батыс бағытында өтеді де, № 36/10 шекаралық белгіге дейін келеді. </w:t>
      </w:r>
    </w:p>
    <w:bookmarkEnd w:id="385"/>
    <w:bookmarkStart w:name="z390" w:id="386"/>
    <w:p>
      <w:pPr>
        <w:spacing w:after="0"/>
        <w:ind w:left="0"/>
        <w:jc w:val="both"/>
      </w:pPr>
      <w:r>
        <w:rPr>
          <w:rFonts w:ascii="Times New Roman"/>
          <w:b w:val="false"/>
          <w:i w:val="false"/>
          <w:color w:val="000000"/>
          <w:sz w:val="28"/>
        </w:rPr>
        <w:t>
      № 36/10 аралық Қырғыз шекаралық белгісі Қырғыз Республикасының аумағында, жоғарыда көрсетілген суайрықтағы дала жолының жиегінде орналасқан бір шекаралық бағанадан тұрады. Оның геодезиялық координаталары 42°52′57.3″ с.е., 75°47′09.2″ ш.б.</w:t>
      </w:r>
    </w:p>
    <w:bookmarkEnd w:id="386"/>
    <w:bookmarkStart w:name="z391" w:id="387"/>
    <w:p>
      <w:pPr>
        <w:spacing w:after="0"/>
        <w:ind w:left="0"/>
        <w:jc w:val="both"/>
      </w:pPr>
      <w:r>
        <w:rPr>
          <w:rFonts w:ascii="Times New Roman"/>
          <w:b w:val="false"/>
          <w:i w:val="false"/>
          <w:color w:val="000000"/>
          <w:sz w:val="28"/>
        </w:rPr>
        <w:t xml:space="preserve">
      № 36/10 шекаралық белгіден басталатын мемлекеттік шекара сызығы 0.89 км бойы Кіші Қарабұлақ және Қызыл-Таш өзендері суайрығымен дала жолының осін бойлап, жалпы оңтүстік бағытта өтеді де, № 36/11 шекаралық белгіге дейін келеді. </w:t>
      </w:r>
    </w:p>
    <w:bookmarkEnd w:id="387"/>
    <w:bookmarkStart w:name="z392" w:id="388"/>
    <w:p>
      <w:pPr>
        <w:spacing w:after="0"/>
        <w:ind w:left="0"/>
        <w:jc w:val="both"/>
      </w:pPr>
      <w:r>
        <w:rPr>
          <w:rFonts w:ascii="Times New Roman"/>
          <w:b w:val="false"/>
          <w:i w:val="false"/>
          <w:color w:val="000000"/>
          <w:sz w:val="28"/>
        </w:rPr>
        <w:t>
      № 36/11 аралық Қазақстан шекаралық белгісі Қазақстан Республикасының аумағында, жоғарыда көрсетілген суайрықтағы дала жолының жиегінде орналасқан бір шекаралық бағанадан тұрады. Оның геодезиялық координаталары 42°52′29.1″ с.е., 75°47′04.1″ ш.б.</w:t>
      </w:r>
    </w:p>
    <w:bookmarkEnd w:id="388"/>
    <w:bookmarkStart w:name="z393" w:id="389"/>
    <w:p>
      <w:pPr>
        <w:spacing w:after="0"/>
        <w:ind w:left="0"/>
        <w:jc w:val="both"/>
      </w:pPr>
      <w:r>
        <w:rPr>
          <w:rFonts w:ascii="Times New Roman"/>
          <w:b w:val="false"/>
          <w:i w:val="false"/>
          <w:color w:val="000000"/>
          <w:sz w:val="28"/>
        </w:rPr>
        <w:t xml:space="preserve">
      № 36/11 шекаралық белгіден басталатын мемлекеттік шекара сызығы 0.94 км бойы Кіші Қарабұлақ және Қызыл-Таш өзендері суайрығымен дала жолының осін бойлап, жалпы оңтүстік бағытта өтеді де, № 36/12 шекаралық белгіге дейін келеді. </w:t>
      </w:r>
    </w:p>
    <w:bookmarkEnd w:id="389"/>
    <w:bookmarkStart w:name="z394" w:id="390"/>
    <w:p>
      <w:pPr>
        <w:spacing w:after="0"/>
        <w:ind w:left="0"/>
        <w:jc w:val="both"/>
      </w:pPr>
      <w:r>
        <w:rPr>
          <w:rFonts w:ascii="Times New Roman"/>
          <w:b w:val="false"/>
          <w:i w:val="false"/>
          <w:color w:val="000000"/>
          <w:sz w:val="28"/>
        </w:rPr>
        <w:t>
      № 36/12 аралық Қырғыз шекаралық белгісі Қырғыз Республикасының аумағында, жоғарыда көрсетілген суайрықтағы дала жолының жиегінде орналасқан бір шекаралық бағанадан тұрады. Оның геодезиялық координаталары 42°51′58.8″ с.е., 75°47′04.4″ ш.б.</w:t>
      </w:r>
    </w:p>
    <w:bookmarkEnd w:id="390"/>
    <w:bookmarkStart w:name="z395" w:id="391"/>
    <w:p>
      <w:pPr>
        <w:spacing w:after="0"/>
        <w:ind w:left="0"/>
        <w:jc w:val="both"/>
      </w:pPr>
      <w:r>
        <w:rPr>
          <w:rFonts w:ascii="Times New Roman"/>
          <w:b w:val="false"/>
          <w:i w:val="false"/>
          <w:color w:val="000000"/>
          <w:sz w:val="28"/>
        </w:rPr>
        <w:t xml:space="preserve">
      № 36/12 шекаралық белгіден басталатын мемлекеттік шекара сызығы 1.44 км бойы Кіші Қарабұлақ және Қызыл-Таш өзендері суайрығымен дала жолының осін бойлап, жалпы оңтүстік бағытта өтеді де, № 36/13 шекаралық белгіге дейін келеді. </w:t>
      </w:r>
    </w:p>
    <w:bookmarkEnd w:id="391"/>
    <w:bookmarkStart w:name="z396" w:id="392"/>
    <w:p>
      <w:pPr>
        <w:spacing w:after="0"/>
        <w:ind w:left="0"/>
        <w:jc w:val="both"/>
      </w:pPr>
      <w:r>
        <w:rPr>
          <w:rFonts w:ascii="Times New Roman"/>
          <w:b w:val="false"/>
          <w:i w:val="false"/>
          <w:color w:val="000000"/>
          <w:sz w:val="28"/>
        </w:rPr>
        <w:t>
      № 36/13 аралық Қазақстан шекаралық белгісі Қазақстан Республикасының аумағында,, жоғарыда көрсетілген суайрықтағы дала жолының жиегінде орналасқан бір шекаралық бағанадан тұрады. Оның геодезиялық координаталары 42°51′13.4″ с.е., 75°47′00.6″ ш.б.</w:t>
      </w:r>
    </w:p>
    <w:bookmarkEnd w:id="392"/>
    <w:bookmarkStart w:name="z397" w:id="393"/>
    <w:p>
      <w:pPr>
        <w:spacing w:after="0"/>
        <w:ind w:left="0"/>
        <w:jc w:val="both"/>
      </w:pPr>
      <w:r>
        <w:rPr>
          <w:rFonts w:ascii="Times New Roman"/>
          <w:b w:val="false"/>
          <w:i w:val="false"/>
          <w:color w:val="000000"/>
          <w:sz w:val="28"/>
        </w:rPr>
        <w:t xml:space="preserve">
      № 36/13 шекаралық белгіден басталатын мемлекеттік шекара сызығы 0.50 км бойы Кіші Қарабұлақ және Қызыл-Таш өзендері суайрығымен дала жолының осін бойлап, жалпы оңтүстік-оңтүстік-батыс бағытында өтеді де, № 36/14 шекаралық белгіге дейін келеді. </w:t>
      </w:r>
    </w:p>
    <w:bookmarkEnd w:id="393"/>
    <w:bookmarkStart w:name="z398" w:id="394"/>
    <w:p>
      <w:pPr>
        <w:spacing w:after="0"/>
        <w:ind w:left="0"/>
        <w:jc w:val="both"/>
      </w:pPr>
      <w:r>
        <w:rPr>
          <w:rFonts w:ascii="Times New Roman"/>
          <w:b w:val="false"/>
          <w:i w:val="false"/>
          <w:color w:val="000000"/>
          <w:sz w:val="28"/>
        </w:rPr>
        <w:t>
      № 36/14 аралық Қырғыз шекаралық белгісі Қырғыз Республикасының аумағында, жоғарыда көрсетілген суайрықтағы дала жолының жиегінде орналасқан бір шекаралық бағанадан тұрады. Оның геодезиялық координаталары 42°50′59.5″ с.е., 75°46′55.1″ ш.б.</w:t>
      </w:r>
    </w:p>
    <w:bookmarkEnd w:id="394"/>
    <w:bookmarkStart w:name="z399" w:id="395"/>
    <w:p>
      <w:pPr>
        <w:spacing w:after="0"/>
        <w:ind w:left="0"/>
        <w:jc w:val="both"/>
      </w:pPr>
      <w:r>
        <w:rPr>
          <w:rFonts w:ascii="Times New Roman"/>
          <w:b w:val="false"/>
          <w:i w:val="false"/>
          <w:color w:val="000000"/>
          <w:sz w:val="28"/>
        </w:rPr>
        <w:t xml:space="preserve">
      № 36/14 шекаралық белгіден басталатын мемлекеттік шекара сызығы 0.78 км бойы Кіші Қарабұлақ және Қарабұлақ өзендері суайрығымен дала жолының осін бойлап, жалпы оңтүстік бағытта өтеді де, № 36/15 шекаралық белгіге дейін келеді. </w:t>
      </w:r>
    </w:p>
    <w:bookmarkEnd w:id="395"/>
    <w:bookmarkStart w:name="z400" w:id="396"/>
    <w:p>
      <w:pPr>
        <w:spacing w:after="0"/>
        <w:ind w:left="0"/>
        <w:jc w:val="both"/>
      </w:pPr>
      <w:r>
        <w:rPr>
          <w:rFonts w:ascii="Times New Roman"/>
          <w:b w:val="false"/>
          <w:i w:val="false"/>
          <w:color w:val="000000"/>
          <w:sz w:val="28"/>
        </w:rPr>
        <w:t>
      № 36/15 аралық Қазақстан шекаралық белгісі Қазақстан Республикасының аумағында, Кіші Қарабұлақ және Қарабұлақ өзендері суайрығындағы дала жолының жиегінде орналасқан бір шекаралық бағанадан тұрады. Оның геодезиялық координаталары 42°50′36.7″ с.е., 75°46′51.9″ ш.б.</w:t>
      </w:r>
    </w:p>
    <w:bookmarkEnd w:id="396"/>
    <w:bookmarkStart w:name="z401" w:id="397"/>
    <w:p>
      <w:pPr>
        <w:spacing w:after="0"/>
        <w:ind w:left="0"/>
        <w:jc w:val="both"/>
      </w:pPr>
      <w:r>
        <w:rPr>
          <w:rFonts w:ascii="Times New Roman"/>
          <w:b w:val="false"/>
          <w:i w:val="false"/>
          <w:color w:val="000000"/>
          <w:sz w:val="28"/>
        </w:rPr>
        <w:t xml:space="preserve">
      № 36/15 шекаралық белгіден басталатын мемлекеттік шекара сызығы 0.66 км бойы Кіші Қарабұлақ және Қарабұлақ өзендері суайрығымен дала жолының осін бойлап, жалпы оңтүстік-оңтүстік-батыс бағытында өтеді де, № 36/16 шекаралық белгіге дейін келеді. </w:t>
      </w:r>
    </w:p>
    <w:bookmarkEnd w:id="397"/>
    <w:bookmarkStart w:name="z402" w:id="398"/>
    <w:p>
      <w:pPr>
        <w:spacing w:after="0"/>
        <w:ind w:left="0"/>
        <w:jc w:val="both"/>
      </w:pPr>
      <w:r>
        <w:rPr>
          <w:rFonts w:ascii="Times New Roman"/>
          <w:b w:val="false"/>
          <w:i w:val="false"/>
          <w:color w:val="000000"/>
          <w:sz w:val="28"/>
        </w:rPr>
        <w:t>
      № 36/16 аралық Қырғыз шекаралық белгісі Қырғыз Республикасының аумағында, жоғарыда көрсетілген суайрықтағы дала жолының жиегінде орналасқан бір шекаралық бағанадан тұрады. Оның геодезиялық координаталары 42°50′15.9″ с.е., 75°46′45.8″ ш.б.</w:t>
      </w:r>
    </w:p>
    <w:bookmarkEnd w:id="398"/>
    <w:bookmarkStart w:name="z403" w:id="399"/>
    <w:p>
      <w:pPr>
        <w:spacing w:after="0"/>
        <w:ind w:left="0"/>
        <w:jc w:val="both"/>
      </w:pPr>
      <w:r>
        <w:rPr>
          <w:rFonts w:ascii="Times New Roman"/>
          <w:b w:val="false"/>
          <w:i w:val="false"/>
          <w:color w:val="000000"/>
          <w:sz w:val="28"/>
        </w:rPr>
        <w:t xml:space="preserve">
      № 36/16 шекаралық белгіден басталатын мемлекеттік шекара сызығы Кіші Қарабұлақ және Қарабұлақ өзендері суайрығынан түсіп, 0.30 км бойы дала жолының осімен жалпы оңтүстік-оңтүстік-батыс бағытында өтеді де, № 36/17 шекаралық белгіге дейін келеді. </w:t>
      </w:r>
    </w:p>
    <w:bookmarkEnd w:id="399"/>
    <w:bookmarkStart w:name="z404" w:id="400"/>
    <w:p>
      <w:pPr>
        <w:spacing w:after="0"/>
        <w:ind w:left="0"/>
        <w:jc w:val="both"/>
      </w:pPr>
      <w:r>
        <w:rPr>
          <w:rFonts w:ascii="Times New Roman"/>
          <w:b w:val="false"/>
          <w:i w:val="false"/>
          <w:color w:val="000000"/>
          <w:sz w:val="28"/>
        </w:rPr>
        <w:t>
      № 36/17 аралық Қазақстан шекаралық белгісі жоғарыда көрсетілген суайрықтағы мемлекеттік шекара сызығында орналасқан бір шекаралық бағанадан тұрады. Оның геодезиялық координаталары 42°50′08.8″ с.е., 75°46′39.7″ ш.б.</w:t>
      </w:r>
    </w:p>
    <w:bookmarkEnd w:id="400"/>
    <w:bookmarkStart w:name="z405" w:id="401"/>
    <w:p>
      <w:pPr>
        <w:spacing w:after="0"/>
        <w:ind w:left="0"/>
        <w:jc w:val="both"/>
      </w:pPr>
      <w:r>
        <w:rPr>
          <w:rFonts w:ascii="Times New Roman"/>
          <w:b w:val="false"/>
          <w:i w:val="false"/>
          <w:color w:val="000000"/>
          <w:sz w:val="28"/>
        </w:rPr>
        <w:t xml:space="preserve">
      № 36/17 шекаралық белгіден басталатын мемлекеттік шекара сызығы 0.35 км бойы оңтүстік-оңтүстік-батыс бағытында тура № 37 шекаралық белгіге дейін өтеді. </w:t>
      </w:r>
    </w:p>
    <w:bookmarkEnd w:id="401"/>
    <w:bookmarkStart w:name="z406" w:id="402"/>
    <w:p>
      <w:pPr>
        <w:spacing w:after="0"/>
        <w:ind w:left="0"/>
        <w:jc w:val="both"/>
      </w:pPr>
      <w:r>
        <w:rPr>
          <w:rFonts w:ascii="Times New Roman"/>
          <w:b w:val="false"/>
          <w:i w:val="false"/>
          <w:color w:val="000000"/>
          <w:sz w:val="28"/>
        </w:rPr>
        <w:t>
      № 37 негізгі Қырғыз шекаралық белгісі мемлекеттік шекара сызығында орналасқан бір шекаралық бағанадан тұрады. Оның геодезиялық координаталары 42°49′59.0″ с.е., 75°46′31.5″ ш.б.</w:t>
      </w:r>
    </w:p>
    <w:bookmarkEnd w:id="402"/>
    <w:bookmarkStart w:name="z407" w:id="403"/>
    <w:p>
      <w:pPr>
        <w:spacing w:after="0"/>
        <w:ind w:left="0"/>
        <w:jc w:val="both"/>
      </w:pPr>
      <w:r>
        <w:rPr>
          <w:rFonts w:ascii="Times New Roman"/>
          <w:b w:val="false"/>
          <w:i w:val="false"/>
          <w:color w:val="000000"/>
          <w:sz w:val="28"/>
        </w:rPr>
        <w:t xml:space="preserve">
      № 37 шекаралық белгіден басталатын мемлекеттік шекара сызығы 0.12 км бойы солтүстік бағытта тура өтеді де, зиратты Қырғыз Республикасы аумағында қалдырып, № 37/1 шекаралық белгіге дейін келеді. </w:t>
      </w:r>
    </w:p>
    <w:bookmarkEnd w:id="403"/>
    <w:bookmarkStart w:name="z408" w:id="404"/>
    <w:p>
      <w:pPr>
        <w:spacing w:after="0"/>
        <w:ind w:left="0"/>
        <w:jc w:val="both"/>
      </w:pPr>
      <w:r>
        <w:rPr>
          <w:rFonts w:ascii="Times New Roman"/>
          <w:b w:val="false"/>
          <w:i w:val="false"/>
          <w:color w:val="000000"/>
          <w:sz w:val="28"/>
        </w:rPr>
        <w:t>
      № 37/1 аралық Қырғыз шекаралық белгісі мемлекеттік шекара сызығында орналасқан бір шекаралық бағанадан тұрады. Оның геодезиялық координаталары 42°50′02.8″ с.е., 75°46′31.5″ ш.б.</w:t>
      </w:r>
    </w:p>
    <w:bookmarkEnd w:id="404"/>
    <w:bookmarkStart w:name="z409" w:id="405"/>
    <w:p>
      <w:pPr>
        <w:spacing w:after="0"/>
        <w:ind w:left="0"/>
        <w:jc w:val="both"/>
      </w:pPr>
      <w:r>
        <w:rPr>
          <w:rFonts w:ascii="Times New Roman"/>
          <w:b w:val="false"/>
          <w:i w:val="false"/>
          <w:color w:val="000000"/>
          <w:sz w:val="28"/>
        </w:rPr>
        <w:t xml:space="preserve">
      № 37/1 шекаралық белгіден басталатын мемлекеттік шекара сызығы 0.19 км бойы солтүстік бағытта тура өтеді де, зиратты Қырғыз Республикасы аумағында қалдырып, № 37/2 шекаралық белгіге дейін келеді. </w:t>
      </w:r>
    </w:p>
    <w:bookmarkEnd w:id="405"/>
    <w:bookmarkStart w:name="z410" w:id="406"/>
    <w:p>
      <w:pPr>
        <w:spacing w:after="0"/>
        <w:ind w:left="0"/>
        <w:jc w:val="both"/>
      </w:pPr>
      <w:r>
        <w:rPr>
          <w:rFonts w:ascii="Times New Roman"/>
          <w:b w:val="false"/>
          <w:i w:val="false"/>
          <w:color w:val="000000"/>
          <w:sz w:val="28"/>
        </w:rPr>
        <w:t>
      № 37/2 аралық Қазақстан шекаралық белгісі мемлекеттік шекара сызығында орналасқан бір шекаралық бағанадан тұрады. Оның геодезиялық координаталары 42°50′08.9″ с.е., 75°46′30.6″ ш.б.</w:t>
      </w:r>
    </w:p>
    <w:bookmarkEnd w:id="406"/>
    <w:bookmarkStart w:name="z411" w:id="407"/>
    <w:p>
      <w:pPr>
        <w:spacing w:after="0"/>
        <w:ind w:left="0"/>
        <w:jc w:val="both"/>
      </w:pPr>
      <w:r>
        <w:rPr>
          <w:rFonts w:ascii="Times New Roman"/>
          <w:b w:val="false"/>
          <w:i w:val="false"/>
          <w:color w:val="000000"/>
          <w:sz w:val="28"/>
        </w:rPr>
        <w:t xml:space="preserve">
      № 37/2 шекаралық белгіден басталатын мемлекеттік шекара сызығы бұрылып, 0.07 км бойы батыс-оңтүстік-батыс бағытында тура өтеді де, зиратты Қырғыз Республикасы аумағында қалдырып, № 37/3 шекаралық белгіге дейін келеді. </w:t>
      </w:r>
    </w:p>
    <w:bookmarkEnd w:id="407"/>
    <w:bookmarkStart w:name="z412" w:id="408"/>
    <w:p>
      <w:pPr>
        <w:spacing w:after="0"/>
        <w:ind w:left="0"/>
        <w:jc w:val="both"/>
      </w:pPr>
      <w:r>
        <w:rPr>
          <w:rFonts w:ascii="Times New Roman"/>
          <w:b w:val="false"/>
          <w:i w:val="false"/>
          <w:color w:val="000000"/>
          <w:sz w:val="28"/>
        </w:rPr>
        <w:t>
      № 37/3 аралық Қырғыз шекаралық белгісі мемлекеттік шекара сызығында орналасқан бір шекаралық бағанадан тұрады. Оның геодезиялық координаталары 42°50′08.3″ с.е., 75°46′27.7″ ш.б.</w:t>
      </w:r>
    </w:p>
    <w:bookmarkEnd w:id="408"/>
    <w:bookmarkStart w:name="z413" w:id="409"/>
    <w:p>
      <w:pPr>
        <w:spacing w:after="0"/>
        <w:ind w:left="0"/>
        <w:jc w:val="both"/>
      </w:pPr>
      <w:r>
        <w:rPr>
          <w:rFonts w:ascii="Times New Roman"/>
          <w:b w:val="false"/>
          <w:i w:val="false"/>
          <w:color w:val="000000"/>
          <w:sz w:val="28"/>
        </w:rPr>
        <w:t xml:space="preserve">
      № 37/3 шекаралық белгіден басталатын мемлекеттік шекара сызығы 0.12 км бойы оңтүстік-оңтүстік-батыс бағытында тура өтеді де, зиратты Қырғыз Республикасы аумағында қалдырып, № 37/4 шекаралық белгіге дейін келеді. </w:t>
      </w:r>
    </w:p>
    <w:bookmarkEnd w:id="409"/>
    <w:bookmarkStart w:name="z414" w:id="410"/>
    <w:p>
      <w:pPr>
        <w:spacing w:after="0"/>
        <w:ind w:left="0"/>
        <w:jc w:val="both"/>
      </w:pPr>
      <w:r>
        <w:rPr>
          <w:rFonts w:ascii="Times New Roman"/>
          <w:b w:val="false"/>
          <w:i w:val="false"/>
          <w:color w:val="000000"/>
          <w:sz w:val="28"/>
        </w:rPr>
        <w:t>
      № 37/4 аралық Қазақстан шекаралық белгісі мемлекеттік шекара сызығында орналасқан бір шекаралық бағанадан тұрады. Оның геодезиялық координаталары 42°50′04.8″ с.е., 75°46′25.1″ ш.б.</w:t>
      </w:r>
    </w:p>
    <w:bookmarkEnd w:id="410"/>
    <w:bookmarkStart w:name="z415" w:id="411"/>
    <w:p>
      <w:pPr>
        <w:spacing w:after="0"/>
        <w:ind w:left="0"/>
        <w:jc w:val="both"/>
      </w:pPr>
      <w:r>
        <w:rPr>
          <w:rFonts w:ascii="Times New Roman"/>
          <w:b w:val="false"/>
          <w:i w:val="false"/>
          <w:color w:val="000000"/>
          <w:sz w:val="28"/>
        </w:rPr>
        <w:t xml:space="preserve">
      № 37/4 шекаралық белгіден басталатын мемлекеттік шекара сызығы 0.18 км бойы оңтүстік бағытта тура өтеді де, зиратты Қырғыз Республикасы аумағында қалдырып, № 37/5 шекаралық белгіге дейін келеді. </w:t>
      </w:r>
    </w:p>
    <w:bookmarkEnd w:id="411"/>
    <w:bookmarkStart w:name="z416" w:id="412"/>
    <w:p>
      <w:pPr>
        <w:spacing w:after="0"/>
        <w:ind w:left="0"/>
        <w:jc w:val="both"/>
      </w:pPr>
      <w:r>
        <w:rPr>
          <w:rFonts w:ascii="Times New Roman"/>
          <w:b w:val="false"/>
          <w:i w:val="false"/>
          <w:color w:val="000000"/>
          <w:sz w:val="28"/>
        </w:rPr>
        <w:t>
      № 37/5 аралық Қырғыз шекаралық белгісі мемлекеттік шекара сызығында орналасқан бір шекаралық бағанадан тұрады. Оның геодезиялық координаталары 42°49′58.9″ с.е., 75°46′25.2″ ш.б.</w:t>
      </w:r>
    </w:p>
    <w:bookmarkEnd w:id="412"/>
    <w:bookmarkStart w:name="z417" w:id="413"/>
    <w:p>
      <w:pPr>
        <w:spacing w:after="0"/>
        <w:ind w:left="0"/>
        <w:jc w:val="both"/>
      </w:pPr>
      <w:r>
        <w:rPr>
          <w:rFonts w:ascii="Times New Roman"/>
          <w:b w:val="false"/>
          <w:i w:val="false"/>
          <w:color w:val="000000"/>
          <w:sz w:val="28"/>
        </w:rPr>
        <w:t xml:space="preserve">
      № 37/5 шекаралық белгіден басталатын мемлекеттік шекара сызығы 0.20 км бойы батыс бағытта тура № 37/6 шекаралық белгіге дейін өтеді. </w:t>
      </w:r>
    </w:p>
    <w:bookmarkEnd w:id="413"/>
    <w:bookmarkStart w:name="z418" w:id="414"/>
    <w:p>
      <w:pPr>
        <w:spacing w:after="0"/>
        <w:ind w:left="0"/>
        <w:jc w:val="both"/>
      </w:pPr>
      <w:r>
        <w:rPr>
          <w:rFonts w:ascii="Times New Roman"/>
          <w:b w:val="false"/>
          <w:i w:val="false"/>
          <w:color w:val="000000"/>
          <w:sz w:val="28"/>
        </w:rPr>
        <w:t>
      № 37/6 аралық Қазақстан шекаралық белгісі мемлекеттік шекара сызығында орналасқан бір шекаралық бағанадан тұрады. Оның геодезиялық координаталары 42°49′58.9″ с.е., 75°46′16.6″ ш.б.</w:t>
      </w:r>
    </w:p>
    <w:bookmarkEnd w:id="414"/>
    <w:bookmarkStart w:name="z419" w:id="415"/>
    <w:p>
      <w:pPr>
        <w:spacing w:after="0"/>
        <w:ind w:left="0"/>
        <w:jc w:val="both"/>
      </w:pPr>
      <w:r>
        <w:rPr>
          <w:rFonts w:ascii="Times New Roman"/>
          <w:b w:val="false"/>
          <w:i w:val="false"/>
          <w:color w:val="000000"/>
          <w:sz w:val="28"/>
        </w:rPr>
        <w:t xml:space="preserve">
      № 37/6 шекаралық белгіден басталатын мемлекеттік шекара сызығы 0.43 км бойы батыс-оңтүстік-батыс бағытында тура № 37/7 шекаралық белгіге дейін өтеді. </w:t>
      </w:r>
    </w:p>
    <w:bookmarkEnd w:id="415"/>
    <w:bookmarkStart w:name="z420" w:id="416"/>
    <w:p>
      <w:pPr>
        <w:spacing w:after="0"/>
        <w:ind w:left="0"/>
        <w:jc w:val="both"/>
      </w:pPr>
      <w:r>
        <w:rPr>
          <w:rFonts w:ascii="Times New Roman"/>
          <w:b w:val="false"/>
          <w:i w:val="false"/>
          <w:color w:val="000000"/>
          <w:sz w:val="28"/>
        </w:rPr>
        <w:t>
      № 37/7 аралық Қырғыз шекаралық белгісі мемлекеттік шекара сызығында орналасқан бір шекаралық бағанадан тұрады. Оның геодезиялық координаталары 42°49′52.3″ с.е., 75°45′59.8″ ш.б.</w:t>
      </w:r>
    </w:p>
    <w:bookmarkEnd w:id="416"/>
    <w:bookmarkStart w:name="z421" w:id="417"/>
    <w:p>
      <w:pPr>
        <w:spacing w:after="0"/>
        <w:ind w:left="0"/>
        <w:jc w:val="both"/>
      </w:pPr>
      <w:r>
        <w:rPr>
          <w:rFonts w:ascii="Times New Roman"/>
          <w:b w:val="false"/>
          <w:i w:val="false"/>
          <w:color w:val="000000"/>
          <w:sz w:val="28"/>
        </w:rPr>
        <w:t xml:space="preserve">
      № 37/7 шекаралық белгіден басталатын мемлекеттік шекара сызығы 0.24 км бойы батыс-оңтүстік-батыс бағытында тура № 37/8 шекаралық белгіге дейін өтеді. </w:t>
      </w:r>
    </w:p>
    <w:bookmarkEnd w:id="417"/>
    <w:bookmarkStart w:name="z422" w:id="418"/>
    <w:p>
      <w:pPr>
        <w:spacing w:after="0"/>
        <w:ind w:left="0"/>
        <w:jc w:val="both"/>
      </w:pPr>
      <w:r>
        <w:rPr>
          <w:rFonts w:ascii="Times New Roman"/>
          <w:b w:val="false"/>
          <w:i w:val="false"/>
          <w:color w:val="000000"/>
          <w:sz w:val="28"/>
        </w:rPr>
        <w:t>
      № 37/8 аралық Қазақстан шекаралық белгісі мемлекеттік шекара сызығында орналасқан бір шекаралық бағанадан тұрады. Оның геодезиялық координаталары 42°49′49.1″ с.е., 75°45′50.2″ш.б.</w:t>
      </w:r>
    </w:p>
    <w:bookmarkEnd w:id="418"/>
    <w:bookmarkStart w:name="z423" w:id="419"/>
    <w:p>
      <w:pPr>
        <w:spacing w:after="0"/>
        <w:ind w:left="0"/>
        <w:jc w:val="both"/>
      </w:pPr>
      <w:r>
        <w:rPr>
          <w:rFonts w:ascii="Times New Roman"/>
          <w:b w:val="false"/>
          <w:i w:val="false"/>
          <w:color w:val="000000"/>
          <w:sz w:val="28"/>
        </w:rPr>
        <w:t xml:space="preserve">
      № 37/8 шекаралық белгіден басталатын мемлекеттік шекара сызығы 0.12 км бойы батыс бағытта тура № 37/9 шекаралық белгіге дейін өтеді. </w:t>
      </w:r>
    </w:p>
    <w:bookmarkEnd w:id="419"/>
    <w:bookmarkStart w:name="z424" w:id="420"/>
    <w:p>
      <w:pPr>
        <w:spacing w:after="0"/>
        <w:ind w:left="0"/>
        <w:jc w:val="both"/>
      </w:pPr>
      <w:r>
        <w:rPr>
          <w:rFonts w:ascii="Times New Roman"/>
          <w:b w:val="false"/>
          <w:i w:val="false"/>
          <w:color w:val="000000"/>
          <w:sz w:val="28"/>
        </w:rPr>
        <w:t>
      № 37/9 аралық Қырғыз шекаралық белгісі мемлекеттік шекара сызығында орналасқан бір шекаралық бағанадан тұрады. Оның геодезиялық координаталары 42°49′49.2″ с.е., 75°45′44.7″ ш.б.</w:t>
      </w:r>
    </w:p>
    <w:bookmarkEnd w:id="420"/>
    <w:bookmarkStart w:name="z425" w:id="421"/>
    <w:p>
      <w:pPr>
        <w:spacing w:after="0"/>
        <w:ind w:left="0"/>
        <w:jc w:val="both"/>
      </w:pPr>
      <w:r>
        <w:rPr>
          <w:rFonts w:ascii="Times New Roman"/>
          <w:b w:val="false"/>
          <w:i w:val="false"/>
          <w:color w:val="000000"/>
          <w:sz w:val="28"/>
        </w:rPr>
        <w:t xml:space="preserve">
      № 37/9 шекаралық белгіден басталатын мемлекеттік шекара сызығы 0.15 км бойы батыс-оңтүстік-батыс бағытында тура № 37/10 шекаралық белгіге дейін өтеді. </w:t>
      </w:r>
    </w:p>
    <w:bookmarkEnd w:id="421"/>
    <w:bookmarkStart w:name="z426" w:id="422"/>
    <w:p>
      <w:pPr>
        <w:spacing w:after="0"/>
        <w:ind w:left="0"/>
        <w:jc w:val="both"/>
      </w:pPr>
      <w:r>
        <w:rPr>
          <w:rFonts w:ascii="Times New Roman"/>
          <w:b w:val="false"/>
          <w:i w:val="false"/>
          <w:color w:val="000000"/>
          <w:sz w:val="28"/>
        </w:rPr>
        <w:t>
      № 37/10 аралық Қазақстан шекаралық белгісі мемлекеттік шекара сызығында орналасқан бір шекаралық бағанадан тұрады. Оның геодезиялық координаталары 42°49′47.0″ с.е., 75°45′38.8″ ш.б.</w:t>
      </w:r>
    </w:p>
    <w:bookmarkEnd w:id="422"/>
    <w:bookmarkStart w:name="z427" w:id="423"/>
    <w:p>
      <w:pPr>
        <w:spacing w:after="0"/>
        <w:ind w:left="0"/>
        <w:jc w:val="both"/>
      </w:pPr>
      <w:r>
        <w:rPr>
          <w:rFonts w:ascii="Times New Roman"/>
          <w:b w:val="false"/>
          <w:i w:val="false"/>
          <w:color w:val="000000"/>
          <w:sz w:val="28"/>
        </w:rPr>
        <w:t xml:space="preserve">
      № 37/10 шекаралық белгіден басталатын мемлекеттік шекара сызығы 0.12 км бойы батыс-оңтүстік-батыс бағытында тура № 38 шекаралық белгіге дейін өтеді. </w:t>
      </w:r>
    </w:p>
    <w:bookmarkEnd w:id="423"/>
    <w:bookmarkStart w:name="z428" w:id="424"/>
    <w:p>
      <w:pPr>
        <w:spacing w:after="0"/>
        <w:ind w:left="0"/>
        <w:jc w:val="both"/>
      </w:pPr>
      <w:r>
        <w:rPr>
          <w:rFonts w:ascii="Times New Roman"/>
          <w:b w:val="false"/>
          <w:i w:val="false"/>
          <w:color w:val="000000"/>
          <w:sz w:val="28"/>
        </w:rPr>
        <w:t>
      № 38 негізгі Қазақстан шекаралық белгісі мемлекеттік шекара сызығында орналасқан бір шекаралық бағанадан тұрады. Оның геодезиялық координаталары 42°49′45.6″ с.е., 75°45′34.1″ ш.б.</w:t>
      </w:r>
    </w:p>
    <w:bookmarkEnd w:id="424"/>
    <w:bookmarkStart w:name="z429" w:id="425"/>
    <w:p>
      <w:pPr>
        <w:spacing w:after="0"/>
        <w:ind w:left="0"/>
        <w:jc w:val="both"/>
      </w:pPr>
      <w:r>
        <w:rPr>
          <w:rFonts w:ascii="Times New Roman"/>
          <w:b w:val="false"/>
          <w:i w:val="false"/>
          <w:color w:val="000000"/>
          <w:sz w:val="28"/>
        </w:rPr>
        <w:t xml:space="preserve">
      № 38 шекаралық белгіден басталатын мемлекеттік шекара сызығы 0.19 км бойы батыс-оңтүстік-батыс бағытында тура № 38/1 шекаралық белгіге дейін өтеді. </w:t>
      </w:r>
    </w:p>
    <w:bookmarkEnd w:id="425"/>
    <w:bookmarkStart w:name="z430" w:id="426"/>
    <w:p>
      <w:pPr>
        <w:spacing w:after="0"/>
        <w:ind w:left="0"/>
        <w:jc w:val="both"/>
      </w:pPr>
      <w:r>
        <w:rPr>
          <w:rFonts w:ascii="Times New Roman"/>
          <w:b w:val="false"/>
          <w:i w:val="false"/>
          <w:color w:val="000000"/>
          <w:sz w:val="28"/>
        </w:rPr>
        <w:t>
      № 38/1 аралық Қазақстан шекаралық белгісі мемлекеттік шекара сызығында орналасқан бір шекаралық бағанадан тұрады. Оның геодезиялық координаталары 42°49′42.5″ с.е., 75°45′26.9″ ш.б.</w:t>
      </w:r>
    </w:p>
    <w:bookmarkEnd w:id="426"/>
    <w:bookmarkStart w:name="z431" w:id="427"/>
    <w:p>
      <w:pPr>
        <w:spacing w:after="0"/>
        <w:ind w:left="0"/>
        <w:jc w:val="both"/>
      </w:pPr>
      <w:r>
        <w:rPr>
          <w:rFonts w:ascii="Times New Roman"/>
          <w:b w:val="false"/>
          <w:i w:val="false"/>
          <w:color w:val="000000"/>
          <w:sz w:val="28"/>
        </w:rPr>
        <w:t xml:space="preserve">
      № 38/1 шекаралық белгіден басталатын мемлекеттік шекара сызығы 1.71 км бойы Кіші Кемін өзенін кесіп өтеді де, оңтүстік-батыс бағытында тура № 39 шекаралық белгінің дәл ортасына дейін өтеді. </w:t>
      </w:r>
    </w:p>
    <w:bookmarkEnd w:id="427"/>
    <w:bookmarkStart w:name="z432" w:id="428"/>
    <w:p>
      <w:pPr>
        <w:spacing w:after="0"/>
        <w:ind w:left="0"/>
        <w:jc w:val="both"/>
      </w:pPr>
      <w:r>
        <w:rPr>
          <w:rFonts w:ascii="Times New Roman"/>
          <w:b w:val="false"/>
          <w:i w:val="false"/>
          <w:color w:val="000000"/>
          <w:sz w:val="28"/>
        </w:rPr>
        <w:t xml:space="preserve">
      № 39 негізгі Қазақстан шекаралық белгісі үш шекаралық бағанадан тұрады. Құрлықтағы мемлекеттік шекара сызығының атауы жоқ канал осінің бұрылысымен қиылысу нүктесі шекаралық белгінің дәл ортасы болып табылады: </w:t>
      </w:r>
    </w:p>
    <w:bookmarkEnd w:id="428"/>
    <w:bookmarkStart w:name="z433" w:id="429"/>
    <w:p>
      <w:pPr>
        <w:spacing w:after="0"/>
        <w:ind w:left="0"/>
        <w:jc w:val="both"/>
      </w:pPr>
      <w:r>
        <w:rPr>
          <w:rFonts w:ascii="Times New Roman"/>
          <w:b w:val="false"/>
          <w:i w:val="false"/>
          <w:color w:val="000000"/>
          <w:sz w:val="28"/>
        </w:rPr>
        <w:t xml:space="preserve">
      № 39(1) Қырғыз шекаралық бағанасы мемлекеттік шекара сызығында орналасқан. Оның геодезиялық координаталары 42°48′59.8″ с.е., 75°44′37.0″ ш.б.; </w:t>
      </w:r>
    </w:p>
    <w:bookmarkEnd w:id="429"/>
    <w:bookmarkStart w:name="z434" w:id="430"/>
    <w:p>
      <w:pPr>
        <w:spacing w:after="0"/>
        <w:ind w:left="0"/>
        <w:jc w:val="both"/>
      </w:pPr>
      <w:r>
        <w:rPr>
          <w:rFonts w:ascii="Times New Roman"/>
          <w:b w:val="false"/>
          <w:i w:val="false"/>
          <w:color w:val="000000"/>
          <w:sz w:val="28"/>
        </w:rPr>
        <w:t xml:space="preserve">
      № 39(2) Қазақстан шекаралық бағанасы Қазақстан Республикасының аумағында, атауы жоқ каналдың оң жағалауында орналасқан. Оның геодезиялық координаталары 42º49′00.0″ с.е., 75º44′36.0″ ш.б.; </w:t>
      </w:r>
    </w:p>
    <w:bookmarkEnd w:id="430"/>
    <w:bookmarkStart w:name="z435" w:id="431"/>
    <w:p>
      <w:pPr>
        <w:spacing w:after="0"/>
        <w:ind w:left="0"/>
        <w:jc w:val="both"/>
      </w:pPr>
      <w:r>
        <w:rPr>
          <w:rFonts w:ascii="Times New Roman"/>
          <w:b w:val="false"/>
          <w:i w:val="false"/>
          <w:color w:val="000000"/>
          <w:sz w:val="28"/>
        </w:rPr>
        <w:t xml:space="preserve">
       № 39(3) Қырғыз шекаралық бағанасы Қырғыз Республикасының аумағында, атауы жоқ каналдың сол жағалауында орналасқан. Оның геодезиялық координаталары 42º48′59.4″ с.е., 75º44′36.6″ ш.б. </w:t>
      </w:r>
    </w:p>
    <w:bookmarkEnd w:id="431"/>
    <w:bookmarkStart w:name="z436" w:id="432"/>
    <w:p>
      <w:pPr>
        <w:spacing w:after="0"/>
        <w:ind w:left="0"/>
        <w:jc w:val="both"/>
      </w:pPr>
      <w:r>
        <w:rPr>
          <w:rFonts w:ascii="Times New Roman"/>
          <w:b w:val="false"/>
          <w:i w:val="false"/>
          <w:color w:val="000000"/>
          <w:sz w:val="28"/>
        </w:rPr>
        <w:t xml:space="preserve">
      № 39 шекаралық белгінің дәл ортасынан басталатын мемлекеттік шекара сызығы 0.68 км бойы оңтүстік-батыс бағытында атауы жоқ канал ортасымен № 39/1 шекаралық белгінің дәл ортасына дейін өтеді. </w:t>
      </w:r>
    </w:p>
    <w:bookmarkEnd w:id="432"/>
    <w:bookmarkStart w:name="z437" w:id="433"/>
    <w:p>
      <w:pPr>
        <w:spacing w:after="0"/>
        <w:ind w:left="0"/>
        <w:jc w:val="both"/>
      </w:pPr>
      <w:r>
        <w:rPr>
          <w:rFonts w:ascii="Times New Roman"/>
          <w:b w:val="false"/>
          <w:i w:val="false"/>
          <w:color w:val="000000"/>
          <w:sz w:val="28"/>
        </w:rPr>
        <w:t xml:space="preserve">
      № 39/1 аралық шекаралық белгі екі шекаралық бағанадан тұрады. № 39/1(1) және № 39/1(2) шекаралық бағаналарды қосатын түзудің атауы жоқ канал ортасымен қиылысу нүктесі шекаралық белгінің дәл ортасы болып табылады: </w:t>
      </w:r>
    </w:p>
    <w:bookmarkEnd w:id="433"/>
    <w:bookmarkStart w:name="z438" w:id="434"/>
    <w:p>
      <w:pPr>
        <w:spacing w:after="0"/>
        <w:ind w:left="0"/>
        <w:jc w:val="both"/>
      </w:pPr>
      <w:r>
        <w:rPr>
          <w:rFonts w:ascii="Times New Roman"/>
          <w:b w:val="false"/>
          <w:i w:val="false"/>
          <w:color w:val="000000"/>
          <w:sz w:val="28"/>
        </w:rPr>
        <w:t xml:space="preserve">
      № 39/1(1) Қырғыз шекаралық бағанасы Қырғыз Республикасының аумағында, атауы жоқ каналдың сол жағалауында орналасқан. Оның геодезиялық координаталары 42°48′45.1″ с.е., 75°44′14.0″ ш.б.; </w:t>
      </w:r>
    </w:p>
    <w:bookmarkEnd w:id="434"/>
    <w:bookmarkStart w:name="z439" w:id="435"/>
    <w:p>
      <w:pPr>
        <w:spacing w:after="0"/>
        <w:ind w:left="0"/>
        <w:jc w:val="both"/>
      </w:pPr>
      <w:r>
        <w:rPr>
          <w:rFonts w:ascii="Times New Roman"/>
          <w:b w:val="false"/>
          <w:i w:val="false"/>
          <w:color w:val="000000"/>
          <w:sz w:val="28"/>
        </w:rPr>
        <w:t xml:space="preserve">
      № 39/1(2) Қазақстан шекаралық бағанасы Қазақстан Республикасының аумағында, атауы жоқ каналдың оң жағалауында орналасқан. Оның геодезиялық координаталары 42º48′45.5″ с.е., 75º44′13.4″ ш.б. </w:t>
      </w:r>
    </w:p>
    <w:bookmarkEnd w:id="435"/>
    <w:bookmarkStart w:name="z440" w:id="436"/>
    <w:p>
      <w:pPr>
        <w:spacing w:after="0"/>
        <w:ind w:left="0"/>
        <w:jc w:val="both"/>
      </w:pPr>
      <w:r>
        <w:rPr>
          <w:rFonts w:ascii="Times New Roman"/>
          <w:b w:val="false"/>
          <w:i w:val="false"/>
          <w:color w:val="000000"/>
          <w:sz w:val="28"/>
        </w:rPr>
        <w:t xml:space="preserve">
      № 39/1 шекаралық белгінің дәл ортасынан басталатын мемлекеттік шекара сызығы 1.25 км бойы оңтүстік-батыс бағытында өтіп, атауы жоқ канал ортасымен № 39/2 шекаралық белгінің дәл ортасына дейін өтеді. </w:t>
      </w:r>
    </w:p>
    <w:bookmarkEnd w:id="436"/>
    <w:bookmarkStart w:name="z441" w:id="437"/>
    <w:p>
      <w:pPr>
        <w:spacing w:after="0"/>
        <w:ind w:left="0"/>
        <w:jc w:val="both"/>
      </w:pPr>
      <w:r>
        <w:rPr>
          <w:rFonts w:ascii="Times New Roman"/>
          <w:b w:val="false"/>
          <w:i w:val="false"/>
          <w:color w:val="000000"/>
          <w:sz w:val="28"/>
        </w:rPr>
        <w:t xml:space="preserve">
      № 39/2 аралық шекаралық белгі екі шекаралық бағанадан тұрады. № 39/2(1) және № 39/2(2) шекаралық бағаналарды қосатын түзудің атауы жоқ канал ортасымен қиылысу нүктесі шекаралық белгінің дәл ортасы болып табылады: </w:t>
      </w:r>
    </w:p>
    <w:bookmarkEnd w:id="437"/>
    <w:bookmarkStart w:name="z442" w:id="438"/>
    <w:p>
      <w:pPr>
        <w:spacing w:after="0"/>
        <w:ind w:left="0"/>
        <w:jc w:val="both"/>
      </w:pPr>
      <w:r>
        <w:rPr>
          <w:rFonts w:ascii="Times New Roman"/>
          <w:b w:val="false"/>
          <w:i w:val="false"/>
          <w:color w:val="000000"/>
          <w:sz w:val="28"/>
        </w:rPr>
        <w:t xml:space="preserve">
      № 39/2(1) Қырғыз шекаралық бағанасы Қырғыз Республикасының аумағында, атауы жоқ каналдың сол жағалауында орналасқан. Оның геодезиялық координаталары 42°48′15.8″ с.е., 75°43′36.0″ ш.б.; </w:t>
      </w:r>
    </w:p>
    <w:bookmarkEnd w:id="438"/>
    <w:bookmarkStart w:name="z443" w:id="439"/>
    <w:p>
      <w:pPr>
        <w:spacing w:after="0"/>
        <w:ind w:left="0"/>
        <w:jc w:val="both"/>
      </w:pPr>
      <w:r>
        <w:rPr>
          <w:rFonts w:ascii="Times New Roman"/>
          <w:b w:val="false"/>
          <w:i w:val="false"/>
          <w:color w:val="000000"/>
          <w:sz w:val="28"/>
        </w:rPr>
        <w:t xml:space="preserve">
      № 39/2(2) Қазақстан шекаралық бағанасы Қазақстан Республикасының аумағында, атауы жоқ каналдың оң жағалауында орналасқан. Оның геодезиялық координаталары 42º48′16.1″ с.е., 75º43′35.4″ ш.б. </w:t>
      </w:r>
    </w:p>
    <w:bookmarkEnd w:id="439"/>
    <w:bookmarkStart w:name="z444" w:id="440"/>
    <w:p>
      <w:pPr>
        <w:spacing w:after="0"/>
        <w:ind w:left="0"/>
        <w:jc w:val="both"/>
      </w:pPr>
      <w:r>
        <w:rPr>
          <w:rFonts w:ascii="Times New Roman"/>
          <w:b w:val="false"/>
          <w:i w:val="false"/>
          <w:color w:val="000000"/>
          <w:sz w:val="28"/>
        </w:rPr>
        <w:t xml:space="preserve">
      № 39/2 шекаралық белгінің дәл ортасынан басталатын мемлекеттік шекара сызығы 1.01 км бойы атауы жоқ канал ортасымен оңтүстік-батыс бағытында № 40 шекаралық белгінің дәл ортасына дейін өтеді. </w:t>
      </w:r>
    </w:p>
    <w:bookmarkEnd w:id="440"/>
    <w:bookmarkStart w:name="z445" w:id="441"/>
    <w:p>
      <w:pPr>
        <w:spacing w:after="0"/>
        <w:ind w:left="0"/>
        <w:jc w:val="both"/>
      </w:pPr>
      <w:r>
        <w:rPr>
          <w:rFonts w:ascii="Times New Roman"/>
          <w:b w:val="false"/>
          <w:i w:val="false"/>
          <w:color w:val="000000"/>
          <w:sz w:val="28"/>
        </w:rPr>
        <w:t xml:space="preserve">
      № 40 негізгі шекаралық белгі үш шекаралық бағанадан тұрады. Атауы жоқ екі каналдың орта сызықтарының қиылысу нүктесі шекаралық белгінің дәл ортасы болып табылады: </w:t>
      </w:r>
    </w:p>
    <w:bookmarkEnd w:id="441"/>
    <w:bookmarkStart w:name="z446" w:id="442"/>
    <w:p>
      <w:pPr>
        <w:spacing w:after="0"/>
        <w:ind w:left="0"/>
        <w:jc w:val="both"/>
      </w:pPr>
      <w:r>
        <w:rPr>
          <w:rFonts w:ascii="Times New Roman"/>
          <w:b w:val="false"/>
          <w:i w:val="false"/>
          <w:color w:val="000000"/>
          <w:sz w:val="28"/>
        </w:rPr>
        <w:t xml:space="preserve">
      № 40(1) Қырғыз шекаралық бағанасы Қырғыз Республикасының аумағында, атауы жоқ каналдың сол жағалауында орналасқан. Оның геодезиялық координаталары 42°47′50.7″ с.е., 75°43′06.1″ ш.б.; </w:t>
      </w:r>
    </w:p>
    <w:bookmarkEnd w:id="442"/>
    <w:bookmarkStart w:name="z447" w:id="443"/>
    <w:p>
      <w:pPr>
        <w:spacing w:after="0"/>
        <w:ind w:left="0"/>
        <w:jc w:val="both"/>
      </w:pPr>
      <w:r>
        <w:rPr>
          <w:rFonts w:ascii="Times New Roman"/>
          <w:b w:val="false"/>
          <w:i w:val="false"/>
          <w:color w:val="000000"/>
          <w:sz w:val="28"/>
        </w:rPr>
        <w:t xml:space="preserve">
      № 40(2) Қазақстан шекаралық бағанасы мемлекеттік шекара сызығында орналасқан. Оның геодезиялық координаталары 42º47′50.0″ с.е., 75º43′05.8″ ш.б. </w:t>
      </w:r>
    </w:p>
    <w:bookmarkEnd w:id="443"/>
    <w:bookmarkStart w:name="z448" w:id="444"/>
    <w:p>
      <w:pPr>
        <w:spacing w:after="0"/>
        <w:ind w:left="0"/>
        <w:jc w:val="both"/>
      </w:pPr>
      <w:r>
        <w:rPr>
          <w:rFonts w:ascii="Times New Roman"/>
          <w:b w:val="false"/>
          <w:i w:val="false"/>
          <w:color w:val="000000"/>
          <w:sz w:val="28"/>
        </w:rPr>
        <w:t xml:space="preserve">
      № 40(3) Қазақстан шекаралық бағанасы Қазақстан Республикасының аумағында, атауы жоқ каналдың оң жағалауында орналасқан. Оның геодезиялық координаталары 42º47′51.1″ с.е., 75º43′05.8″ ш.б. </w:t>
      </w:r>
    </w:p>
    <w:bookmarkEnd w:id="444"/>
    <w:bookmarkStart w:name="z449" w:id="445"/>
    <w:p>
      <w:pPr>
        <w:spacing w:after="0"/>
        <w:ind w:left="0"/>
        <w:jc w:val="both"/>
      </w:pPr>
      <w:r>
        <w:rPr>
          <w:rFonts w:ascii="Times New Roman"/>
          <w:b w:val="false"/>
          <w:i w:val="false"/>
          <w:color w:val="000000"/>
          <w:sz w:val="28"/>
        </w:rPr>
        <w:t xml:space="preserve">
      № 40 шекаралық белгінің дәл ортасынан басталатын мемлекеттік шекара сызығы 0.46 км бойы жалпы оңтүстік-оңтүстік-батыс бағытында тура № 41 шекаралық белгінің дәл ортасына дейін өтеді. </w:t>
      </w:r>
    </w:p>
    <w:bookmarkEnd w:id="445"/>
    <w:bookmarkStart w:name="z450" w:id="446"/>
    <w:p>
      <w:pPr>
        <w:spacing w:after="0"/>
        <w:ind w:left="0"/>
        <w:jc w:val="both"/>
      </w:pPr>
      <w:r>
        <w:rPr>
          <w:rFonts w:ascii="Times New Roman"/>
          <w:b w:val="false"/>
          <w:i w:val="false"/>
          <w:color w:val="000000"/>
          <w:sz w:val="28"/>
        </w:rPr>
        <w:t xml:space="preserve">
      № 41 негізгі шекаралық белгі екі шекаралық бағанадан тұрады. № 41(1) және № 41(2) шекаралық бағаналарды қосатын түзудің Шу өзені су ағынының ортасымен қиылысу нүктесі шекаралық белгінің дәл ортасы болып табылады: </w:t>
      </w:r>
    </w:p>
    <w:bookmarkEnd w:id="446"/>
    <w:bookmarkStart w:name="z451" w:id="447"/>
    <w:p>
      <w:pPr>
        <w:spacing w:after="0"/>
        <w:ind w:left="0"/>
        <w:jc w:val="both"/>
      </w:pPr>
      <w:r>
        <w:rPr>
          <w:rFonts w:ascii="Times New Roman"/>
          <w:b w:val="false"/>
          <w:i w:val="false"/>
          <w:color w:val="000000"/>
          <w:sz w:val="28"/>
        </w:rPr>
        <w:t xml:space="preserve">
      № 41(1) Қырғыз шекаралық бағанасы Қырғыз Республикасының аумағында, Шу өзенінің сол жағалауында орналасқан. Оның геодезиялық координаталары 42º47′38.1″ с.е., 75º42′57.0″ ш.б.; </w:t>
      </w:r>
    </w:p>
    <w:bookmarkEnd w:id="447"/>
    <w:bookmarkStart w:name="z452" w:id="448"/>
    <w:p>
      <w:pPr>
        <w:spacing w:after="0"/>
        <w:ind w:left="0"/>
        <w:jc w:val="both"/>
      </w:pPr>
      <w:r>
        <w:rPr>
          <w:rFonts w:ascii="Times New Roman"/>
          <w:b w:val="false"/>
          <w:i w:val="false"/>
          <w:color w:val="000000"/>
          <w:sz w:val="28"/>
        </w:rPr>
        <w:t xml:space="preserve">
      № 41(2) Қазақстан шекаралық бағанасы Қазақстан Республикасының аумағында, Шу өзенінің оң жағалауындағы мемлекеттік шекара сызығында орналасқан. Оның геодезиялық координаталары 42º47′48.0″ с.е., 75º43′04.0″ш.б. </w:t>
      </w:r>
    </w:p>
    <w:bookmarkEnd w:id="448"/>
    <w:bookmarkStart w:name="z453" w:id="449"/>
    <w:p>
      <w:pPr>
        <w:spacing w:after="0"/>
        <w:ind w:left="0"/>
        <w:jc w:val="both"/>
      </w:pPr>
      <w:r>
        <w:rPr>
          <w:rFonts w:ascii="Times New Roman"/>
          <w:b w:val="false"/>
          <w:i w:val="false"/>
          <w:color w:val="000000"/>
          <w:sz w:val="28"/>
        </w:rPr>
        <w:t xml:space="preserve">
      № 41 шекаралық белгінің дәл ортасынан басталатын мемлекеттік шекара сызығы 1.08 км бойы Шу өзенінің бас тармағы су ағынының орта ағысымен төмен қарай жалпы батыс-солтүстік-батыс бағытында № 41/1 шекаралық белгінің дәл ортасына дейін өтеді. </w:t>
      </w:r>
    </w:p>
    <w:bookmarkEnd w:id="449"/>
    <w:bookmarkStart w:name="z454" w:id="450"/>
    <w:p>
      <w:pPr>
        <w:spacing w:after="0"/>
        <w:ind w:left="0"/>
        <w:jc w:val="both"/>
      </w:pPr>
      <w:r>
        <w:rPr>
          <w:rFonts w:ascii="Times New Roman"/>
          <w:b w:val="false"/>
          <w:i w:val="false"/>
          <w:color w:val="000000"/>
          <w:sz w:val="28"/>
        </w:rPr>
        <w:t xml:space="preserve">
      № 41/1 аралық шекаралық белгі екі шекаралық бағанадан тұрады. № 41/1(1) және № 41/1(2) шекаралық бағаналарды қосатын түзудің Шу өзені су ағынының ортасымен қиылысу нүктесі шекаралық белгінің дәл ортасы болып табылады: </w:t>
      </w:r>
    </w:p>
    <w:bookmarkEnd w:id="450"/>
    <w:bookmarkStart w:name="z455" w:id="451"/>
    <w:p>
      <w:pPr>
        <w:spacing w:after="0"/>
        <w:ind w:left="0"/>
        <w:jc w:val="both"/>
      </w:pPr>
      <w:r>
        <w:rPr>
          <w:rFonts w:ascii="Times New Roman"/>
          <w:b w:val="false"/>
          <w:i w:val="false"/>
          <w:color w:val="000000"/>
          <w:sz w:val="28"/>
        </w:rPr>
        <w:t xml:space="preserve">
      № 41/1(1) Қырғыз шекаралық бағанасы Қырғыз Республикасының аумағында, Шу өзенінің сол жағалауында орналасқан. Оның геодезиялық координаталары 42º47′39.9″ с.е., 75º42′12.2″ ш.б.; </w:t>
      </w:r>
    </w:p>
    <w:bookmarkEnd w:id="451"/>
    <w:bookmarkStart w:name="z456" w:id="452"/>
    <w:p>
      <w:pPr>
        <w:spacing w:after="0"/>
        <w:ind w:left="0"/>
        <w:jc w:val="both"/>
      </w:pPr>
      <w:r>
        <w:rPr>
          <w:rFonts w:ascii="Times New Roman"/>
          <w:b w:val="false"/>
          <w:i w:val="false"/>
          <w:color w:val="000000"/>
          <w:sz w:val="28"/>
        </w:rPr>
        <w:t xml:space="preserve">
      № 41/1(2) Қазақстан шекаралық бағанасы Қазақстан Республикасының аумағында, Шу өзенінің оң жағалауында орналасқан. Оның геодезиялық координаталары 42º48′01.1″ с.е., 75º42′19.2″ ш.б. </w:t>
      </w:r>
    </w:p>
    <w:bookmarkEnd w:id="452"/>
    <w:bookmarkStart w:name="z457" w:id="453"/>
    <w:p>
      <w:pPr>
        <w:spacing w:after="0"/>
        <w:ind w:left="0"/>
        <w:jc w:val="both"/>
      </w:pPr>
      <w:r>
        <w:rPr>
          <w:rFonts w:ascii="Times New Roman"/>
          <w:b w:val="false"/>
          <w:i w:val="false"/>
          <w:color w:val="000000"/>
          <w:sz w:val="28"/>
        </w:rPr>
        <w:t xml:space="preserve">
      № 41/1 шекаралық белгінің дәл ортасынан басталатын мемлекеттік шекара сызығы 1.43 км бойы Шу өзенінің бас тармағы су ағынының орта ағысымен төмен қарай жалпы батыс-солтүстік-батыс бағытында № 41/2 шекаралық белгінің дәл ортасына дейін өтеді. </w:t>
      </w:r>
    </w:p>
    <w:bookmarkEnd w:id="453"/>
    <w:bookmarkStart w:name="z458" w:id="454"/>
    <w:p>
      <w:pPr>
        <w:spacing w:after="0"/>
        <w:ind w:left="0"/>
        <w:jc w:val="both"/>
      </w:pPr>
      <w:r>
        <w:rPr>
          <w:rFonts w:ascii="Times New Roman"/>
          <w:b w:val="false"/>
          <w:i w:val="false"/>
          <w:color w:val="000000"/>
          <w:sz w:val="28"/>
        </w:rPr>
        <w:t xml:space="preserve">
      № 41/2 аралық шекаралық белгі екі шекаралық бағанадан тұрады. № 41/2(1) және № 41/2(2) шекаралық бағаналарды қосатын түзудің Шу өзені су ағынының ортасымен қиылысу нүктесі шекаралық белгінің дәл ортасы болып табылады: </w:t>
      </w:r>
    </w:p>
    <w:bookmarkEnd w:id="454"/>
    <w:bookmarkStart w:name="z459" w:id="455"/>
    <w:p>
      <w:pPr>
        <w:spacing w:after="0"/>
        <w:ind w:left="0"/>
        <w:jc w:val="both"/>
      </w:pPr>
      <w:r>
        <w:rPr>
          <w:rFonts w:ascii="Times New Roman"/>
          <w:b w:val="false"/>
          <w:i w:val="false"/>
          <w:color w:val="000000"/>
          <w:sz w:val="28"/>
        </w:rPr>
        <w:t xml:space="preserve">
      № 41/2(1) Қырғыз шекаралық бағанасы Қырғыз Республикасының аумағында, Шу өзенінің сол жағалауында орналасқан. Оның геодезиялық координаталары 42º47′50.7″ с.е., 75º41′14.0″ ш.б.; </w:t>
      </w:r>
    </w:p>
    <w:bookmarkEnd w:id="455"/>
    <w:bookmarkStart w:name="z460" w:id="456"/>
    <w:p>
      <w:pPr>
        <w:spacing w:after="0"/>
        <w:ind w:left="0"/>
        <w:jc w:val="both"/>
      </w:pPr>
      <w:r>
        <w:rPr>
          <w:rFonts w:ascii="Times New Roman"/>
          <w:b w:val="false"/>
          <w:i w:val="false"/>
          <w:color w:val="000000"/>
          <w:sz w:val="28"/>
        </w:rPr>
        <w:t xml:space="preserve">
      № 41/2(2) Қазақстан шекаралық бағанасы Қазақстан Республикасының аумағында, Шу өзенінің оң жағалауында орналасқан. Оның геодезиялық координаталары 42º48′10.6″ с.е., 75º41′23.8″ ш.б. </w:t>
      </w:r>
    </w:p>
    <w:bookmarkEnd w:id="456"/>
    <w:bookmarkStart w:name="z461" w:id="457"/>
    <w:p>
      <w:pPr>
        <w:spacing w:after="0"/>
        <w:ind w:left="0"/>
        <w:jc w:val="both"/>
      </w:pPr>
      <w:r>
        <w:rPr>
          <w:rFonts w:ascii="Times New Roman"/>
          <w:b w:val="false"/>
          <w:i w:val="false"/>
          <w:color w:val="000000"/>
          <w:sz w:val="28"/>
        </w:rPr>
        <w:t xml:space="preserve">
      № 41/2 шекаралық белгінің дәл ортасынан басталатын мемлекеттік шекара сызығы 2.32 км бойы Шу өзенінің бас тармағы су ағынының орта ағысымен төмен қарай жалпы батыс-солтүстік-батыс бағытында № 42 шекаралық белгінің дәл ортасына дейін өтеді. </w:t>
      </w:r>
    </w:p>
    <w:bookmarkEnd w:id="457"/>
    <w:bookmarkStart w:name="z462" w:id="458"/>
    <w:p>
      <w:pPr>
        <w:spacing w:after="0"/>
        <w:ind w:left="0"/>
        <w:jc w:val="both"/>
      </w:pPr>
      <w:r>
        <w:rPr>
          <w:rFonts w:ascii="Times New Roman"/>
          <w:b w:val="false"/>
          <w:i w:val="false"/>
          <w:color w:val="000000"/>
          <w:sz w:val="28"/>
        </w:rPr>
        <w:t xml:space="preserve">
      № 42 негізгі шекаралық белгі екі шекаралық бағанадан тұрады. № 42(1) және № 42(2) шекаралық бағаналарды қосатын түзудің Шу өзені су ағынының ортасымен қиылысу нүктесі шекаралық белгінің дәл ортасы болып табылады: </w:t>
      </w:r>
    </w:p>
    <w:bookmarkEnd w:id="458"/>
    <w:bookmarkStart w:name="z463" w:id="459"/>
    <w:p>
      <w:pPr>
        <w:spacing w:after="0"/>
        <w:ind w:left="0"/>
        <w:jc w:val="both"/>
      </w:pPr>
      <w:r>
        <w:rPr>
          <w:rFonts w:ascii="Times New Roman"/>
          <w:b w:val="false"/>
          <w:i w:val="false"/>
          <w:color w:val="000000"/>
          <w:sz w:val="28"/>
        </w:rPr>
        <w:t xml:space="preserve">
      № 42(1) Қырғыз шекаралық бағанасы Қырғыз Республикасының аумағында, Шу өзенінің сол жағалауында орналасқан. Оның геодезиялық координаталары 42º48′11.5″ с.е., 75º39′44.6″ ш.б.; </w:t>
      </w:r>
    </w:p>
    <w:bookmarkEnd w:id="459"/>
    <w:bookmarkStart w:name="z464" w:id="460"/>
    <w:p>
      <w:pPr>
        <w:spacing w:after="0"/>
        <w:ind w:left="0"/>
        <w:jc w:val="both"/>
      </w:pPr>
      <w:r>
        <w:rPr>
          <w:rFonts w:ascii="Times New Roman"/>
          <w:b w:val="false"/>
          <w:i w:val="false"/>
          <w:color w:val="000000"/>
          <w:sz w:val="28"/>
        </w:rPr>
        <w:t xml:space="preserve">
      № 42(2) Қазақстан шекаралық бағанасы Қазақстан Республикасының аумағында, Шу өзенінің оң жағалауында орналасқан. Оның геодезиялық координаталары 42º48′25.4″ с.е., 75º39′49.8″ ш.б. </w:t>
      </w:r>
    </w:p>
    <w:bookmarkEnd w:id="460"/>
    <w:bookmarkStart w:name="z465" w:id="461"/>
    <w:p>
      <w:pPr>
        <w:spacing w:after="0"/>
        <w:ind w:left="0"/>
        <w:jc w:val="both"/>
      </w:pPr>
      <w:r>
        <w:rPr>
          <w:rFonts w:ascii="Times New Roman"/>
          <w:b w:val="false"/>
          <w:i w:val="false"/>
          <w:color w:val="000000"/>
          <w:sz w:val="28"/>
        </w:rPr>
        <w:t xml:space="preserve">
      № 42 шекаралық белгінің дәл ортасынан басталатын мемлекеттік шекара сызығы 2.01 км бойы Шу өзенінің бас тармағы су ағынының орта ағысымен төмен қарай жалпы батыс-солтүстік-батыс бағытында № 42/1 шекаралық белгінің дәл ортасына дейін өтеді. </w:t>
      </w:r>
    </w:p>
    <w:bookmarkEnd w:id="461"/>
    <w:bookmarkStart w:name="z466" w:id="462"/>
    <w:p>
      <w:pPr>
        <w:spacing w:after="0"/>
        <w:ind w:left="0"/>
        <w:jc w:val="both"/>
      </w:pPr>
      <w:r>
        <w:rPr>
          <w:rFonts w:ascii="Times New Roman"/>
          <w:b w:val="false"/>
          <w:i w:val="false"/>
          <w:color w:val="000000"/>
          <w:sz w:val="28"/>
        </w:rPr>
        <w:t xml:space="preserve">
      № 42/1 аралық шекаралық белгі екі шекаралық бағанадан тұрады. № 42/1(1) және № 42/1(2) шекаралық бағаналарды қосатын түзудің Шу өзені су ағынының ортасымен қиылысу нүктесі шекаралық белгінің дәл ортасы болып табылады: </w:t>
      </w:r>
    </w:p>
    <w:bookmarkEnd w:id="462"/>
    <w:bookmarkStart w:name="z467" w:id="463"/>
    <w:p>
      <w:pPr>
        <w:spacing w:after="0"/>
        <w:ind w:left="0"/>
        <w:jc w:val="both"/>
      </w:pPr>
      <w:r>
        <w:rPr>
          <w:rFonts w:ascii="Times New Roman"/>
          <w:b w:val="false"/>
          <w:i w:val="false"/>
          <w:color w:val="000000"/>
          <w:sz w:val="28"/>
        </w:rPr>
        <w:t xml:space="preserve">
      № 42/1(1) Қырғыз шекаралық бағанасы Қырғыз Республикасының аумағында, Шу өзенінің сол жағалауында орналасқан. Оның геодезиялық координаталары 42º48′28.9″ с.е., 75º38′28.4″ ш.б.; </w:t>
      </w:r>
    </w:p>
    <w:bookmarkEnd w:id="463"/>
    <w:bookmarkStart w:name="z468" w:id="464"/>
    <w:p>
      <w:pPr>
        <w:spacing w:after="0"/>
        <w:ind w:left="0"/>
        <w:jc w:val="both"/>
      </w:pPr>
      <w:r>
        <w:rPr>
          <w:rFonts w:ascii="Times New Roman"/>
          <w:b w:val="false"/>
          <w:i w:val="false"/>
          <w:color w:val="000000"/>
          <w:sz w:val="28"/>
        </w:rPr>
        <w:t xml:space="preserve">
      № 42/1(2) Қазақстан шекаралық бағанасы Қазақстан Республикасының аумағында, Шу өзенінің оң жағалауында орналасқан. Оның геодезиялық координаталары 42º48′47.6″ с.е., 75º38′34.0″ ш.б. </w:t>
      </w:r>
    </w:p>
    <w:bookmarkEnd w:id="464"/>
    <w:bookmarkStart w:name="z469" w:id="465"/>
    <w:p>
      <w:pPr>
        <w:spacing w:after="0"/>
        <w:ind w:left="0"/>
        <w:jc w:val="both"/>
      </w:pPr>
      <w:r>
        <w:rPr>
          <w:rFonts w:ascii="Times New Roman"/>
          <w:b w:val="false"/>
          <w:i w:val="false"/>
          <w:color w:val="000000"/>
          <w:sz w:val="28"/>
        </w:rPr>
        <w:t xml:space="preserve">
      № 42/1 шекаралық белгінің дәл ортасынан басталатын мемлекеттік шекара сызығы 2.06 км бойы Шу өзенінің бас тармағы су ағынының ортасымен төмен қарай жалпы батыс-солтүстік-батыс бағытында № 42/2 шекаралық белгінің дәл ортасына дейін өтеді. </w:t>
      </w:r>
    </w:p>
    <w:bookmarkEnd w:id="465"/>
    <w:bookmarkStart w:name="z470" w:id="466"/>
    <w:p>
      <w:pPr>
        <w:spacing w:after="0"/>
        <w:ind w:left="0"/>
        <w:jc w:val="both"/>
      </w:pPr>
      <w:r>
        <w:rPr>
          <w:rFonts w:ascii="Times New Roman"/>
          <w:b w:val="false"/>
          <w:i w:val="false"/>
          <w:color w:val="000000"/>
          <w:sz w:val="28"/>
        </w:rPr>
        <w:t xml:space="preserve">
      № 42/2 аралық шекаралық белгі екі шекаралық бағанадан тұрады. № 42/2(1) және № 42/2(2) шекаралық бағаналарды қосатын түзудің Шу өзені су ағынының ортасымен қиылысу нүктесі шекаралық белгінің дәл ортасы болып табылады: </w:t>
      </w:r>
    </w:p>
    <w:bookmarkEnd w:id="466"/>
    <w:bookmarkStart w:name="z471" w:id="467"/>
    <w:p>
      <w:pPr>
        <w:spacing w:after="0"/>
        <w:ind w:left="0"/>
        <w:jc w:val="both"/>
      </w:pPr>
      <w:r>
        <w:rPr>
          <w:rFonts w:ascii="Times New Roman"/>
          <w:b w:val="false"/>
          <w:i w:val="false"/>
          <w:color w:val="000000"/>
          <w:sz w:val="28"/>
        </w:rPr>
        <w:t xml:space="preserve">
      № 42/2(1) Қырғыз шекаралық бағанасы Қырғыз Республикасының аумағында, Шу өзенінің сол жағалауында орналасқан. Оның геодезиялық координаталары 42º48′43.1″ с.е., 75º37′02.4″ ш.б.; </w:t>
      </w:r>
    </w:p>
    <w:bookmarkEnd w:id="467"/>
    <w:bookmarkStart w:name="z472" w:id="468"/>
    <w:p>
      <w:pPr>
        <w:spacing w:after="0"/>
        <w:ind w:left="0"/>
        <w:jc w:val="both"/>
      </w:pPr>
      <w:r>
        <w:rPr>
          <w:rFonts w:ascii="Times New Roman"/>
          <w:b w:val="false"/>
          <w:i w:val="false"/>
          <w:color w:val="000000"/>
          <w:sz w:val="28"/>
        </w:rPr>
        <w:t xml:space="preserve">
      № 42/2(2) Қазақстан шекаралық бағанасы Қазақстан Республикасының аумағында, Шу өзенінің оң жағалауында орналасқан. Оның геодезиялық координаталары 42º49′02.9″ с.е., 75º37′13.2″ ш.б. </w:t>
      </w:r>
    </w:p>
    <w:bookmarkEnd w:id="468"/>
    <w:bookmarkStart w:name="z473" w:id="469"/>
    <w:p>
      <w:pPr>
        <w:spacing w:after="0"/>
        <w:ind w:left="0"/>
        <w:jc w:val="both"/>
      </w:pPr>
      <w:r>
        <w:rPr>
          <w:rFonts w:ascii="Times New Roman"/>
          <w:b w:val="false"/>
          <w:i w:val="false"/>
          <w:color w:val="000000"/>
          <w:sz w:val="28"/>
        </w:rPr>
        <w:t xml:space="preserve">
      № 42/2 шекаралық белгінің дәл ортасынан басталатын мемлекеттік шекара сызығы 1.85 км бойы Шу өзенінің бас тармағы су ағынының орта ағысымен төмен қарай жалпы батыс-солтүстік-батыс бағытында өтіп, құрлықтағы учаскеге ауысады да, бірқалыпты сызықпен аралды ортасынан бөле отырып, негізгі арнаға дейін келеді, одан әрі Шу өзенінің бас тармағы су ағынының орта ағысымен төмен қарай № 43 шекаралық белгінің дәл ортасына дейін өтеді. </w:t>
      </w:r>
    </w:p>
    <w:bookmarkEnd w:id="469"/>
    <w:bookmarkStart w:name="z474" w:id="470"/>
    <w:p>
      <w:pPr>
        <w:spacing w:after="0"/>
        <w:ind w:left="0"/>
        <w:jc w:val="both"/>
      </w:pPr>
      <w:r>
        <w:rPr>
          <w:rFonts w:ascii="Times New Roman"/>
          <w:b w:val="false"/>
          <w:i w:val="false"/>
          <w:color w:val="000000"/>
          <w:sz w:val="28"/>
        </w:rPr>
        <w:t xml:space="preserve">
      № 43 негізгі шекаралық белгі екі шекаралық бағанадан тұрады. № 43(1) және № 43(2) шекаралық бағаналарды қосатын түзудің Шу өзені су ағынының ортасымен қиылысу нүктесі шекаралық белгінің дәл ортасы болып табылады: </w:t>
      </w:r>
    </w:p>
    <w:bookmarkEnd w:id="470"/>
    <w:bookmarkStart w:name="z475" w:id="471"/>
    <w:p>
      <w:pPr>
        <w:spacing w:after="0"/>
        <w:ind w:left="0"/>
        <w:jc w:val="both"/>
      </w:pPr>
      <w:r>
        <w:rPr>
          <w:rFonts w:ascii="Times New Roman"/>
          <w:b w:val="false"/>
          <w:i w:val="false"/>
          <w:color w:val="000000"/>
          <w:sz w:val="28"/>
        </w:rPr>
        <w:t xml:space="preserve">
      № 43(1) Қырғыз шекаралық бағанасы Қырғыз Республикасының аумағында, Шу өзенінің сол жағалауында орналасқан. Оның геодезиялық координаталары 42º49′00.9″ с.е., 75º35′55.9″ ш.б.; </w:t>
      </w:r>
    </w:p>
    <w:bookmarkEnd w:id="471"/>
    <w:bookmarkStart w:name="z476" w:id="472"/>
    <w:p>
      <w:pPr>
        <w:spacing w:after="0"/>
        <w:ind w:left="0"/>
        <w:jc w:val="both"/>
      </w:pPr>
      <w:r>
        <w:rPr>
          <w:rFonts w:ascii="Times New Roman"/>
          <w:b w:val="false"/>
          <w:i w:val="false"/>
          <w:color w:val="000000"/>
          <w:sz w:val="28"/>
        </w:rPr>
        <w:t xml:space="preserve">
      № 43(2) Қазақстан шекаралық бағанасы Қазақстан Республикасының аумағында, Шу өзенінің оң жағалауында орналасқан. Оның геодезиялық координаталары 42º49′21.1″ с.е., 75º36′05.0″ ш.б. </w:t>
      </w:r>
    </w:p>
    <w:bookmarkEnd w:id="472"/>
    <w:bookmarkStart w:name="z477" w:id="473"/>
    <w:p>
      <w:pPr>
        <w:spacing w:after="0"/>
        <w:ind w:left="0"/>
        <w:jc w:val="both"/>
      </w:pPr>
      <w:r>
        <w:rPr>
          <w:rFonts w:ascii="Times New Roman"/>
          <w:b w:val="false"/>
          <w:i w:val="false"/>
          <w:color w:val="000000"/>
          <w:sz w:val="28"/>
        </w:rPr>
        <w:t xml:space="preserve">
      № 43 шекаралық белгінің дәл ортасынан басталатын мемлекеттік шекара сызығы 1.53 км бойы Шу өзенінің бас тармағы су ағынының орта ағысымен төмен қарай жалпы батыс-солтүстік-батыс бағытында өтіп, құрлықтағы учаскеге ауысады да, түзу сызықпен аралды ортасынан бөле отырып, негізгі арнаға дейін келеді, одан әрі Шу өзенінің бас тармағы су ағынының орта ағысымен төмен қарай № 43/1 шекаралық белгінің дәл ортасына дейін өтеді. </w:t>
      </w:r>
    </w:p>
    <w:bookmarkEnd w:id="473"/>
    <w:bookmarkStart w:name="z478" w:id="474"/>
    <w:p>
      <w:pPr>
        <w:spacing w:after="0"/>
        <w:ind w:left="0"/>
        <w:jc w:val="both"/>
      </w:pPr>
      <w:r>
        <w:rPr>
          <w:rFonts w:ascii="Times New Roman"/>
          <w:b w:val="false"/>
          <w:i w:val="false"/>
          <w:color w:val="000000"/>
          <w:sz w:val="28"/>
        </w:rPr>
        <w:t xml:space="preserve">
      № 43/1 аралық шекаралық белгі екі шекаралық бағанадан тұрады. № 43/1(1) және № 43/1(2) шекаралық бағаналарды қосатын түзудің Шу өзені су ағынының ортасымен қиылысу нүктесі шекаралық белгінің дәл ортасы болып табылады: </w:t>
      </w:r>
    </w:p>
    <w:bookmarkEnd w:id="474"/>
    <w:bookmarkStart w:name="z479" w:id="475"/>
    <w:p>
      <w:pPr>
        <w:spacing w:after="0"/>
        <w:ind w:left="0"/>
        <w:jc w:val="both"/>
      </w:pPr>
      <w:r>
        <w:rPr>
          <w:rFonts w:ascii="Times New Roman"/>
          <w:b w:val="false"/>
          <w:i w:val="false"/>
          <w:color w:val="000000"/>
          <w:sz w:val="28"/>
        </w:rPr>
        <w:t xml:space="preserve">
      № 43/1(1) Қырғыз шекаралық бағанасы Қырғыз Республикасының аумағында, Шу өзенінің сол жағалауында орналасқан. Оның геодезиялық координаталары 42º49′15.6″ с.е., 75º34′55.6″ ш.б.; </w:t>
      </w:r>
    </w:p>
    <w:bookmarkEnd w:id="475"/>
    <w:bookmarkStart w:name="z480" w:id="476"/>
    <w:p>
      <w:pPr>
        <w:spacing w:after="0"/>
        <w:ind w:left="0"/>
        <w:jc w:val="both"/>
      </w:pPr>
      <w:r>
        <w:rPr>
          <w:rFonts w:ascii="Times New Roman"/>
          <w:b w:val="false"/>
          <w:i w:val="false"/>
          <w:color w:val="000000"/>
          <w:sz w:val="28"/>
        </w:rPr>
        <w:t xml:space="preserve">
      № 43/1(2) Қазақстан шекаралық бағанасы Қазақстан Республикасының аумағында, Шу өзенінің оң жағалауында орналасқан. Оның геодезиялық координаталары 42º49′35.8″ с.е., 75º35′07.1″ ш.б. </w:t>
      </w:r>
    </w:p>
    <w:bookmarkEnd w:id="476"/>
    <w:bookmarkStart w:name="z481" w:id="477"/>
    <w:p>
      <w:pPr>
        <w:spacing w:after="0"/>
        <w:ind w:left="0"/>
        <w:jc w:val="both"/>
      </w:pPr>
      <w:r>
        <w:rPr>
          <w:rFonts w:ascii="Times New Roman"/>
          <w:b w:val="false"/>
          <w:i w:val="false"/>
          <w:color w:val="000000"/>
          <w:sz w:val="28"/>
        </w:rPr>
        <w:t xml:space="preserve">
      № 43/1 шекаралық белгінің дәл ортасынан басталатын мемлекеттік шекара сызығы 1.33 км бойы Шу өзенінің бас тармағы су ағынының орта ағысымен төмен қарай жалпы батыс-солтүстік-батыс бағытында № 43/2 шекаралық белгінің дәл ортасына дейін өтеді. </w:t>
      </w:r>
    </w:p>
    <w:bookmarkEnd w:id="477"/>
    <w:bookmarkStart w:name="z482" w:id="478"/>
    <w:p>
      <w:pPr>
        <w:spacing w:after="0"/>
        <w:ind w:left="0"/>
        <w:jc w:val="both"/>
      </w:pPr>
      <w:r>
        <w:rPr>
          <w:rFonts w:ascii="Times New Roman"/>
          <w:b w:val="false"/>
          <w:i w:val="false"/>
          <w:color w:val="000000"/>
          <w:sz w:val="28"/>
        </w:rPr>
        <w:t xml:space="preserve">
      № 43/2 аралық шекаралық белгі екі шекаралық бағанадан тұрады. № 43/2(1) және № 43/2(2) шекаралық бағаналарды қосатын түзудің Шу өзені су ағынының ортасымен қиылысу нүктесі шекаралық белгінің дәл ортасы болып табылады: </w:t>
      </w:r>
    </w:p>
    <w:bookmarkEnd w:id="478"/>
    <w:bookmarkStart w:name="z483" w:id="479"/>
    <w:p>
      <w:pPr>
        <w:spacing w:after="0"/>
        <w:ind w:left="0"/>
        <w:jc w:val="both"/>
      </w:pPr>
      <w:r>
        <w:rPr>
          <w:rFonts w:ascii="Times New Roman"/>
          <w:b w:val="false"/>
          <w:i w:val="false"/>
          <w:color w:val="000000"/>
          <w:sz w:val="28"/>
        </w:rPr>
        <w:t xml:space="preserve">
      № 43/2(1) Қырғыз шекаралық бағанасы Қырғыз Республикасының аумағында, Шу өзенінің сол жағалауында орналасқан. Оның геодезиялық координаталары 42º49′26.7″ с.е., 75º34′02.5″ ш.б.; </w:t>
      </w:r>
    </w:p>
    <w:bookmarkEnd w:id="479"/>
    <w:bookmarkStart w:name="z484" w:id="480"/>
    <w:p>
      <w:pPr>
        <w:spacing w:after="0"/>
        <w:ind w:left="0"/>
        <w:jc w:val="both"/>
      </w:pPr>
      <w:r>
        <w:rPr>
          <w:rFonts w:ascii="Times New Roman"/>
          <w:b w:val="false"/>
          <w:i w:val="false"/>
          <w:color w:val="000000"/>
          <w:sz w:val="28"/>
        </w:rPr>
        <w:t xml:space="preserve">
      № 43/2(2) Қазақстан шекаралық бағанасы Қазақстан Республикасының аумағында, Шу өзенінің оң жағалауында орналасқан. Оның геодезиялық координаталары 42º49′47.8″ с.е., 75º34′16.0″ ш.б. </w:t>
      </w:r>
    </w:p>
    <w:bookmarkEnd w:id="480"/>
    <w:bookmarkStart w:name="z485" w:id="481"/>
    <w:p>
      <w:pPr>
        <w:spacing w:after="0"/>
        <w:ind w:left="0"/>
        <w:jc w:val="both"/>
      </w:pPr>
      <w:r>
        <w:rPr>
          <w:rFonts w:ascii="Times New Roman"/>
          <w:b w:val="false"/>
          <w:i w:val="false"/>
          <w:color w:val="000000"/>
          <w:sz w:val="28"/>
        </w:rPr>
        <w:t xml:space="preserve">
      № 43/2 шекаралық белгінің дәл ортасынан басталатын мемлекеттік шекара сызығы 1.55 км бойы Шу өзені су ағынының орта ағысымен төмен қарай жалпы батыс-солтүстік-батыс бағытында № 44 шекаралық белгінің дәл ортасына дейін өтеді. </w:t>
      </w:r>
    </w:p>
    <w:bookmarkEnd w:id="481"/>
    <w:bookmarkStart w:name="z486" w:id="482"/>
    <w:p>
      <w:pPr>
        <w:spacing w:after="0"/>
        <w:ind w:left="0"/>
        <w:jc w:val="both"/>
      </w:pPr>
      <w:r>
        <w:rPr>
          <w:rFonts w:ascii="Times New Roman"/>
          <w:b w:val="false"/>
          <w:i w:val="false"/>
          <w:color w:val="000000"/>
          <w:sz w:val="28"/>
        </w:rPr>
        <w:t xml:space="preserve">
      № 44 негізгі шекаралық белгі екі шекаралық бағанадан тұрады. № 44(1) және № 44(2) шекаралық бағаналарды қосатын түзудің Шу өзені су ағынының ортасымен қиылысу нүктесі шекаралық белгінің дәл ортасы болып табылады: </w:t>
      </w:r>
    </w:p>
    <w:bookmarkEnd w:id="482"/>
    <w:bookmarkStart w:name="z487" w:id="483"/>
    <w:p>
      <w:pPr>
        <w:spacing w:after="0"/>
        <w:ind w:left="0"/>
        <w:jc w:val="both"/>
      </w:pPr>
      <w:r>
        <w:rPr>
          <w:rFonts w:ascii="Times New Roman"/>
          <w:b w:val="false"/>
          <w:i w:val="false"/>
          <w:color w:val="000000"/>
          <w:sz w:val="28"/>
        </w:rPr>
        <w:t xml:space="preserve">
      № 44(1) Қырғыз шекаралық бағанасы Қырғыз Республикасының аумағында, Шу өзенінің сол жағалауындағы автомобиль көпірінің оңтүстік-батысында орналасқан. Оның геодезиялық координаталары 42º49′43.8″ с.е., 75º33′09.3″ ш.б.; </w:t>
      </w:r>
    </w:p>
    <w:bookmarkEnd w:id="483"/>
    <w:bookmarkStart w:name="z488" w:id="484"/>
    <w:p>
      <w:pPr>
        <w:spacing w:after="0"/>
        <w:ind w:left="0"/>
        <w:jc w:val="both"/>
      </w:pPr>
      <w:r>
        <w:rPr>
          <w:rFonts w:ascii="Times New Roman"/>
          <w:b w:val="false"/>
          <w:i w:val="false"/>
          <w:color w:val="000000"/>
          <w:sz w:val="28"/>
        </w:rPr>
        <w:t xml:space="preserve">
      № 44(2) Қазақстан шекаралық бағанасы Қазақстан Республикасының аумағында, Шу өзенінің оң жағалауындағы автомобиль көпірінің солтүстік-шығысында орналасқан. Оның геодезиялық координаталары 42º49′45.1″ с.е., 75º33′10.9″ ш.б. </w:t>
      </w:r>
    </w:p>
    <w:bookmarkEnd w:id="484"/>
    <w:bookmarkStart w:name="z489" w:id="485"/>
    <w:p>
      <w:pPr>
        <w:spacing w:after="0"/>
        <w:ind w:left="0"/>
        <w:jc w:val="both"/>
      </w:pPr>
      <w:r>
        <w:rPr>
          <w:rFonts w:ascii="Times New Roman"/>
          <w:b w:val="false"/>
          <w:i w:val="false"/>
          <w:color w:val="000000"/>
          <w:sz w:val="28"/>
        </w:rPr>
        <w:t xml:space="preserve">
      № 44 шекаралық белгінің дәл ортасынан басталатын мемлекеттік шекара сызығы 1.73 км бойы Шу өзені су ағынының орта ағысымен төмен қарай жалпы батыс бағытта № 44/1 шекаралық белгінің дәл ортасына дейін өтеді. </w:t>
      </w:r>
    </w:p>
    <w:bookmarkEnd w:id="485"/>
    <w:bookmarkStart w:name="z490" w:id="486"/>
    <w:p>
      <w:pPr>
        <w:spacing w:after="0"/>
        <w:ind w:left="0"/>
        <w:jc w:val="both"/>
      </w:pPr>
      <w:r>
        <w:rPr>
          <w:rFonts w:ascii="Times New Roman"/>
          <w:b w:val="false"/>
          <w:i w:val="false"/>
          <w:color w:val="000000"/>
          <w:sz w:val="28"/>
        </w:rPr>
        <w:t xml:space="preserve">
      № 44/1 аралық шекаралық белгі екі шекаралық бағанадан тұрады. № 44/1(1) және № 44/1(2) шекаралық бағаналарды қосатын түзудің Шу өзені су ағынының ортасымен қиылысу нүктесі шекаралық белгінің дәл ортасы болып табылады: </w:t>
      </w:r>
    </w:p>
    <w:bookmarkEnd w:id="486"/>
    <w:bookmarkStart w:name="z491" w:id="487"/>
    <w:p>
      <w:pPr>
        <w:spacing w:after="0"/>
        <w:ind w:left="0"/>
        <w:jc w:val="both"/>
      </w:pPr>
      <w:r>
        <w:rPr>
          <w:rFonts w:ascii="Times New Roman"/>
          <w:b w:val="false"/>
          <w:i w:val="false"/>
          <w:color w:val="000000"/>
          <w:sz w:val="28"/>
        </w:rPr>
        <w:t xml:space="preserve">
      № 44/1(1) Қырғыз шекаралық бағанасы Қырғыз Республикасының аумағында, Шу өзенінің сол жағалауында орналасқан. Оның геодезиялық координаталары 42º49′49.0″ с.е., 75º31′56.9″ ш.б.; </w:t>
      </w:r>
    </w:p>
    <w:bookmarkEnd w:id="487"/>
    <w:bookmarkStart w:name="z492" w:id="488"/>
    <w:p>
      <w:pPr>
        <w:spacing w:after="0"/>
        <w:ind w:left="0"/>
        <w:jc w:val="both"/>
      </w:pPr>
      <w:r>
        <w:rPr>
          <w:rFonts w:ascii="Times New Roman"/>
          <w:b w:val="false"/>
          <w:i w:val="false"/>
          <w:color w:val="000000"/>
          <w:sz w:val="28"/>
        </w:rPr>
        <w:t xml:space="preserve">
      № 44/1(2) Қазақстан шекаралық бағанасы Қазақстан Республикасының аумағында, Шу өзенінің оң жағалауында орналасқан. Оның геодезиялық координаталары 42º49′59.0″ с.е., 75º31′57.6″ ш.б. </w:t>
      </w:r>
    </w:p>
    <w:bookmarkEnd w:id="488"/>
    <w:bookmarkStart w:name="z493" w:id="489"/>
    <w:p>
      <w:pPr>
        <w:spacing w:after="0"/>
        <w:ind w:left="0"/>
        <w:jc w:val="both"/>
      </w:pPr>
      <w:r>
        <w:rPr>
          <w:rFonts w:ascii="Times New Roman"/>
          <w:b w:val="false"/>
          <w:i w:val="false"/>
          <w:color w:val="000000"/>
          <w:sz w:val="28"/>
        </w:rPr>
        <w:t xml:space="preserve">
      № 44/1 шекаралық белгінің дәл ортасынан басталатын мемлекеттік шекара сызығы 1.07 км бойы Шу өзенінің бас тармағы су ағынының орта ағысымен төмен қарай жалпы батыс-солтүстік-батыс бағытында № 44/2 шекаралық белгінің дәл ортасына дейін өтеді. </w:t>
      </w:r>
    </w:p>
    <w:bookmarkEnd w:id="489"/>
    <w:bookmarkStart w:name="z494" w:id="490"/>
    <w:p>
      <w:pPr>
        <w:spacing w:after="0"/>
        <w:ind w:left="0"/>
        <w:jc w:val="both"/>
      </w:pPr>
      <w:r>
        <w:rPr>
          <w:rFonts w:ascii="Times New Roman"/>
          <w:b w:val="false"/>
          <w:i w:val="false"/>
          <w:color w:val="000000"/>
          <w:sz w:val="28"/>
        </w:rPr>
        <w:t xml:space="preserve">
      № 44/2 аралық шекаралық белгі екі шекаралық бағанадан тұрады. № 44/2(1) және № 44/2(2) шекаралық бағаналарды қосатын түзудің Шу өзені су ағынының ортасымен қиылысу нүктесі шекаралық белгінің дәл ортасы болып табылады: </w:t>
      </w:r>
    </w:p>
    <w:bookmarkEnd w:id="490"/>
    <w:bookmarkStart w:name="z495" w:id="491"/>
    <w:p>
      <w:pPr>
        <w:spacing w:after="0"/>
        <w:ind w:left="0"/>
        <w:jc w:val="both"/>
      </w:pPr>
      <w:r>
        <w:rPr>
          <w:rFonts w:ascii="Times New Roman"/>
          <w:b w:val="false"/>
          <w:i w:val="false"/>
          <w:color w:val="000000"/>
          <w:sz w:val="28"/>
        </w:rPr>
        <w:t xml:space="preserve">
      № 44/2(1) Қырғыз шекаралық бағанасы Қырғыз Республикасының аумағында, Шу өзенінің сол жағалауында орналасқан. Оның геодезиялық координаталары 42º49′49.1″ с.е., 75º31′10.8″ ш.б.; </w:t>
      </w:r>
    </w:p>
    <w:bookmarkEnd w:id="491"/>
    <w:bookmarkStart w:name="z496" w:id="492"/>
    <w:p>
      <w:pPr>
        <w:spacing w:after="0"/>
        <w:ind w:left="0"/>
        <w:jc w:val="both"/>
      </w:pPr>
      <w:r>
        <w:rPr>
          <w:rFonts w:ascii="Times New Roman"/>
          <w:b w:val="false"/>
          <w:i w:val="false"/>
          <w:color w:val="000000"/>
          <w:sz w:val="28"/>
        </w:rPr>
        <w:t xml:space="preserve">
      № 44/2(2) Қазақстан шекаралық бағанасы Қазақстан Республикасының аумағында, Шу өзенінің оң жағалауында орналасқан. Оның геодезиялық координаталары 42º50′01.7″ с.е., 75º31′15.1″ ш.б. </w:t>
      </w:r>
    </w:p>
    <w:bookmarkEnd w:id="492"/>
    <w:bookmarkStart w:name="z497" w:id="493"/>
    <w:p>
      <w:pPr>
        <w:spacing w:after="0"/>
        <w:ind w:left="0"/>
        <w:jc w:val="both"/>
      </w:pPr>
      <w:r>
        <w:rPr>
          <w:rFonts w:ascii="Times New Roman"/>
          <w:b w:val="false"/>
          <w:i w:val="false"/>
          <w:color w:val="000000"/>
          <w:sz w:val="28"/>
        </w:rPr>
        <w:t xml:space="preserve">
      № 44/2 шекаралық белгінің дәл ортасынан басталатын мемлекеттік шекара сызығы 1.91 км бойы Шу өзенінің бас тармағы су ағынының орта ағысымен төмен қарай жалпы батыс-солтүстік-батыс бағытында № 44/3 шекаралық белгінің дәл ортасына дейін өтеді. </w:t>
      </w:r>
    </w:p>
    <w:bookmarkEnd w:id="493"/>
    <w:bookmarkStart w:name="z498" w:id="494"/>
    <w:p>
      <w:pPr>
        <w:spacing w:after="0"/>
        <w:ind w:left="0"/>
        <w:jc w:val="both"/>
      </w:pPr>
      <w:r>
        <w:rPr>
          <w:rFonts w:ascii="Times New Roman"/>
          <w:b w:val="false"/>
          <w:i w:val="false"/>
          <w:color w:val="000000"/>
          <w:sz w:val="28"/>
        </w:rPr>
        <w:t xml:space="preserve">
      № 44/3 аралық шекаралық белгі екі шекаралық бағанадан тұрады. № 44/3(1) және № 44/3(2) шекаралық бағаналарды қосатын түзудің Шу өзені су ағынының ортасымен қиылысу нүктесі шекаралық белгінің дәл ортасы болып табылады: </w:t>
      </w:r>
    </w:p>
    <w:bookmarkEnd w:id="494"/>
    <w:bookmarkStart w:name="z499" w:id="495"/>
    <w:p>
      <w:pPr>
        <w:spacing w:after="0"/>
        <w:ind w:left="0"/>
        <w:jc w:val="both"/>
      </w:pPr>
      <w:r>
        <w:rPr>
          <w:rFonts w:ascii="Times New Roman"/>
          <w:b w:val="false"/>
          <w:i w:val="false"/>
          <w:color w:val="000000"/>
          <w:sz w:val="28"/>
        </w:rPr>
        <w:t xml:space="preserve">
      № 44/3(1) Қырғыз шекаралық бағанасы Қырғыз Республикасының аумағында, Шу өзенінің сол жағалауында орналасқан. Оның геодезиялық координаталары 42º50′05.1″ с.е., 75º29′57.1″ ш.б.; </w:t>
      </w:r>
    </w:p>
    <w:bookmarkEnd w:id="495"/>
    <w:bookmarkStart w:name="z500" w:id="496"/>
    <w:p>
      <w:pPr>
        <w:spacing w:after="0"/>
        <w:ind w:left="0"/>
        <w:jc w:val="both"/>
      </w:pPr>
      <w:r>
        <w:rPr>
          <w:rFonts w:ascii="Times New Roman"/>
          <w:b w:val="false"/>
          <w:i w:val="false"/>
          <w:color w:val="000000"/>
          <w:sz w:val="28"/>
        </w:rPr>
        <w:t xml:space="preserve">
      № 44/3(2) Қазақстан шекаралық бағанасы Қазақстан Республикасының аумағында, Шу өзенінің оң жағалауында орналасқан. Оның геодезиялық координаталары 42º50′23.9″ с.е., 75º30′02.7″ ш.б. </w:t>
      </w:r>
    </w:p>
    <w:bookmarkEnd w:id="496"/>
    <w:bookmarkStart w:name="z501" w:id="497"/>
    <w:p>
      <w:pPr>
        <w:spacing w:after="0"/>
        <w:ind w:left="0"/>
        <w:jc w:val="both"/>
      </w:pPr>
      <w:r>
        <w:rPr>
          <w:rFonts w:ascii="Times New Roman"/>
          <w:b w:val="false"/>
          <w:i w:val="false"/>
          <w:color w:val="000000"/>
          <w:sz w:val="28"/>
        </w:rPr>
        <w:t xml:space="preserve">
      № 44/3 шекаралық белгінің дәл ортасынан басталатын мемлекеттік шекара сызығы 1.34 км бойы Шу өзенінің бас тармағы су ағынының орта ағысымен төмен қарай жалпы батыс-солтүстік-батыс бағытында № 44/4 шекаралық белгінің дәл ортасына дейін өтеді. </w:t>
      </w:r>
    </w:p>
    <w:bookmarkEnd w:id="497"/>
    <w:bookmarkStart w:name="z502" w:id="498"/>
    <w:p>
      <w:pPr>
        <w:spacing w:after="0"/>
        <w:ind w:left="0"/>
        <w:jc w:val="both"/>
      </w:pPr>
      <w:r>
        <w:rPr>
          <w:rFonts w:ascii="Times New Roman"/>
          <w:b w:val="false"/>
          <w:i w:val="false"/>
          <w:color w:val="000000"/>
          <w:sz w:val="28"/>
        </w:rPr>
        <w:t xml:space="preserve">
      № 44/4 аралық шекаралық белгі екі шекаралық бағанадан тұрады. № 44/4(1) және № 44/4(2) шекаралық бағаналарды қосатын түзудің Шу өзені су ағынының ортасымен қиылысу нүктесі шекаралық белгінің дәл ортасы болып табылады: </w:t>
      </w:r>
    </w:p>
    <w:bookmarkEnd w:id="498"/>
    <w:bookmarkStart w:name="z503" w:id="499"/>
    <w:p>
      <w:pPr>
        <w:spacing w:after="0"/>
        <w:ind w:left="0"/>
        <w:jc w:val="both"/>
      </w:pPr>
      <w:r>
        <w:rPr>
          <w:rFonts w:ascii="Times New Roman"/>
          <w:b w:val="false"/>
          <w:i w:val="false"/>
          <w:color w:val="000000"/>
          <w:sz w:val="28"/>
        </w:rPr>
        <w:t xml:space="preserve">
      № 44/4(1) Қырғыз шекаралық бағанасы Қырғыз Республикасының аумағында, Шу өзенінің сол жағалауында орналасқан. Оның геодезиялық координаталары 42º50′23.7″ с.е., 75º29′06.4″ ш.б.; </w:t>
      </w:r>
    </w:p>
    <w:bookmarkEnd w:id="499"/>
    <w:bookmarkStart w:name="z504" w:id="500"/>
    <w:p>
      <w:pPr>
        <w:spacing w:after="0"/>
        <w:ind w:left="0"/>
        <w:jc w:val="both"/>
      </w:pPr>
      <w:r>
        <w:rPr>
          <w:rFonts w:ascii="Times New Roman"/>
          <w:b w:val="false"/>
          <w:i w:val="false"/>
          <w:color w:val="000000"/>
          <w:sz w:val="28"/>
        </w:rPr>
        <w:t xml:space="preserve">
      № 44/4(2) Қазақстан шекаралық бағанасы Қазақстан Республикасының аумағында, Шу өзенінің оң жағалауында орналасқан. Оның геодезиялық координаталары 42º50′33.5″ с.е., 75º29′08.8″ ш.б. </w:t>
      </w:r>
    </w:p>
    <w:bookmarkEnd w:id="500"/>
    <w:bookmarkStart w:name="z505" w:id="501"/>
    <w:p>
      <w:pPr>
        <w:spacing w:after="0"/>
        <w:ind w:left="0"/>
        <w:jc w:val="both"/>
      </w:pPr>
      <w:r>
        <w:rPr>
          <w:rFonts w:ascii="Times New Roman"/>
          <w:b w:val="false"/>
          <w:i w:val="false"/>
          <w:color w:val="000000"/>
          <w:sz w:val="28"/>
        </w:rPr>
        <w:t xml:space="preserve">
      № 44/4 шекаралық белгінің дәл ортасынан басталатын мемлекеттік шекара сызығы 1.96 км бойы Шу өзені су ағынының орта ағысымен төмен қарай жалпы батыс-оңтүстік-батыс бағытында № 45 шекаралық белгінің дәл ортасына дейін өтеді. </w:t>
      </w:r>
    </w:p>
    <w:bookmarkEnd w:id="501"/>
    <w:bookmarkStart w:name="z506" w:id="502"/>
    <w:p>
      <w:pPr>
        <w:spacing w:after="0"/>
        <w:ind w:left="0"/>
        <w:jc w:val="both"/>
      </w:pPr>
      <w:r>
        <w:rPr>
          <w:rFonts w:ascii="Times New Roman"/>
          <w:b w:val="false"/>
          <w:i w:val="false"/>
          <w:color w:val="000000"/>
          <w:sz w:val="28"/>
        </w:rPr>
        <w:t xml:space="preserve">
      № 45 негізгі шекаралық белгі екі шекаралық бағанадан тұрады. № 45(1) және № 45(2) шекаралық бағаналарды қосатын түзудің Шу өзені су ағынының ортасымен қиылысу нүктесі шекаралық белгінің дәл ортасы болып табылады: </w:t>
      </w:r>
    </w:p>
    <w:bookmarkEnd w:id="502"/>
    <w:bookmarkStart w:name="z507" w:id="503"/>
    <w:p>
      <w:pPr>
        <w:spacing w:after="0"/>
        <w:ind w:left="0"/>
        <w:jc w:val="both"/>
      </w:pPr>
      <w:r>
        <w:rPr>
          <w:rFonts w:ascii="Times New Roman"/>
          <w:b w:val="false"/>
          <w:i w:val="false"/>
          <w:color w:val="000000"/>
          <w:sz w:val="28"/>
        </w:rPr>
        <w:t xml:space="preserve">
      № 45(1) Қырғыз шекаралық бағанасы Қырғыз Республикасының аумағында, Шу өзенінің сол жағалауында орналасқан. Оның геодезиялық координаталары 42º49′50.4″ с.е., 75º27′57.8″ ш.б.; </w:t>
      </w:r>
    </w:p>
    <w:bookmarkEnd w:id="503"/>
    <w:bookmarkStart w:name="z508" w:id="504"/>
    <w:p>
      <w:pPr>
        <w:spacing w:after="0"/>
        <w:ind w:left="0"/>
        <w:jc w:val="both"/>
      </w:pPr>
      <w:r>
        <w:rPr>
          <w:rFonts w:ascii="Times New Roman"/>
          <w:b w:val="false"/>
          <w:i w:val="false"/>
          <w:color w:val="000000"/>
          <w:sz w:val="28"/>
        </w:rPr>
        <w:t xml:space="preserve">
      № 45(2) Қазақстан шекаралық бағанасы Қазақстан Республикасының аумағында, Шу өзенінің оң жағалауында орналасқан. Оның геодезиялық координаталары 42º50′08.1″ с.е., 75º27′55.3″ ш.б. </w:t>
      </w:r>
    </w:p>
    <w:bookmarkEnd w:id="504"/>
    <w:bookmarkStart w:name="z509" w:id="505"/>
    <w:p>
      <w:pPr>
        <w:spacing w:after="0"/>
        <w:ind w:left="0"/>
        <w:jc w:val="both"/>
      </w:pPr>
      <w:r>
        <w:rPr>
          <w:rFonts w:ascii="Times New Roman"/>
          <w:b w:val="false"/>
          <w:i w:val="false"/>
          <w:color w:val="000000"/>
          <w:sz w:val="28"/>
        </w:rPr>
        <w:t xml:space="preserve">
      № 45 шекаралық белгінің дәл ортасынан басталатын мемлекеттік шекара сызығы 1.93 км бойы Шу өзенінің бас тармағы су ағынының орта ағысымен төмен қарай жалпы батыс-солтүстік-батыс бағытында № 45/1 шекаралық белгінің дәл ортасына дейін өтеді. </w:t>
      </w:r>
    </w:p>
    <w:bookmarkEnd w:id="505"/>
    <w:bookmarkStart w:name="z510" w:id="506"/>
    <w:p>
      <w:pPr>
        <w:spacing w:after="0"/>
        <w:ind w:left="0"/>
        <w:jc w:val="both"/>
      </w:pPr>
      <w:r>
        <w:rPr>
          <w:rFonts w:ascii="Times New Roman"/>
          <w:b w:val="false"/>
          <w:i w:val="false"/>
          <w:color w:val="000000"/>
          <w:sz w:val="28"/>
        </w:rPr>
        <w:t xml:space="preserve">
      № 45/1 аралық шекаралық белгі екі шекаралық бағанадан тұрады. № 45/1(1) және № 45/1(2) шекаралық бағаналарды қосатын түзудің Шу өзені су ағынының ортасымен қиылысу нүктесі шекаралық белгінің дәл ортасы болып табылады: </w:t>
      </w:r>
    </w:p>
    <w:bookmarkEnd w:id="506"/>
    <w:bookmarkStart w:name="z511" w:id="507"/>
    <w:p>
      <w:pPr>
        <w:spacing w:after="0"/>
        <w:ind w:left="0"/>
        <w:jc w:val="both"/>
      </w:pPr>
      <w:r>
        <w:rPr>
          <w:rFonts w:ascii="Times New Roman"/>
          <w:b w:val="false"/>
          <w:i w:val="false"/>
          <w:color w:val="000000"/>
          <w:sz w:val="28"/>
        </w:rPr>
        <w:t xml:space="preserve">
      № 45/1(1) Қырғыз шекаралық бағанасы Қырғыз Республикасының аумағында, Шу өзенінің сол жағалауында орналасқан. Оның геодезиялық координаталары 42º49′58.5″ с.е., 75º26′44.9″ ш.б.; </w:t>
      </w:r>
    </w:p>
    <w:bookmarkEnd w:id="507"/>
    <w:bookmarkStart w:name="z512" w:id="508"/>
    <w:p>
      <w:pPr>
        <w:spacing w:after="0"/>
        <w:ind w:left="0"/>
        <w:jc w:val="both"/>
      </w:pPr>
      <w:r>
        <w:rPr>
          <w:rFonts w:ascii="Times New Roman"/>
          <w:b w:val="false"/>
          <w:i w:val="false"/>
          <w:color w:val="000000"/>
          <w:sz w:val="28"/>
        </w:rPr>
        <w:t xml:space="preserve">
      № 45/1(2) Қазақстан шекаралық бағанасы Қазақстан Республикасының аумағында, Шу өзенінің оң жағалауында орналасқан. Оның геодезиялық координаталары 42º50′15.4″ с.е., 75º26′49.0″ ш.б. </w:t>
      </w:r>
    </w:p>
    <w:bookmarkEnd w:id="508"/>
    <w:bookmarkStart w:name="z513" w:id="509"/>
    <w:p>
      <w:pPr>
        <w:spacing w:after="0"/>
        <w:ind w:left="0"/>
        <w:jc w:val="both"/>
      </w:pPr>
      <w:r>
        <w:rPr>
          <w:rFonts w:ascii="Times New Roman"/>
          <w:b w:val="false"/>
          <w:i w:val="false"/>
          <w:color w:val="000000"/>
          <w:sz w:val="28"/>
        </w:rPr>
        <w:t xml:space="preserve">
      № 45/1 шекаралық белгінің дәл ортасынан басталатын мемлекеттік шекара сызығы 1.60 км бойы Шу өзенінің бас тармағы су ағынының орта ағысымен төмен қарай жалпы батыс-солтүстік-батыс бағытында өтіп, құрлықтағы учаскеге ауысады да, бірқалыпты сызықпен аралды ортасынан бөле отырып, негізгі арнаға дейін келеді, одан әрі Шу өзенінің бас тармағы су ағынының ортасымен № 45/2 шекаралық белгінің дәл ортасына дейін өтеді. </w:t>
      </w:r>
    </w:p>
    <w:bookmarkEnd w:id="509"/>
    <w:bookmarkStart w:name="z514" w:id="510"/>
    <w:p>
      <w:pPr>
        <w:spacing w:after="0"/>
        <w:ind w:left="0"/>
        <w:jc w:val="both"/>
      </w:pPr>
      <w:r>
        <w:rPr>
          <w:rFonts w:ascii="Times New Roman"/>
          <w:b w:val="false"/>
          <w:i w:val="false"/>
          <w:color w:val="000000"/>
          <w:sz w:val="28"/>
        </w:rPr>
        <w:t xml:space="preserve">
      № 45/2 аралық шекаралық белгі екі шекаралық бағанадан тұрады. № 45/2(1) және № 45/2(2) шекаралық бағаналарды қосатын түзудің Шу өзені су ағынының ортасымен қиылысу нүктесі шекаралық белгінің дәл ортасы болып табылады: </w:t>
      </w:r>
    </w:p>
    <w:bookmarkEnd w:id="510"/>
    <w:bookmarkStart w:name="z515" w:id="511"/>
    <w:p>
      <w:pPr>
        <w:spacing w:after="0"/>
        <w:ind w:left="0"/>
        <w:jc w:val="both"/>
      </w:pPr>
      <w:r>
        <w:rPr>
          <w:rFonts w:ascii="Times New Roman"/>
          <w:b w:val="false"/>
          <w:i w:val="false"/>
          <w:color w:val="000000"/>
          <w:sz w:val="28"/>
        </w:rPr>
        <w:t xml:space="preserve">
      № 45/2(1) Қырғыз шекаралық бағанасы Қырғыз Республикасының аумағында, Шу өзенінің сол жағалауында орналасқан. Оның геодезиялық координаталары 42º50′12.6″ с.е., 75º25′39.4″ ш.б.; </w:t>
      </w:r>
    </w:p>
    <w:bookmarkEnd w:id="511"/>
    <w:bookmarkStart w:name="z516" w:id="512"/>
    <w:p>
      <w:pPr>
        <w:spacing w:after="0"/>
        <w:ind w:left="0"/>
        <w:jc w:val="both"/>
      </w:pPr>
      <w:r>
        <w:rPr>
          <w:rFonts w:ascii="Times New Roman"/>
          <w:b w:val="false"/>
          <w:i w:val="false"/>
          <w:color w:val="000000"/>
          <w:sz w:val="28"/>
        </w:rPr>
        <w:t xml:space="preserve">
      № 45/2(2) Қазақстан шекаралық бағанасы Қазақстан Республикасының аумағында, Шу өзенінің оң жағалауында орналасқан. Оның геодезиялық координаталары 42º50′26.2″ с.е., 75º25′44.9″ ш.б. </w:t>
      </w:r>
    </w:p>
    <w:bookmarkEnd w:id="512"/>
    <w:bookmarkStart w:name="z517" w:id="513"/>
    <w:p>
      <w:pPr>
        <w:spacing w:after="0"/>
        <w:ind w:left="0"/>
        <w:jc w:val="both"/>
      </w:pPr>
      <w:r>
        <w:rPr>
          <w:rFonts w:ascii="Times New Roman"/>
          <w:b w:val="false"/>
          <w:i w:val="false"/>
          <w:color w:val="000000"/>
          <w:sz w:val="28"/>
        </w:rPr>
        <w:t xml:space="preserve">
      № 45/2 шекаралық белгінің дәл ортасынан басталатын мемлекеттік шекара сызығы 1.29 км бойы Шу өзені су ағынының бас тармағы орта ағысымен төмен қарай жалпы батыс бағытта № 46 шекаралық белгінің дәл ортасына дейін өтеді. </w:t>
      </w:r>
    </w:p>
    <w:bookmarkEnd w:id="513"/>
    <w:bookmarkStart w:name="z518" w:id="514"/>
    <w:p>
      <w:pPr>
        <w:spacing w:after="0"/>
        <w:ind w:left="0"/>
        <w:jc w:val="both"/>
      </w:pPr>
      <w:r>
        <w:rPr>
          <w:rFonts w:ascii="Times New Roman"/>
          <w:b w:val="false"/>
          <w:i w:val="false"/>
          <w:color w:val="000000"/>
          <w:sz w:val="28"/>
        </w:rPr>
        <w:t xml:space="preserve">
      № 46 негізгі шекаралық белгі екі шекаралық бағанадан тұрады. № 46(1) және № 46(2) шекаралық бағаналарды қосатын түзудің Шу өзені су ағынының ортасымен қиылысу нүктесі шекаралық белгінің дәл ортасы болып табылады: </w:t>
      </w:r>
    </w:p>
    <w:bookmarkEnd w:id="514"/>
    <w:bookmarkStart w:name="z519" w:id="515"/>
    <w:p>
      <w:pPr>
        <w:spacing w:after="0"/>
        <w:ind w:left="0"/>
        <w:jc w:val="both"/>
      </w:pPr>
      <w:r>
        <w:rPr>
          <w:rFonts w:ascii="Times New Roman"/>
          <w:b w:val="false"/>
          <w:i w:val="false"/>
          <w:color w:val="000000"/>
          <w:sz w:val="28"/>
        </w:rPr>
        <w:t xml:space="preserve">
      № 46(1) Қырғыз шекаралық бағанасы Қырғыз Республикасының аумағында, Шу өзенінің сол жағалауында орналасқан. Оның геодезиялық координаталары 42º50′17.9″ с.е., 75º24′55.6″ ш.б.; </w:t>
      </w:r>
    </w:p>
    <w:bookmarkEnd w:id="515"/>
    <w:bookmarkStart w:name="z520" w:id="516"/>
    <w:p>
      <w:pPr>
        <w:spacing w:after="0"/>
        <w:ind w:left="0"/>
        <w:jc w:val="both"/>
      </w:pPr>
      <w:r>
        <w:rPr>
          <w:rFonts w:ascii="Times New Roman"/>
          <w:b w:val="false"/>
          <w:i w:val="false"/>
          <w:color w:val="000000"/>
          <w:sz w:val="28"/>
        </w:rPr>
        <w:t xml:space="preserve">
      № 46(2) Қазақстан шекаралық бағанасы Қазақстан Республикасының аумағында, Шу өзенінің оң жағалауында орналасқан. Оның геодезиялық координаталары 42º50′27.1″ с.е., 75º24′56.6″ ш.б. </w:t>
      </w:r>
    </w:p>
    <w:bookmarkEnd w:id="516"/>
    <w:bookmarkStart w:name="z521" w:id="517"/>
    <w:p>
      <w:pPr>
        <w:spacing w:after="0"/>
        <w:ind w:left="0"/>
        <w:jc w:val="both"/>
      </w:pPr>
      <w:r>
        <w:rPr>
          <w:rFonts w:ascii="Times New Roman"/>
          <w:b w:val="false"/>
          <w:i w:val="false"/>
          <w:color w:val="000000"/>
          <w:sz w:val="28"/>
        </w:rPr>
        <w:t xml:space="preserve">
      № 46 шекаралық белгінің дәл ортасынан басталатын мемлекеттік шекара сызығы 1.70 км бойы Шу өзенінің бас тармағы су ағынының орта ағысымен төмен қарай жалпы батыс-солтүстік-батыс бағытында № 46/1 шекаралық белгінің дәл ортасына дейін өтеді. </w:t>
      </w:r>
    </w:p>
    <w:bookmarkEnd w:id="517"/>
    <w:bookmarkStart w:name="z522" w:id="518"/>
    <w:p>
      <w:pPr>
        <w:spacing w:after="0"/>
        <w:ind w:left="0"/>
        <w:jc w:val="both"/>
      </w:pPr>
      <w:r>
        <w:rPr>
          <w:rFonts w:ascii="Times New Roman"/>
          <w:b w:val="false"/>
          <w:i w:val="false"/>
          <w:color w:val="000000"/>
          <w:sz w:val="28"/>
        </w:rPr>
        <w:t xml:space="preserve">
      № 46/1 аралық шекаралық белгі екі шекаралық бағанадан тұрады. № 46/1(1) және № 46/1(2) шекаралық бағаналарды қосатын түзудің Шу өзені су ағынының ортасымен қиылысу нүктесі шекаралық белгінің дәл ортасы болып табылады: </w:t>
      </w:r>
    </w:p>
    <w:bookmarkEnd w:id="518"/>
    <w:bookmarkStart w:name="z523" w:id="519"/>
    <w:p>
      <w:pPr>
        <w:spacing w:after="0"/>
        <w:ind w:left="0"/>
        <w:jc w:val="both"/>
      </w:pPr>
      <w:r>
        <w:rPr>
          <w:rFonts w:ascii="Times New Roman"/>
          <w:b w:val="false"/>
          <w:i w:val="false"/>
          <w:color w:val="000000"/>
          <w:sz w:val="28"/>
        </w:rPr>
        <w:t xml:space="preserve">
      № 46/1(1) Қырғыз шекаралық бағанасы Қырғыз Республикасының аумағында, Шу өзенінің сол жағалауында орналасқан. Оның геодезиялық координаталары 42º50′27.0″ с.е., 75º23′51.1″ ш.б.; </w:t>
      </w:r>
    </w:p>
    <w:bookmarkEnd w:id="519"/>
    <w:bookmarkStart w:name="z524" w:id="520"/>
    <w:p>
      <w:pPr>
        <w:spacing w:after="0"/>
        <w:ind w:left="0"/>
        <w:jc w:val="both"/>
      </w:pPr>
      <w:r>
        <w:rPr>
          <w:rFonts w:ascii="Times New Roman"/>
          <w:b w:val="false"/>
          <w:i w:val="false"/>
          <w:color w:val="000000"/>
          <w:sz w:val="28"/>
        </w:rPr>
        <w:t xml:space="preserve">
      № 46/1(2) Қазақстан шекаралық бағанасы Қазақстан Республикасының аумағында, Шу өзенінің оң жағалауында орналасқан. Оның геодезиялық координаталары 42º50′46.0″ с.е., 75º23′56.4″ ш.б. </w:t>
      </w:r>
    </w:p>
    <w:bookmarkEnd w:id="520"/>
    <w:bookmarkStart w:name="z525" w:id="521"/>
    <w:p>
      <w:pPr>
        <w:spacing w:after="0"/>
        <w:ind w:left="0"/>
        <w:jc w:val="both"/>
      </w:pPr>
      <w:r>
        <w:rPr>
          <w:rFonts w:ascii="Times New Roman"/>
          <w:b w:val="false"/>
          <w:i w:val="false"/>
          <w:color w:val="000000"/>
          <w:sz w:val="28"/>
        </w:rPr>
        <w:t xml:space="preserve">
      № 46/1 шекаралық белгінің дәл ортасынан басталатын мемлекеттік шекара сызығы 0.95 км бойы Шу өзенінің бас тармағы су ағынының орта ағысымен төмен қарай жалпы батыс-солтүстік-батыс бағытында № 46/2 шекаралық белгінің дәл ортасына дейін өтеді. </w:t>
      </w:r>
    </w:p>
    <w:bookmarkEnd w:id="521"/>
    <w:bookmarkStart w:name="z526" w:id="522"/>
    <w:p>
      <w:pPr>
        <w:spacing w:after="0"/>
        <w:ind w:left="0"/>
        <w:jc w:val="both"/>
      </w:pPr>
      <w:r>
        <w:rPr>
          <w:rFonts w:ascii="Times New Roman"/>
          <w:b w:val="false"/>
          <w:i w:val="false"/>
          <w:color w:val="000000"/>
          <w:sz w:val="28"/>
        </w:rPr>
        <w:t xml:space="preserve">
      № 46/2 аралық шекаралық белгі екі шекаралық бағанадан тұрады. № 46/2(1) және № 46/2(2) шекаралық бағаналарды қосатын түзудің Шу өзені су ағынының ортасымен қиылысу нүктесі шекаралық белгінің дәл ортасы болып табылады: </w:t>
      </w:r>
    </w:p>
    <w:bookmarkEnd w:id="522"/>
    <w:bookmarkStart w:name="z527" w:id="523"/>
    <w:p>
      <w:pPr>
        <w:spacing w:after="0"/>
        <w:ind w:left="0"/>
        <w:jc w:val="both"/>
      </w:pPr>
      <w:r>
        <w:rPr>
          <w:rFonts w:ascii="Times New Roman"/>
          <w:b w:val="false"/>
          <w:i w:val="false"/>
          <w:color w:val="000000"/>
          <w:sz w:val="28"/>
        </w:rPr>
        <w:t xml:space="preserve">
      № 46/2(1) Қырғыз шекаралық бағанасы Қырғыз Республикасының аумағында, Шу өзенінің сол жағалауында орналасқан. Оның геодезиялық координаталары 42º50′33.9″ с.е., 75º23′11.6″ ш.б.; </w:t>
      </w:r>
    </w:p>
    <w:bookmarkEnd w:id="523"/>
    <w:bookmarkStart w:name="z528" w:id="524"/>
    <w:p>
      <w:pPr>
        <w:spacing w:after="0"/>
        <w:ind w:left="0"/>
        <w:jc w:val="both"/>
      </w:pPr>
      <w:r>
        <w:rPr>
          <w:rFonts w:ascii="Times New Roman"/>
          <w:b w:val="false"/>
          <w:i w:val="false"/>
          <w:color w:val="000000"/>
          <w:sz w:val="28"/>
        </w:rPr>
        <w:t xml:space="preserve">
      № 46/2(2) Қазақстан шекаралық бағанасы Қазақстан Республикасының аумағында, Шу өзенінің оң жағалауында орналасқан. Оның геодезиялық координаталары 42º50′56.9″ с.е., 75º23′20.4″ ш.б. </w:t>
      </w:r>
    </w:p>
    <w:bookmarkEnd w:id="524"/>
    <w:bookmarkStart w:name="z529" w:id="525"/>
    <w:p>
      <w:pPr>
        <w:spacing w:after="0"/>
        <w:ind w:left="0"/>
        <w:jc w:val="both"/>
      </w:pPr>
      <w:r>
        <w:rPr>
          <w:rFonts w:ascii="Times New Roman"/>
          <w:b w:val="false"/>
          <w:i w:val="false"/>
          <w:color w:val="000000"/>
          <w:sz w:val="28"/>
        </w:rPr>
        <w:t xml:space="preserve">
      № 46/2 шекаралық белгінің дәл ортасынан басталатын мемлекеттік шекара сызығы 1.36 км бойы Шу өзенінің бас тармағы су ағынының орта ағысымен төмен қарай жалпы батыс-солтүстік-батыс бағытында № 46/3 шекаралық белгінің дәл ортасына дейін өтеді. </w:t>
      </w:r>
    </w:p>
    <w:bookmarkEnd w:id="525"/>
    <w:bookmarkStart w:name="z530" w:id="526"/>
    <w:p>
      <w:pPr>
        <w:spacing w:after="0"/>
        <w:ind w:left="0"/>
        <w:jc w:val="both"/>
      </w:pPr>
      <w:r>
        <w:rPr>
          <w:rFonts w:ascii="Times New Roman"/>
          <w:b w:val="false"/>
          <w:i w:val="false"/>
          <w:color w:val="000000"/>
          <w:sz w:val="28"/>
        </w:rPr>
        <w:t xml:space="preserve">
      № 46/3 аралық шекаралық белгі екі шекаралық бағанадан тұрады. № 46/3(1) және № 46/3(2) шекаралық бағаналарды қосатын түзудің Шу өзені су ағынының ортасымен қиылысу нүктесі шекаралық белгінің дәл ортасы болып табылады: </w:t>
      </w:r>
    </w:p>
    <w:bookmarkEnd w:id="526"/>
    <w:bookmarkStart w:name="z531" w:id="527"/>
    <w:p>
      <w:pPr>
        <w:spacing w:after="0"/>
        <w:ind w:left="0"/>
        <w:jc w:val="both"/>
      </w:pPr>
      <w:r>
        <w:rPr>
          <w:rFonts w:ascii="Times New Roman"/>
          <w:b w:val="false"/>
          <w:i w:val="false"/>
          <w:color w:val="000000"/>
          <w:sz w:val="28"/>
        </w:rPr>
        <w:t xml:space="preserve">
      № 46/3(1) Қырғыз шекаралық бағанасы Қырғыз Республикасының аумағында, Шу өзенінің сол жағалауында орналасқан. Оның геодезиялық координаталары 42º50′45.0″ с.е., 75º22′17.5″ ш.б.; </w:t>
      </w:r>
    </w:p>
    <w:bookmarkEnd w:id="527"/>
    <w:bookmarkStart w:name="z532" w:id="528"/>
    <w:p>
      <w:pPr>
        <w:spacing w:after="0"/>
        <w:ind w:left="0"/>
        <w:jc w:val="both"/>
      </w:pPr>
      <w:r>
        <w:rPr>
          <w:rFonts w:ascii="Times New Roman"/>
          <w:b w:val="false"/>
          <w:i w:val="false"/>
          <w:color w:val="000000"/>
          <w:sz w:val="28"/>
        </w:rPr>
        <w:t xml:space="preserve">
      № 46/3(2) Қазақстан шекаралық бағанасы Қазақстан Республикасының аумағында, Шу өзенінің оң жағалауында орналасқан. Оның геодезиялық координаталары 42º51′01.6″ с.е., 75º22′21.2″ ш.б. </w:t>
      </w:r>
    </w:p>
    <w:bookmarkEnd w:id="528"/>
    <w:bookmarkStart w:name="z533" w:id="529"/>
    <w:p>
      <w:pPr>
        <w:spacing w:after="0"/>
        <w:ind w:left="0"/>
        <w:jc w:val="both"/>
      </w:pPr>
      <w:r>
        <w:rPr>
          <w:rFonts w:ascii="Times New Roman"/>
          <w:b w:val="false"/>
          <w:i w:val="false"/>
          <w:color w:val="000000"/>
          <w:sz w:val="28"/>
        </w:rPr>
        <w:t xml:space="preserve">
      № 46/3 шекаралық белгінің дәл ортасынан басталатын мемлекеттік шекара сызығы 1.05 км бойы Шу өзенінің бас тармағы су ағынының орта ағысымен төмен қарай жалпы батыс-оңтүстік-батыс бағытында № 47 шекаралық белгінің дәл ортасына дейін өтеді. </w:t>
      </w:r>
    </w:p>
    <w:bookmarkEnd w:id="529"/>
    <w:bookmarkStart w:name="z534" w:id="530"/>
    <w:p>
      <w:pPr>
        <w:spacing w:after="0"/>
        <w:ind w:left="0"/>
        <w:jc w:val="both"/>
      </w:pPr>
      <w:r>
        <w:rPr>
          <w:rFonts w:ascii="Times New Roman"/>
          <w:b w:val="false"/>
          <w:i w:val="false"/>
          <w:color w:val="000000"/>
          <w:sz w:val="28"/>
        </w:rPr>
        <w:t xml:space="preserve">
      № 47 негізгі шекаралық белгі екі шекаралық бағанадан тұрады. № 47(1) және № 47(2) шекаралық бағаналарды қосатын түзудің Шу өзені су ағынының ортасымен қиылысу нүктесі шекаралық белгінің дәл ортасы болып табылады: </w:t>
      </w:r>
    </w:p>
    <w:bookmarkEnd w:id="530"/>
    <w:bookmarkStart w:name="z535" w:id="531"/>
    <w:p>
      <w:pPr>
        <w:spacing w:after="0"/>
        <w:ind w:left="0"/>
        <w:jc w:val="both"/>
      </w:pPr>
      <w:r>
        <w:rPr>
          <w:rFonts w:ascii="Times New Roman"/>
          <w:b w:val="false"/>
          <w:i w:val="false"/>
          <w:color w:val="000000"/>
          <w:sz w:val="28"/>
        </w:rPr>
        <w:t xml:space="preserve">
      № 47(1) Қырғыз шекаралық бағанасы Қырғыз Республикасының аумағында, Шу өзенінің сол жағалауында орналасқан. Оның геодезиялық координаталары 42º50′44.7″ с.е., 75º21′37.9″ ш.б.; </w:t>
      </w:r>
    </w:p>
    <w:bookmarkEnd w:id="531"/>
    <w:bookmarkStart w:name="z536" w:id="532"/>
    <w:p>
      <w:pPr>
        <w:spacing w:after="0"/>
        <w:ind w:left="0"/>
        <w:jc w:val="both"/>
      </w:pPr>
      <w:r>
        <w:rPr>
          <w:rFonts w:ascii="Times New Roman"/>
          <w:b w:val="false"/>
          <w:i w:val="false"/>
          <w:color w:val="000000"/>
          <w:sz w:val="28"/>
        </w:rPr>
        <w:t xml:space="preserve">
      № 47(2) Қазақстан шекаралық бағанасы Қазақстан Республикасының аумағында, Шу өзенінің оң жағалауында орналасқан. Оның геодезиялық координаталары 42º50′50.1″ с.е., 75º21′39.2″ ш.б. </w:t>
      </w:r>
    </w:p>
    <w:bookmarkEnd w:id="532"/>
    <w:bookmarkStart w:name="z537" w:id="533"/>
    <w:p>
      <w:pPr>
        <w:spacing w:after="0"/>
        <w:ind w:left="0"/>
        <w:jc w:val="both"/>
      </w:pPr>
      <w:r>
        <w:rPr>
          <w:rFonts w:ascii="Times New Roman"/>
          <w:b w:val="false"/>
          <w:i w:val="false"/>
          <w:color w:val="000000"/>
          <w:sz w:val="28"/>
        </w:rPr>
        <w:t xml:space="preserve">
      № 47 шекаралық белгінің дәл ортасынан басталатын мемлекеттік шекара сызығы 1.12 км бойы Шу өзенінің бас тармағы су ағынының орта ағысымен төмен қарай жалпы батыс-солтүстік-батыс бағытында № 47/1 шекаралық белгінің дәл ортасына дейін өтеді. </w:t>
      </w:r>
    </w:p>
    <w:bookmarkEnd w:id="533"/>
    <w:bookmarkStart w:name="z538" w:id="534"/>
    <w:p>
      <w:pPr>
        <w:spacing w:after="0"/>
        <w:ind w:left="0"/>
        <w:jc w:val="both"/>
      </w:pPr>
      <w:r>
        <w:rPr>
          <w:rFonts w:ascii="Times New Roman"/>
          <w:b w:val="false"/>
          <w:i w:val="false"/>
          <w:color w:val="000000"/>
          <w:sz w:val="28"/>
        </w:rPr>
        <w:t xml:space="preserve">
      № 47/1 аралық шекаралық белгі екі шекаралық бағанадан тұрады. № 47/1(1) және № 47/1(2) шекаралық бағаналарды қосатын түзудің Шу өзені су ағынының ортасымен қиылысу нүктесі шекаралық белгінің дәл ортасы болып табылады: </w:t>
      </w:r>
    </w:p>
    <w:bookmarkEnd w:id="534"/>
    <w:bookmarkStart w:name="z539" w:id="535"/>
    <w:p>
      <w:pPr>
        <w:spacing w:after="0"/>
        <w:ind w:left="0"/>
        <w:jc w:val="both"/>
      </w:pPr>
      <w:r>
        <w:rPr>
          <w:rFonts w:ascii="Times New Roman"/>
          <w:b w:val="false"/>
          <w:i w:val="false"/>
          <w:color w:val="000000"/>
          <w:sz w:val="28"/>
        </w:rPr>
        <w:t xml:space="preserve">
      № 47/1(1) Қырғыз шекаралық бағанасы Қырғыз Республикасының аумағында, Шу өзенінің сол жағалауында орналасқан. Оның геодезиялық координаталары 42º50′48.4″ с.е., 75º20′49.4″ ш.б.; </w:t>
      </w:r>
    </w:p>
    <w:bookmarkEnd w:id="535"/>
    <w:bookmarkStart w:name="z540" w:id="536"/>
    <w:p>
      <w:pPr>
        <w:spacing w:after="0"/>
        <w:ind w:left="0"/>
        <w:jc w:val="both"/>
      </w:pPr>
      <w:r>
        <w:rPr>
          <w:rFonts w:ascii="Times New Roman"/>
          <w:b w:val="false"/>
          <w:i w:val="false"/>
          <w:color w:val="000000"/>
          <w:sz w:val="28"/>
        </w:rPr>
        <w:t xml:space="preserve">
      № 47/1(2) Қазақстан шекаралық бағанасы Қазақстан Республикасының аумағында, Шу өзенінің оң жағалауында орналасқан. Оның геодезиялық координаталары 42º50′57.1″ с.е., 75º20′52.2″ ш.б. </w:t>
      </w:r>
    </w:p>
    <w:bookmarkEnd w:id="536"/>
    <w:bookmarkStart w:name="z541" w:id="537"/>
    <w:p>
      <w:pPr>
        <w:spacing w:after="0"/>
        <w:ind w:left="0"/>
        <w:jc w:val="both"/>
      </w:pPr>
      <w:r>
        <w:rPr>
          <w:rFonts w:ascii="Times New Roman"/>
          <w:b w:val="false"/>
          <w:i w:val="false"/>
          <w:color w:val="000000"/>
          <w:sz w:val="28"/>
        </w:rPr>
        <w:t xml:space="preserve">
      № 47/1 шекаралық белгінің дәл ортасынан басталатын мемлекеттік шекара сызығы 1.22 км бойы Шу өзенінің бас тармағы су ағынының орта ағысымен төмен қарай жалпы солтүстік-батыс бағытында № 48 шекаралық белгінің дәл ортасына дейін өтеді. </w:t>
      </w:r>
    </w:p>
    <w:bookmarkEnd w:id="537"/>
    <w:bookmarkStart w:name="z542" w:id="538"/>
    <w:p>
      <w:pPr>
        <w:spacing w:after="0"/>
        <w:ind w:left="0"/>
        <w:jc w:val="both"/>
      </w:pPr>
      <w:r>
        <w:rPr>
          <w:rFonts w:ascii="Times New Roman"/>
          <w:b w:val="false"/>
          <w:i w:val="false"/>
          <w:color w:val="000000"/>
          <w:sz w:val="28"/>
        </w:rPr>
        <w:t xml:space="preserve">
      № 48 негізгі шекаралық белгі екі шекаралық бағанадан тұрады. № 48(1) және № 48(2) шекаралық бағаналарды қосатын түзудің Шу өзені су ағынының ортасымен қиылысу нүктесі шекаралық белгінің дәл ортасы болып табылады: </w:t>
      </w:r>
    </w:p>
    <w:bookmarkEnd w:id="538"/>
    <w:bookmarkStart w:name="z543" w:id="539"/>
    <w:p>
      <w:pPr>
        <w:spacing w:after="0"/>
        <w:ind w:left="0"/>
        <w:jc w:val="both"/>
      </w:pPr>
      <w:r>
        <w:rPr>
          <w:rFonts w:ascii="Times New Roman"/>
          <w:b w:val="false"/>
          <w:i w:val="false"/>
          <w:color w:val="000000"/>
          <w:sz w:val="28"/>
        </w:rPr>
        <w:t xml:space="preserve">
      № 48(1) Қырғыз шекаралық бағанасы Қырғыз Республикасының аумағында, Шу өзенінің сол жағалауында орналасқан. Оның геодезиялық координаталары 42º51′09.2″ с.е., 75º20′12.0″ ш.б.; </w:t>
      </w:r>
    </w:p>
    <w:bookmarkEnd w:id="539"/>
    <w:bookmarkStart w:name="z544" w:id="540"/>
    <w:p>
      <w:pPr>
        <w:spacing w:after="0"/>
        <w:ind w:left="0"/>
        <w:jc w:val="both"/>
      </w:pPr>
      <w:r>
        <w:rPr>
          <w:rFonts w:ascii="Times New Roman"/>
          <w:b w:val="false"/>
          <w:i w:val="false"/>
          <w:color w:val="000000"/>
          <w:sz w:val="28"/>
        </w:rPr>
        <w:t xml:space="preserve">
      № 48(2) Қазақстан шекаралық бағанасы Қазақстан Республикасының аумағында, Шу өзенінің оң жағалауында орналасқан. Оның геодезиялық координаталары 42º51′17.6″ с.е., 75º20′13.9″ ш.б. </w:t>
      </w:r>
    </w:p>
    <w:bookmarkEnd w:id="540"/>
    <w:bookmarkStart w:name="z545" w:id="541"/>
    <w:p>
      <w:pPr>
        <w:spacing w:after="0"/>
        <w:ind w:left="0"/>
        <w:jc w:val="both"/>
      </w:pPr>
      <w:r>
        <w:rPr>
          <w:rFonts w:ascii="Times New Roman"/>
          <w:b w:val="false"/>
          <w:i w:val="false"/>
          <w:color w:val="000000"/>
          <w:sz w:val="28"/>
        </w:rPr>
        <w:t xml:space="preserve">
      №48 шекаралық белгінің дәл ортасынан басталатын мемлекеттік шекара сызығы 1.29 км бойы Шу өзенінің бас тармағы су ағынының орта ағысымен төмен қарай жалпы батыс бағытта № 48/1 шекаралық белгінің дәл ортасына дейін өтеді. </w:t>
      </w:r>
    </w:p>
    <w:bookmarkEnd w:id="541"/>
    <w:bookmarkStart w:name="z546" w:id="542"/>
    <w:p>
      <w:pPr>
        <w:spacing w:after="0"/>
        <w:ind w:left="0"/>
        <w:jc w:val="both"/>
      </w:pPr>
      <w:r>
        <w:rPr>
          <w:rFonts w:ascii="Times New Roman"/>
          <w:b w:val="false"/>
          <w:i w:val="false"/>
          <w:color w:val="000000"/>
          <w:sz w:val="28"/>
        </w:rPr>
        <w:t xml:space="preserve">
      № 48/1 аралық шекаралық белгі екі шекаралық бағанадан тұрады. № 48/1(1) және № 48/1(2) шекаралық бағаналарды қосатын түзудің Шу өзені су ағынының ортасымен қиылысу нүктесі шекаралық белгінің дәл ортасы болып табылады: </w:t>
      </w:r>
    </w:p>
    <w:bookmarkEnd w:id="542"/>
    <w:bookmarkStart w:name="z547" w:id="543"/>
    <w:p>
      <w:pPr>
        <w:spacing w:after="0"/>
        <w:ind w:left="0"/>
        <w:jc w:val="both"/>
      </w:pPr>
      <w:r>
        <w:rPr>
          <w:rFonts w:ascii="Times New Roman"/>
          <w:b w:val="false"/>
          <w:i w:val="false"/>
          <w:color w:val="000000"/>
          <w:sz w:val="28"/>
        </w:rPr>
        <w:t xml:space="preserve">
      № 48/1(1) Қырғыз шекаралық бағанасы Қырғыз Республикасының аумағында, Шу өзенінің сол жағалауында орналасқан. Оның геодезиялық координаталары 42º51′06.0″ с.е., 75º19′23.8″ ш.б.; </w:t>
      </w:r>
    </w:p>
    <w:bookmarkEnd w:id="543"/>
    <w:bookmarkStart w:name="z548" w:id="544"/>
    <w:p>
      <w:pPr>
        <w:spacing w:after="0"/>
        <w:ind w:left="0"/>
        <w:jc w:val="both"/>
      </w:pPr>
      <w:r>
        <w:rPr>
          <w:rFonts w:ascii="Times New Roman"/>
          <w:b w:val="false"/>
          <w:i w:val="false"/>
          <w:color w:val="000000"/>
          <w:sz w:val="28"/>
        </w:rPr>
        <w:t xml:space="preserve">
      № 48/1(2) Қазақстан шекаралық бағанасы Қазақстан Республикасының аумағында, Шу өзенінің оң жағалауында орналасқан. Оның геодезиялық координаталары 42º51′20.3″ с.е., 75º19′24.5″ ш.б. </w:t>
      </w:r>
    </w:p>
    <w:bookmarkEnd w:id="544"/>
    <w:bookmarkStart w:name="z549" w:id="545"/>
    <w:p>
      <w:pPr>
        <w:spacing w:after="0"/>
        <w:ind w:left="0"/>
        <w:jc w:val="both"/>
      </w:pPr>
      <w:r>
        <w:rPr>
          <w:rFonts w:ascii="Times New Roman"/>
          <w:b w:val="false"/>
          <w:i w:val="false"/>
          <w:color w:val="000000"/>
          <w:sz w:val="28"/>
        </w:rPr>
        <w:t xml:space="preserve">
      № 48/1 шекаралық белгінің дәл ортасынан басталатын мемлекеттік шекара сызығы 1.20 км бойы Шу өзенінің бас тармағы су ағынының орта ағысымен төмен қарай жалпы батыс-солтүстік-батыс бағытында № 48/2 шекаралық белгінің дәл ортасына дейін өтеді. </w:t>
      </w:r>
    </w:p>
    <w:bookmarkEnd w:id="545"/>
    <w:bookmarkStart w:name="z550" w:id="546"/>
    <w:p>
      <w:pPr>
        <w:spacing w:after="0"/>
        <w:ind w:left="0"/>
        <w:jc w:val="both"/>
      </w:pPr>
      <w:r>
        <w:rPr>
          <w:rFonts w:ascii="Times New Roman"/>
          <w:b w:val="false"/>
          <w:i w:val="false"/>
          <w:color w:val="000000"/>
          <w:sz w:val="28"/>
        </w:rPr>
        <w:t xml:space="preserve">
      № 48/2 аралық шекаралық белгі екі шекаралық бағанадан тұрады. № 48/2(1) және № 48/2(2) шекаралық бағаналарды қосатын түзудің Шу өзені су ағынының ортасымен қиылысу нүктесі шекаралық белгінің дәл ортасы болып табылады: </w:t>
      </w:r>
    </w:p>
    <w:bookmarkEnd w:id="546"/>
    <w:bookmarkStart w:name="z551" w:id="547"/>
    <w:p>
      <w:pPr>
        <w:spacing w:after="0"/>
        <w:ind w:left="0"/>
        <w:jc w:val="both"/>
      </w:pPr>
      <w:r>
        <w:rPr>
          <w:rFonts w:ascii="Times New Roman"/>
          <w:b w:val="false"/>
          <w:i w:val="false"/>
          <w:color w:val="000000"/>
          <w:sz w:val="28"/>
        </w:rPr>
        <w:t xml:space="preserve">
      № 48/2(1) Қырғыз шекаралық бағанасы Қырғыз Республикасының аумағында, Шу өзенінің сол жағалауында орналасқан. Оның геодезиялық координаталары 42º51′10.9″ с.е., 75º18′35.0″ ш.б.; </w:t>
      </w:r>
    </w:p>
    <w:bookmarkEnd w:id="547"/>
    <w:bookmarkStart w:name="z552" w:id="548"/>
    <w:p>
      <w:pPr>
        <w:spacing w:after="0"/>
        <w:ind w:left="0"/>
        <w:jc w:val="both"/>
      </w:pPr>
      <w:r>
        <w:rPr>
          <w:rFonts w:ascii="Times New Roman"/>
          <w:b w:val="false"/>
          <w:i w:val="false"/>
          <w:color w:val="000000"/>
          <w:sz w:val="28"/>
        </w:rPr>
        <w:t xml:space="preserve">
      № 48/2(2) Қазақстан шекаралық бағанасы Қазақстан Республикасының аумағында, Шу өзенінің оң жағалауында орналасқан. Оның геодезиялық координаталары 42º51′20.5″ с.е., 75º18′37.3″ ш.б. </w:t>
      </w:r>
    </w:p>
    <w:bookmarkEnd w:id="548"/>
    <w:bookmarkStart w:name="z553" w:id="549"/>
    <w:p>
      <w:pPr>
        <w:spacing w:after="0"/>
        <w:ind w:left="0"/>
        <w:jc w:val="both"/>
      </w:pPr>
      <w:r>
        <w:rPr>
          <w:rFonts w:ascii="Times New Roman"/>
          <w:b w:val="false"/>
          <w:i w:val="false"/>
          <w:color w:val="000000"/>
          <w:sz w:val="28"/>
        </w:rPr>
        <w:t xml:space="preserve">
      № 48/2 шекаралық белгінің дәл ортасынан басталатын мемлекеттік шекара сызығы 1.16 км бойы Шу өзенінің бас тармағы су ағынының орта ағысымен төмен қарай жалпы батыс-солтүстік-батыс бағытында № 48/3 шекаралық белгінің дәл ортасына дейін өтеді. </w:t>
      </w:r>
    </w:p>
    <w:bookmarkEnd w:id="549"/>
    <w:bookmarkStart w:name="z554" w:id="550"/>
    <w:p>
      <w:pPr>
        <w:spacing w:after="0"/>
        <w:ind w:left="0"/>
        <w:jc w:val="both"/>
      </w:pPr>
      <w:r>
        <w:rPr>
          <w:rFonts w:ascii="Times New Roman"/>
          <w:b w:val="false"/>
          <w:i w:val="false"/>
          <w:color w:val="000000"/>
          <w:sz w:val="28"/>
        </w:rPr>
        <w:t xml:space="preserve">
      № 48/3 аралық шекаралық белгі екі шекаралық бағанадан тұрады. № 48/3(1) және № 48/3(2) шекаралық бағаналарды қосатын түзудің Шу өзені су ағынының ортасымен қиылысу нүктесі шекаралық белгінің дәл ортасы болып табылады: </w:t>
      </w:r>
    </w:p>
    <w:bookmarkEnd w:id="550"/>
    <w:bookmarkStart w:name="z555" w:id="551"/>
    <w:p>
      <w:pPr>
        <w:spacing w:after="0"/>
        <w:ind w:left="0"/>
        <w:jc w:val="both"/>
      </w:pPr>
      <w:r>
        <w:rPr>
          <w:rFonts w:ascii="Times New Roman"/>
          <w:b w:val="false"/>
          <w:i w:val="false"/>
          <w:color w:val="000000"/>
          <w:sz w:val="28"/>
        </w:rPr>
        <w:t xml:space="preserve">
      № 48/3(1) Қырғыз шекаралық бағанасы Қырғыз Республикасының аумағында, Шу өзенінің сол жағалауында орналасқан. Оның геодезиялық координаталары 42º51′33.9″ с.е., 75º17′56.2″ ш.б.; </w:t>
      </w:r>
    </w:p>
    <w:bookmarkEnd w:id="551"/>
    <w:bookmarkStart w:name="z556" w:id="552"/>
    <w:p>
      <w:pPr>
        <w:spacing w:after="0"/>
        <w:ind w:left="0"/>
        <w:jc w:val="both"/>
      </w:pPr>
      <w:r>
        <w:rPr>
          <w:rFonts w:ascii="Times New Roman"/>
          <w:b w:val="false"/>
          <w:i w:val="false"/>
          <w:color w:val="000000"/>
          <w:sz w:val="28"/>
        </w:rPr>
        <w:t xml:space="preserve">
      № 48/3(2) Қазақстан шекаралық бағанасы Қазақстан Республикасының аумағында, Шу өзенінің оң жағалауында орналасқан. Оның геодезиялық координаталары 42º51′38.4″ с.е., 75º17′58.1″ ш.б. </w:t>
      </w:r>
    </w:p>
    <w:bookmarkEnd w:id="552"/>
    <w:bookmarkStart w:name="z557" w:id="553"/>
    <w:p>
      <w:pPr>
        <w:spacing w:after="0"/>
        <w:ind w:left="0"/>
        <w:jc w:val="both"/>
      </w:pPr>
      <w:r>
        <w:rPr>
          <w:rFonts w:ascii="Times New Roman"/>
          <w:b w:val="false"/>
          <w:i w:val="false"/>
          <w:color w:val="000000"/>
          <w:sz w:val="28"/>
        </w:rPr>
        <w:t xml:space="preserve">
      № 48/3 шекаралық белгінің дәл ортасынан басталатын мемлекеттік шекара сызығы 1.18 км бойы Шу өзенінің бас тармағы су ағынының орта ағысымен төмен қарай жалпы батыс бағытта № 49 шекаралық белгінің дәл ортасына дейін өтеді. </w:t>
      </w:r>
    </w:p>
    <w:bookmarkEnd w:id="553"/>
    <w:bookmarkStart w:name="z558" w:id="554"/>
    <w:p>
      <w:pPr>
        <w:spacing w:after="0"/>
        <w:ind w:left="0"/>
        <w:jc w:val="both"/>
      </w:pPr>
      <w:r>
        <w:rPr>
          <w:rFonts w:ascii="Times New Roman"/>
          <w:b w:val="false"/>
          <w:i w:val="false"/>
          <w:color w:val="000000"/>
          <w:sz w:val="28"/>
        </w:rPr>
        <w:t xml:space="preserve">
      № 49 негізгі шекаралық белгі екі шекаралық бағанадан тұрады. № 49(1) және № 49(2) шекаралық бағаналарды қосатын түзудің Шу өзені су ағынының ортасымен қиылысу нүктесі шекаралық белгінің дәл ортасы болып табылады: </w:t>
      </w:r>
    </w:p>
    <w:bookmarkEnd w:id="554"/>
    <w:bookmarkStart w:name="z559" w:id="555"/>
    <w:p>
      <w:pPr>
        <w:spacing w:after="0"/>
        <w:ind w:left="0"/>
        <w:jc w:val="both"/>
      </w:pPr>
      <w:r>
        <w:rPr>
          <w:rFonts w:ascii="Times New Roman"/>
          <w:b w:val="false"/>
          <w:i w:val="false"/>
          <w:color w:val="000000"/>
          <w:sz w:val="28"/>
        </w:rPr>
        <w:t xml:space="preserve">
      № 49(1) Қырғыз шекаралық бағанасы Қырғыз Республикасының аумағында, Шу өзенінің сол жағалауындағы автомобиль көпірінің оңтүстік-батысында орналасқан. Оның геодезиялық координаталары 42º51′27.8″ с.е., 75º17′09.2″ ш.б.; </w:t>
      </w:r>
    </w:p>
    <w:bookmarkEnd w:id="555"/>
    <w:bookmarkStart w:name="z560" w:id="556"/>
    <w:p>
      <w:pPr>
        <w:spacing w:after="0"/>
        <w:ind w:left="0"/>
        <w:jc w:val="both"/>
      </w:pPr>
      <w:r>
        <w:rPr>
          <w:rFonts w:ascii="Times New Roman"/>
          <w:b w:val="false"/>
          <w:i w:val="false"/>
          <w:color w:val="000000"/>
          <w:sz w:val="28"/>
        </w:rPr>
        <w:t xml:space="preserve">
      № 49(2) Қазақстан шекаралық бағанасы Қазақстан Республикасының аумағында, Шу өзенінің оң жағалауындағы автомобиль көпірінің солтүстік-шығысында орналасқан. Оның геодезиялық координаталары 42º51′29.9″ с.е., 75º17′10.0″ ш.б. </w:t>
      </w:r>
    </w:p>
    <w:bookmarkEnd w:id="556"/>
    <w:bookmarkStart w:name="z561" w:id="557"/>
    <w:p>
      <w:pPr>
        <w:spacing w:after="0"/>
        <w:ind w:left="0"/>
        <w:jc w:val="both"/>
      </w:pPr>
      <w:r>
        <w:rPr>
          <w:rFonts w:ascii="Times New Roman"/>
          <w:b w:val="false"/>
          <w:i w:val="false"/>
          <w:color w:val="000000"/>
          <w:sz w:val="28"/>
        </w:rPr>
        <w:t xml:space="preserve">
      № 49 шекаралық белгінің дәл ортасынан басталатын мемлекеттік шекара сызығы 0.74 км бойы Шу өзенінің бас тармағы су ағынының орта ағысымен төмен қарай жалпы батыс бағытта № 49/1 шекаралық белгінің дәл ортасына дейін өтеді. </w:t>
      </w:r>
    </w:p>
    <w:bookmarkEnd w:id="557"/>
    <w:bookmarkStart w:name="z562" w:id="558"/>
    <w:p>
      <w:pPr>
        <w:spacing w:after="0"/>
        <w:ind w:left="0"/>
        <w:jc w:val="both"/>
      </w:pPr>
      <w:r>
        <w:rPr>
          <w:rFonts w:ascii="Times New Roman"/>
          <w:b w:val="false"/>
          <w:i w:val="false"/>
          <w:color w:val="000000"/>
          <w:sz w:val="28"/>
        </w:rPr>
        <w:t xml:space="preserve">
      № 49/1 аралық шекаралық белгі екі шекаралық бағанадан тұрады. № 49/1(1) және № 49/1(2) шекаралық бағаналарды қосатын түзудің Шу өзені су ағынының ортасымен қиылысу нүктесі шекаралық белгінің дәл ортасы болып табылады: </w:t>
      </w:r>
    </w:p>
    <w:bookmarkEnd w:id="558"/>
    <w:bookmarkStart w:name="z563" w:id="559"/>
    <w:p>
      <w:pPr>
        <w:spacing w:after="0"/>
        <w:ind w:left="0"/>
        <w:jc w:val="both"/>
      </w:pPr>
      <w:r>
        <w:rPr>
          <w:rFonts w:ascii="Times New Roman"/>
          <w:b w:val="false"/>
          <w:i w:val="false"/>
          <w:color w:val="000000"/>
          <w:sz w:val="28"/>
        </w:rPr>
        <w:t xml:space="preserve">
      № 49/1(1) Қырғыз шекаралық бағанасы Қырғыз Республикасының аумағында, Шу өзенінің сол жағалауында орналасқан. Оның геодезиялық координаталары 42º51′28.0″ с.е., 75º16′37.7″ ш.б.; </w:t>
      </w:r>
    </w:p>
    <w:bookmarkEnd w:id="559"/>
    <w:bookmarkStart w:name="z564" w:id="560"/>
    <w:p>
      <w:pPr>
        <w:spacing w:after="0"/>
        <w:ind w:left="0"/>
        <w:jc w:val="both"/>
      </w:pPr>
      <w:r>
        <w:rPr>
          <w:rFonts w:ascii="Times New Roman"/>
          <w:b w:val="false"/>
          <w:i w:val="false"/>
          <w:color w:val="000000"/>
          <w:sz w:val="28"/>
        </w:rPr>
        <w:t xml:space="preserve">
      № 49/1(2) Қазақстан шекаралық бағанасы Қазақстан Республикасының аумағында, Шу өзенінің оң жағалауында орналасқан. Оның геодезиялық координаталары 42º51′30.9″ с.е., 75º16′38.5″ ш.б. </w:t>
      </w:r>
    </w:p>
    <w:bookmarkEnd w:id="560"/>
    <w:bookmarkStart w:name="z565" w:id="561"/>
    <w:p>
      <w:pPr>
        <w:spacing w:after="0"/>
        <w:ind w:left="0"/>
        <w:jc w:val="both"/>
      </w:pPr>
      <w:r>
        <w:rPr>
          <w:rFonts w:ascii="Times New Roman"/>
          <w:b w:val="false"/>
          <w:i w:val="false"/>
          <w:color w:val="000000"/>
          <w:sz w:val="28"/>
        </w:rPr>
        <w:t xml:space="preserve">
      № 49/1 шекаралық белгінің дәл ортасынан басталатын мемлекеттік шекара сызығы 1.10 км бойы Шу өзенінің бас тармағы су ағынының орта ағысымен төмен қарай жалпы батыс бағытта № 50 шекаралық белгінің дәл ортасына дейін өтеді. </w:t>
      </w:r>
    </w:p>
    <w:bookmarkEnd w:id="561"/>
    <w:bookmarkStart w:name="z566" w:id="562"/>
    <w:p>
      <w:pPr>
        <w:spacing w:after="0"/>
        <w:ind w:left="0"/>
        <w:jc w:val="both"/>
      </w:pPr>
      <w:r>
        <w:rPr>
          <w:rFonts w:ascii="Times New Roman"/>
          <w:b w:val="false"/>
          <w:i w:val="false"/>
          <w:color w:val="000000"/>
          <w:sz w:val="28"/>
        </w:rPr>
        <w:t xml:space="preserve">
      № 50 негізгі шекаралық белгі екі шекаралық бағанадан тұрады. № 50(1) және № 50(2) шекаралық бағаналарды қосатын түзудің Шу өзені су ағынының ортасымен қиылысу нүктесі шекаралық белгінің дәл ортасы болып табылады: </w:t>
      </w:r>
    </w:p>
    <w:bookmarkEnd w:id="562"/>
    <w:bookmarkStart w:name="z567" w:id="563"/>
    <w:p>
      <w:pPr>
        <w:spacing w:after="0"/>
        <w:ind w:left="0"/>
        <w:jc w:val="both"/>
      </w:pPr>
      <w:r>
        <w:rPr>
          <w:rFonts w:ascii="Times New Roman"/>
          <w:b w:val="false"/>
          <w:i w:val="false"/>
          <w:color w:val="000000"/>
          <w:sz w:val="28"/>
        </w:rPr>
        <w:t xml:space="preserve">
      № 50(1) Қырғыз шекаралық бағанасы Қырғыз Республикасының аумағында, Шу өзенінің сол жағалауында орналасқан. Оның геодезиялық координаталары 42º51′33.8″ с.е., 75º15′53.3″ ш.б.; </w:t>
      </w:r>
    </w:p>
    <w:bookmarkEnd w:id="563"/>
    <w:bookmarkStart w:name="z568" w:id="564"/>
    <w:p>
      <w:pPr>
        <w:spacing w:after="0"/>
        <w:ind w:left="0"/>
        <w:jc w:val="both"/>
      </w:pPr>
      <w:r>
        <w:rPr>
          <w:rFonts w:ascii="Times New Roman"/>
          <w:b w:val="false"/>
          <w:i w:val="false"/>
          <w:color w:val="000000"/>
          <w:sz w:val="28"/>
        </w:rPr>
        <w:t xml:space="preserve">
      № 50(2) Қазақстан шекаралық бағанасы Қазақстан Республикасының аумағында, Шу өзенінің оң жағалауында орналасқан. Оның геодезиялық координаталары 42º51′37.0″ с.е., 75º15′51.4″ ш.б. </w:t>
      </w:r>
    </w:p>
    <w:bookmarkEnd w:id="564"/>
    <w:bookmarkStart w:name="z569" w:id="565"/>
    <w:p>
      <w:pPr>
        <w:spacing w:after="0"/>
        <w:ind w:left="0"/>
        <w:jc w:val="both"/>
      </w:pPr>
      <w:r>
        <w:rPr>
          <w:rFonts w:ascii="Times New Roman"/>
          <w:b w:val="false"/>
          <w:i w:val="false"/>
          <w:color w:val="000000"/>
          <w:sz w:val="28"/>
        </w:rPr>
        <w:t xml:space="preserve">
      № 50 шекаралық белгінің дәл ортасынан басталатын мемлекеттік шекара сызығы 1.40 км бойы Шу өзенінің бас тармағы су ағынының орта ағысымен төмен қарай жалпы батыс-оңтүстік-батыс бағытында № 50/1 шекаралық белгінің дәл ортасына дейін өтеді. </w:t>
      </w:r>
    </w:p>
    <w:bookmarkEnd w:id="565"/>
    <w:bookmarkStart w:name="z570" w:id="566"/>
    <w:p>
      <w:pPr>
        <w:spacing w:after="0"/>
        <w:ind w:left="0"/>
        <w:jc w:val="both"/>
      </w:pPr>
      <w:r>
        <w:rPr>
          <w:rFonts w:ascii="Times New Roman"/>
          <w:b w:val="false"/>
          <w:i w:val="false"/>
          <w:color w:val="000000"/>
          <w:sz w:val="28"/>
        </w:rPr>
        <w:t xml:space="preserve">
      № 50/1 аралық шекаралық белгі екі шекаралық бағанадан тұрады. № 50/1(1) және № 50/1(2) шекаралық бағаналарды қосатын түзудің Шу өзені су ағынының ортасымен қиылысу нүктесі шекаралық белгінің дәл ортасы болып табылады: </w:t>
      </w:r>
    </w:p>
    <w:bookmarkEnd w:id="566"/>
    <w:bookmarkStart w:name="z571" w:id="567"/>
    <w:p>
      <w:pPr>
        <w:spacing w:after="0"/>
        <w:ind w:left="0"/>
        <w:jc w:val="both"/>
      </w:pPr>
      <w:r>
        <w:rPr>
          <w:rFonts w:ascii="Times New Roman"/>
          <w:b w:val="false"/>
          <w:i w:val="false"/>
          <w:color w:val="000000"/>
          <w:sz w:val="28"/>
        </w:rPr>
        <w:t xml:space="preserve">
      № 50/1(1) Қырғыз шекаралық бағанасы Қырғыз Республикасының аумағында, Шу өзенінің сол жағалауында орналасқан. Оның геодезиялық координаталары 42º51′19.8″ с.е., 75º14′57.1″ ш.б.; </w:t>
      </w:r>
    </w:p>
    <w:bookmarkEnd w:id="567"/>
    <w:bookmarkStart w:name="z572" w:id="568"/>
    <w:p>
      <w:pPr>
        <w:spacing w:after="0"/>
        <w:ind w:left="0"/>
        <w:jc w:val="both"/>
      </w:pPr>
      <w:r>
        <w:rPr>
          <w:rFonts w:ascii="Times New Roman"/>
          <w:b w:val="false"/>
          <w:i w:val="false"/>
          <w:color w:val="000000"/>
          <w:sz w:val="28"/>
        </w:rPr>
        <w:t xml:space="preserve">
      № 50/1(2) Қазақстан шекаралық бағанасы Қазақстан Республикасының аумағында, Шу өзенінің оң жағалауында орналасқан. Оның геодезиялық координаталары 42º51′25.9″ с.е., 75º14′56.4″ ш.б. </w:t>
      </w:r>
    </w:p>
    <w:bookmarkEnd w:id="568"/>
    <w:bookmarkStart w:name="z573" w:id="569"/>
    <w:p>
      <w:pPr>
        <w:spacing w:after="0"/>
        <w:ind w:left="0"/>
        <w:jc w:val="both"/>
      </w:pPr>
      <w:r>
        <w:rPr>
          <w:rFonts w:ascii="Times New Roman"/>
          <w:b w:val="false"/>
          <w:i w:val="false"/>
          <w:color w:val="000000"/>
          <w:sz w:val="28"/>
        </w:rPr>
        <w:t xml:space="preserve">
      № 50/1 шекаралық белгінің дәл ортасынан басталатын мемлекеттік шекара сызығы 1.56 км бойы Шу өзенінің бас тармағы су ағынының орта ағысымен төмен қарай жалпы батыс-оңтүстік-батыс бағытында № 51 шекаралық белгінің дәл ортасына дейін өтеді. </w:t>
      </w:r>
    </w:p>
    <w:bookmarkEnd w:id="569"/>
    <w:bookmarkStart w:name="z574" w:id="570"/>
    <w:p>
      <w:pPr>
        <w:spacing w:after="0"/>
        <w:ind w:left="0"/>
        <w:jc w:val="both"/>
      </w:pPr>
      <w:r>
        <w:rPr>
          <w:rFonts w:ascii="Times New Roman"/>
          <w:b w:val="false"/>
          <w:i w:val="false"/>
          <w:color w:val="000000"/>
          <w:sz w:val="28"/>
        </w:rPr>
        <w:t xml:space="preserve">
      № 51 негізгі шекаралық белгі екі шекаралық бағанадан тұрады. № 51(1) және № 51(2) шекаралық бағаналарды қосатын түзудің Шу өзені су ағынының ортасымен қиылысу нүктесі шекаралық белгінің дәл ортасы болып табылады: </w:t>
      </w:r>
    </w:p>
    <w:bookmarkEnd w:id="570"/>
    <w:bookmarkStart w:name="z575" w:id="571"/>
    <w:p>
      <w:pPr>
        <w:spacing w:after="0"/>
        <w:ind w:left="0"/>
        <w:jc w:val="both"/>
      </w:pPr>
      <w:r>
        <w:rPr>
          <w:rFonts w:ascii="Times New Roman"/>
          <w:b w:val="false"/>
          <w:i w:val="false"/>
          <w:color w:val="000000"/>
          <w:sz w:val="28"/>
        </w:rPr>
        <w:t xml:space="preserve">
      № 51(1) Қырғыз шекаралық бағанасы Қырғыз Республикасының аумағында, Шу өзенінің сол жағалауында орналасқан. Оның геодезиялық координаталары 42º51′07.8″ с.е., 75º13′50.6″ ш.б.; </w:t>
      </w:r>
    </w:p>
    <w:bookmarkEnd w:id="571"/>
    <w:bookmarkStart w:name="z576" w:id="572"/>
    <w:p>
      <w:pPr>
        <w:spacing w:after="0"/>
        <w:ind w:left="0"/>
        <w:jc w:val="both"/>
      </w:pPr>
      <w:r>
        <w:rPr>
          <w:rFonts w:ascii="Times New Roman"/>
          <w:b w:val="false"/>
          <w:i w:val="false"/>
          <w:color w:val="000000"/>
          <w:sz w:val="28"/>
        </w:rPr>
        <w:t xml:space="preserve">
      № 51(2) Қазақстан шекаралық бағанасы Қазақстан Республикасының аумағында, Шу өзенінің оң жағалауында орналасқан. Оның геодезиялық координаталары 42º51′14.2″ с.е., 75º13′54.8″ ш.б. </w:t>
      </w:r>
    </w:p>
    <w:bookmarkEnd w:id="572"/>
    <w:bookmarkStart w:name="z577" w:id="573"/>
    <w:p>
      <w:pPr>
        <w:spacing w:after="0"/>
        <w:ind w:left="0"/>
        <w:jc w:val="both"/>
      </w:pPr>
      <w:r>
        <w:rPr>
          <w:rFonts w:ascii="Times New Roman"/>
          <w:b w:val="false"/>
          <w:i w:val="false"/>
          <w:color w:val="000000"/>
          <w:sz w:val="28"/>
        </w:rPr>
        <w:t xml:space="preserve">
      № 51 шекаралық белгінің дәл ортасынан басталатын мемлекеттік шекара сызығы 1.28 км бойы Шу өзенінің бас тармағы су ағынының орта ағысымен төмен қарай жалпы батыс-солтүстік-батыс бағытында № 51/1 шекаралық белгінің дәл ортасына дейін өтеді. </w:t>
      </w:r>
    </w:p>
    <w:bookmarkEnd w:id="573"/>
    <w:bookmarkStart w:name="z578" w:id="574"/>
    <w:p>
      <w:pPr>
        <w:spacing w:after="0"/>
        <w:ind w:left="0"/>
        <w:jc w:val="both"/>
      </w:pPr>
      <w:r>
        <w:rPr>
          <w:rFonts w:ascii="Times New Roman"/>
          <w:b w:val="false"/>
          <w:i w:val="false"/>
          <w:color w:val="000000"/>
          <w:sz w:val="28"/>
        </w:rPr>
        <w:t xml:space="preserve">
      № 51/1 аралық шекаралық белгі екі шекаралық бағанадан тұрады. № 51/1(1) және № 51/1(2) шекаралық бағаналарды қосатын түзудің Шу өзені су ағынының ортасымен қиылысу нүктесі шекаралық белгінің дәл ортасы болып табылады: </w:t>
      </w:r>
    </w:p>
    <w:bookmarkEnd w:id="574"/>
    <w:bookmarkStart w:name="z579" w:id="575"/>
    <w:p>
      <w:pPr>
        <w:spacing w:after="0"/>
        <w:ind w:left="0"/>
        <w:jc w:val="both"/>
      </w:pPr>
      <w:r>
        <w:rPr>
          <w:rFonts w:ascii="Times New Roman"/>
          <w:b w:val="false"/>
          <w:i w:val="false"/>
          <w:color w:val="000000"/>
          <w:sz w:val="28"/>
        </w:rPr>
        <w:t xml:space="preserve">
      № 51/1(1) Қырғыз шекаралық бағанасы Қырғыз Республикасының аумағында, Шу өзенінің сол жағалауында орналасқан. Оның геодезиялық координаталары 42º51′20.5″ с.е., 75º13′05.3″ ш.б.; </w:t>
      </w:r>
    </w:p>
    <w:bookmarkEnd w:id="575"/>
    <w:bookmarkStart w:name="z580" w:id="576"/>
    <w:p>
      <w:pPr>
        <w:spacing w:after="0"/>
        <w:ind w:left="0"/>
        <w:jc w:val="both"/>
      </w:pPr>
      <w:r>
        <w:rPr>
          <w:rFonts w:ascii="Times New Roman"/>
          <w:b w:val="false"/>
          <w:i w:val="false"/>
          <w:color w:val="000000"/>
          <w:sz w:val="28"/>
        </w:rPr>
        <w:t xml:space="preserve">
      № 51/1(2) Қазақстан шекаралық бағанасы Қазақстан Республикасының аумағында, Шу өзенінің оң жағалауында орналасқан. Оның геодезиялық координаталары 42º51′33.0″ с.е., 75º13′15.6″ ш.б. </w:t>
      </w:r>
    </w:p>
    <w:bookmarkEnd w:id="576"/>
    <w:bookmarkStart w:name="z581" w:id="577"/>
    <w:p>
      <w:pPr>
        <w:spacing w:after="0"/>
        <w:ind w:left="0"/>
        <w:jc w:val="both"/>
      </w:pPr>
      <w:r>
        <w:rPr>
          <w:rFonts w:ascii="Times New Roman"/>
          <w:b w:val="false"/>
          <w:i w:val="false"/>
          <w:color w:val="000000"/>
          <w:sz w:val="28"/>
        </w:rPr>
        <w:t xml:space="preserve">
      № 51/1 шекаралық белгінің дәл ортасынан басталатын мемлекеттік шекара сызығы 0.85 км бойы Шу өзенінің бас тармағы су ағынының орта ағысымен төмен қарай жалпы солтүстік-батыс бағытында № 51/2 шекаралық белгінің дәл ортасына дейін өтеді. </w:t>
      </w:r>
    </w:p>
    <w:bookmarkEnd w:id="577"/>
    <w:bookmarkStart w:name="z582" w:id="578"/>
    <w:p>
      <w:pPr>
        <w:spacing w:after="0"/>
        <w:ind w:left="0"/>
        <w:jc w:val="both"/>
      </w:pPr>
      <w:r>
        <w:rPr>
          <w:rFonts w:ascii="Times New Roman"/>
          <w:b w:val="false"/>
          <w:i w:val="false"/>
          <w:color w:val="000000"/>
          <w:sz w:val="28"/>
        </w:rPr>
        <w:t xml:space="preserve">
      № 51/2 аралық шекаралық белгі екі шекаралық бағанадан тұрады. № 51/2(1) және № 51/2(2) шекаралық бағаналарды қосатын түзудің Шу өзені су ағынының ортасымен қиылысу нүктесі шекаралық белгінің дәл ортасы болып табылады: </w:t>
      </w:r>
    </w:p>
    <w:bookmarkEnd w:id="578"/>
    <w:bookmarkStart w:name="z583" w:id="579"/>
    <w:p>
      <w:pPr>
        <w:spacing w:after="0"/>
        <w:ind w:left="0"/>
        <w:jc w:val="both"/>
      </w:pPr>
      <w:r>
        <w:rPr>
          <w:rFonts w:ascii="Times New Roman"/>
          <w:b w:val="false"/>
          <w:i w:val="false"/>
          <w:color w:val="000000"/>
          <w:sz w:val="28"/>
        </w:rPr>
        <w:t xml:space="preserve">
      № 51/2(1) Қырғыз шекаралық бағанасы Қырғыз Республикасының аумағында, Шу өзенінің сол жағалауында орналасқан. Оның геодезиялық координаталары 42º51′28.9″ с.е., 75º12′36.6″ ш.б.; </w:t>
      </w:r>
    </w:p>
    <w:bookmarkEnd w:id="579"/>
    <w:bookmarkStart w:name="z584" w:id="580"/>
    <w:p>
      <w:pPr>
        <w:spacing w:after="0"/>
        <w:ind w:left="0"/>
        <w:jc w:val="both"/>
      </w:pPr>
      <w:r>
        <w:rPr>
          <w:rFonts w:ascii="Times New Roman"/>
          <w:b w:val="false"/>
          <w:i w:val="false"/>
          <w:color w:val="000000"/>
          <w:sz w:val="28"/>
        </w:rPr>
        <w:t xml:space="preserve">
      № 51/2(2) Қазақстан шекаралық бағанасы Қазақстан Республикасының аумағында, Шу өзенінің оң жағалауында орналасқан. Оның геодезиялық координаталары 42º51′42.5″ с.е., 75º12′44.7″ ш.б. </w:t>
      </w:r>
    </w:p>
    <w:bookmarkEnd w:id="580"/>
    <w:bookmarkStart w:name="z585" w:id="581"/>
    <w:p>
      <w:pPr>
        <w:spacing w:after="0"/>
        <w:ind w:left="0"/>
        <w:jc w:val="both"/>
      </w:pPr>
      <w:r>
        <w:rPr>
          <w:rFonts w:ascii="Times New Roman"/>
          <w:b w:val="false"/>
          <w:i w:val="false"/>
          <w:color w:val="000000"/>
          <w:sz w:val="28"/>
        </w:rPr>
        <w:t xml:space="preserve">
      № 51/2 шекаралық белгінің дәл ортасынан басталатын мемлекеттік шекара сызығы 1.49 км бойы Шу өзенінің бас тармағы су ағынының орта ағысымен төмен қарай жалпы батыс-солтүстік-батыс бағытында № 52 шекаралық белгінің дәл ортасына дейін өтеді. </w:t>
      </w:r>
    </w:p>
    <w:bookmarkEnd w:id="581"/>
    <w:bookmarkStart w:name="z586" w:id="582"/>
    <w:p>
      <w:pPr>
        <w:spacing w:after="0"/>
        <w:ind w:left="0"/>
        <w:jc w:val="both"/>
      </w:pPr>
      <w:r>
        <w:rPr>
          <w:rFonts w:ascii="Times New Roman"/>
          <w:b w:val="false"/>
          <w:i w:val="false"/>
          <w:color w:val="000000"/>
          <w:sz w:val="28"/>
        </w:rPr>
        <w:t xml:space="preserve">
      № 52 негізгі шекаралық белгі екі шекаралық бағанадан тұрады. № 52(1) және № 52(2) шекаралық бағаналарды қосатын түзудің Шу өзені су ағынының ортасымен қиылысу нүктесі шекаралық белгінің дәл ортасы болып табылады: </w:t>
      </w:r>
    </w:p>
    <w:bookmarkEnd w:id="582"/>
    <w:bookmarkStart w:name="z587" w:id="583"/>
    <w:p>
      <w:pPr>
        <w:spacing w:after="0"/>
        <w:ind w:left="0"/>
        <w:jc w:val="both"/>
      </w:pPr>
      <w:r>
        <w:rPr>
          <w:rFonts w:ascii="Times New Roman"/>
          <w:b w:val="false"/>
          <w:i w:val="false"/>
          <w:color w:val="000000"/>
          <w:sz w:val="28"/>
        </w:rPr>
        <w:t xml:space="preserve">
      № 52(1) Қырғыз шекаралық бағанасы Қырғыз Республикасының аумағында, Шу өзенінің сол жағалауында орналасқан. Оның геодезиялық координаталары 42º51′50.2″ с.е., 75º11′45.7″ ш.б.; </w:t>
      </w:r>
    </w:p>
    <w:bookmarkEnd w:id="583"/>
    <w:bookmarkStart w:name="z588" w:id="584"/>
    <w:p>
      <w:pPr>
        <w:spacing w:after="0"/>
        <w:ind w:left="0"/>
        <w:jc w:val="both"/>
      </w:pPr>
      <w:r>
        <w:rPr>
          <w:rFonts w:ascii="Times New Roman"/>
          <w:b w:val="false"/>
          <w:i w:val="false"/>
          <w:color w:val="000000"/>
          <w:sz w:val="28"/>
        </w:rPr>
        <w:t xml:space="preserve">
      № 52(2) Қазақстан шекаралық бағанасы Қазақстан Республикасының аумағында, Шу өзенінің оң жағалауында орналасқан. Оның геодезиялық координаталары 42º51′54.2″ с.е., 75º11′51.8″ ш.б. </w:t>
      </w:r>
    </w:p>
    <w:bookmarkEnd w:id="584"/>
    <w:bookmarkStart w:name="z589" w:id="585"/>
    <w:p>
      <w:pPr>
        <w:spacing w:after="0"/>
        <w:ind w:left="0"/>
        <w:jc w:val="both"/>
      </w:pPr>
      <w:r>
        <w:rPr>
          <w:rFonts w:ascii="Times New Roman"/>
          <w:b w:val="false"/>
          <w:i w:val="false"/>
          <w:color w:val="000000"/>
          <w:sz w:val="28"/>
        </w:rPr>
        <w:t xml:space="preserve">
      № 52 шекаралық белгінің дәл ортасынан басталатын мемлекеттік шекара сызығы 1.02 км бойы Шу өзенінің бас тармағы су ағынының орта ағысымен төмен қарай жалпы солтүстік-солтүстік-батыс бағытында № 52/1 шекаралық белгінің дәл ортасына дейін өтеді. </w:t>
      </w:r>
    </w:p>
    <w:bookmarkEnd w:id="585"/>
    <w:bookmarkStart w:name="z590" w:id="586"/>
    <w:p>
      <w:pPr>
        <w:spacing w:after="0"/>
        <w:ind w:left="0"/>
        <w:jc w:val="both"/>
      </w:pPr>
      <w:r>
        <w:rPr>
          <w:rFonts w:ascii="Times New Roman"/>
          <w:b w:val="false"/>
          <w:i w:val="false"/>
          <w:color w:val="000000"/>
          <w:sz w:val="28"/>
        </w:rPr>
        <w:t xml:space="preserve">
      № 52/1 аралық шекаралық белгі екі шекаралық бағанадан тұрады. № 52/1(1) және № 52/1(2) шекаралық бағаналарды қосатын түзудің Шу өзені су ағынының ортасымен қиылысу нүктесі шекаралық белгінің дәл ортасы болып табылады: </w:t>
      </w:r>
    </w:p>
    <w:bookmarkEnd w:id="586"/>
    <w:bookmarkStart w:name="z591" w:id="587"/>
    <w:p>
      <w:pPr>
        <w:spacing w:after="0"/>
        <w:ind w:left="0"/>
        <w:jc w:val="both"/>
      </w:pPr>
      <w:r>
        <w:rPr>
          <w:rFonts w:ascii="Times New Roman"/>
          <w:b w:val="false"/>
          <w:i w:val="false"/>
          <w:color w:val="000000"/>
          <w:sz w:val="28"/>
        </w:rPr>
        <w:t xml:space="preserve">
      № 52/1(1) Қырғыз шекаралық бағанасы Қырғыз Республикасының аумағында, Шу өзенінің сол жағалауында орналасқан. Оның геодезиялық координаталары 42º52′15.7″ с.е., 75º11′27.9″ ш.б.; </w:t>
      </w:r>
    </w:p>
    <w:bookmarkEnd w:id="587"/>
    <w:bookmarkStart w:name="z592" w:id="588"/>
    <w:p>
      <w:pPr>
        <w:spacing w:after="0"/>
        <w:ind w:left="0"/>
        <w:jc w:val="both"/>
      </w:pPr>
      <w:r>
        <w:rPr>
          <w:rFonts w:ascii="Times New Roman"/>
          <w:b w:val="false"/>
          <w:i w:val="false"/>
          <w:color w:val="000000"/>
          <w:sz w:val="28"/>
        </w:rPr>
        <w:t xml:space="preserve">
      № 52/1(2) Қазақстан шекаралық бағанасы Қазақстан Республикасының аумағында, Шу өзенінің оң жағалауында орналасқан. Оның геодезиялық координаталары 42º52′27.1″ с.е., 75º11′40.8″ ш.б. </w:t>
      </w:r>
    </w:p>
    <w:bookmarkEnd w:id="588"/>
    <w:bookmarkStart w:name="z593" w:id="589"/>
    <w:p>
      <w:pPr>
        <w:spacing w:after="0"/>
        <w:ind w:left="0"/>
        <w:jc w:val="both"/>
      </w:pPr>
      <w:r>
        <w:rPr>
          <w:rFonts w:ascii="Times New Roman"/>
          <w:b w:val="false"/>
          <w:i w:val="false"/>
          <w:color w:val="000000"/>
          <w:sz w:val="28"/>
        </w:rPr>
        <w:t xml:space="preserve">
      № 52/1 шекаралық белгінің дәл ортасынан басталатын мемлекеттік шекара сызығы 1.07 км бойы Шу өзенінің бас тармағы су ағынының орта ағысымен төмен қарай жалпы батыс-солтүстік-батыс бағытында № 52/2 шекаралық белгінің дәл ортасына дейін өтеді. </w:t>
      </w:r>
    </w:p>
    <w:bookmarkEnd w:id="589"/>
    <w:bookmarkStart w:name="z594" w:id="590"/>
    <w:p>
      <w:pPr>
        <w:spacing w:after="0"/>
        <w:ind w:left="0"/>
        <w:jc w:val="both"/>
      </w:pPr>
      <w:r>
        <w:rPr>
          <w:rFonts w:ascii="Times New Roman"/>
          <w:b w:val="false"/>
          <w:i w:val="false"/>
          <w:color w:val="000000"/>
          <w:sz w:val="28"/>
        </w:rPr>
        <w:t xml:space="preserve">
      № 52/2 аралық шекаралық белгі екі шекаралық бағанадан тұрады. № 52/2(1) және № 52/2(2) шекаралық бағаналарды қосатын түзудің Шу өзені су ағынының ортасымен қиылысу нүктесі шекаралық белгінің дәл ортасы болып табылады: </w:t>
      </w:r>
    </w:p>
    <w:bookmarkEnd w:id="590"/>
    <w:bookmarkStart w:name="z595" w:id="591"/>
    <w:p>
      <w:pPr>
        <w:spacing w:after="0"/>
        <w:ind w:left="0"/>
        <w:jc w:val="both"/>
      </w:pPr>
      <w:r>
        <w:rPr>
          <w:rFonts w:ascii="Times New Roman"/>
          <w:b w:val="false"/>
          <w:i w:val="false"/>
          <w:color w:val="000000"/>
          <w:sz w:val="28"/>
        </w:rPr>
        <w:t xml:space="preserve">
      № 52/2(1) Қырғыз шекаралық бағанасы Қырғыз Республикасының аумағында, Шу өзенінің сол жағалауында орналасқан. Оның геодезиялық координаталары 42º52′26.6″ с.е., 75º10′51.8″ ш.б.; </w:t>
      </w:r>
    </w:p>
    <w:bookmarkEnd w:id="591"/>
    <w:bookmarkStart w:name="z596" w:id="592"/>
    <w:p>
      <w:pPr>
        <w:spacing w:after="0"/>
        <w:ind w:left="0"/>
        <w:jc w:val="both"/>
      </w:pPr>
      <w:r>
        <w:rPr>
          <w:rFonts w:ascii="Times New Roman"/>
          <w:b w:val="false"/>
          <w:i w:val="false"/>
          <w:color w:val="000000"/>
          <w:sz w:val="28"/>
        </w:rPr>
        <w:t xml:space="preserve">
      № 52/2(2) Қазақстан шекаралық бағанасы Қазақстан Республикасының аумағында, Шу өзенінің оң жағалауында орналасқан. Оның геодезиялық координаталары 42º52′31.5″ с.е., 75º10′52.2″ ш.б. </w:t>
      </w:r>
    </w:p>
    <w:bookmarkEnd w:id="592"/>
    <w:bookmarkStart w:name="z597" w:id="593"/>
    <w:p>
      <w:pPr>
        <w:spacing w:after="0"/>
        <w:ind w:left="0"/>
        <w:jc w:val="both"/>
      </w:pPr>
      <w:r>
        <w:rPr>
          <w:rFonts w:ascii="Times New Roman"/>
          <w:b w:val="false"/>
          <w:i w:val="false"/>
          <w:color w:val="000000"/>
          <w:sz w:val="28"/>
        </w:rPr>
        <w:t xml:space="preserve">
      № 52/2 шекаралық белгінің дәл ортасынан басталатын мемлекеттік шекара сызығы 1.18 км бойы Шу өзенінің бас тармағы су ағынының орта ағысымен төмен қарай жалпы батыс-солтүстік-батыс бағытында № 53 шекаралық белгінің дәл ортасына дейін өтеді. </w:t>
      </w:r>
    </w:p>
    <w:bookmarkEnd w:id="593"/>
    <w:bookmarkStart w:name="z598" w:id="594"/>
    <w:p>
      <w:pPr>
        <w:spacing w:after="0"/>
        <w:ind w:left="0"/>
        <w:jc w:val="both"/>
      </w:pPr>
      <w:r>
        <w:rPr>
          <w:rFonts w:ascii="Times New Roman"/>
          <w:b w:val="false"/>
          <w:i w:val="false"/>
          <w:color w:val="000000"/>
          <w:sz w:val="28"/>
        </w:rPr>
        <w:t xml:space="preserve">
      № 53 негізгі шекаралық белгі екі шекаралық бағанадан тұрады. № 53(1) және № 53(2) шекаралық бағаналарды қосатын түзудің Шу өзені су ағынының ортасымен қиылысу нүктесі шекаралық белгінің дәл ортасы болып табылады: </w:t>
      </w:r>
    </w:p>
    <w:bookmarkEnd w:id="594"/>
    <w:bookmarkStart w:name="z599" w:id="595"/>
    <w:p>
      <w:pPr>
        <w:spacing w:after="0"/>
        <w:ind w:left="0"/>
        <w:jc w:val="both"/>
      </w:pPr>
      <w:r>
        <w:rPr>
          <w:rFonts w:ascii="Times New Roman"/>
          <w:b w:val="false"/>
          <w:i w:val="false"/>
          <w:color w:val="000000"/>
          <w:sz w:val="28"/>
        </w:rPr>
        <w:t xml:space="preserve">
      № 53(1) Қырғыз шекаралық бағанасы Қырғыз Республикасының аумағында, Шу өзенінің сол жағалауындағы автомобиль көпірінің оңтүстік-шығысында орналасқан. Оның геодезиялық координаталары 42º52′36.2″ с.е., 75º10′04.0″ ш.б.; </w:t>
      </w:r>
    </w:p>
    <w:bookmarkEnd w:id="595"/>
    <w:bookmarkStart w:name="z600" w:id="596"/>
    <w:p>
      <w:pPr>
        <w:spacing w:after="0"/>
        <w:ind w:left="0"/>
        <w:jc w:val="both"/>
      </w:pPr>
      <w:r>
        <w:rPr>
          <w:rFonts w:ascii="Times New Roman"/>
          <w:b w:val="false"/>
          <w:i w:val="false"/>
          <w:color w:val="000000"/>
          <w:sz w:val="28"/>
        </w:rPr>
        <w:t xml:space="preserve">
      № 53(2) Қазақстан шекаралық бағанасы Қазақстан Республикасының аумағында, Шу өзенінің оң жағалауындағы автомобиль көпірінің солтүстік-батысында орналасқан. Оның геодезиялық координаталары 42º52′39.9″ с.е., 75º09′53.5″ ш.б. </w:t>
      </w:r>
    </w:p>
    <w:bookmarkEnd w:id="596"/>
    <w:bookmarkStart w:name="z601" w:id="597"/>
    <w:p>
      <w:pPr>
        <w:spacing w:after="0"/>
        <w:ind w:left="0"/>
        <w:jc w:val="both"/>
      </w:pPr>
      <w:r>
        <w:rPr>
          <w:rFonts w:ascii="Times New Roman"/>
          <w:b w:val="false"/>
          <w:i w:val="false"/>
          <w:color w:val="000000"/>
          <w:sz w:val="28"/>
        </w:rPr>
        <w:t xml:space="preserve">
      № 53 шекаралық белгінің дәл ортасынан басталатын мемлекеттік шекара сызығы 0.60 км бойы Шу өзенінің бас тармағы су ағынының орта ағысымен төмен қарай жалпы батыс бағытта № 53/1 шекаралық белгінің дәл ортасына дейін өтеді. </w:t>
      </w:r>
    </w:p>
    <w:bookmarkEnd w:id="597"/>
    <w:bookmarkStart w:name="z602" w:id="598"/>
    <w:p>
      <w:pPr>
        <w:spacing w:after="0"/>
        <w:ind w:left="0"/>
        <w:jc w:val="both"/>
      </w:pPr>
      <w:r>
        <w:rPr>
          <w:rFonts w:ascii="Times New Roman"/>
          <w:b w:val="false"/>
          <w:i w:val="false"/>
          <w:color w:val="000000"/>
          <w:sz w:val="28"/>
        </w:rPr>
        <w:t xml:space="preserve">
      № 53/1 аралық шекаралық белгі үш шекаралық бағанадан тұрады. Шу өзені мен Үлкен Шу каналы су ағындары орталарының қиылысу нүктесі шекаралық белгінің дәл ортасы болып табылады: </w:t>
      </w:r>
    </w:p>
    <w:bookmarkEnd w:id="598"/>
    <w:bookmarkStart w:name="z603" w:id="599"/>
    <w:p>
      <w:pPr>
        <w:spacing w:after="0"/>
        <w:ind w:left="0"/>
        <w:jc w:val="both"/>
      </w:pPr>
      <w:r>
        <w:rPr>
          <w:rFonts w:ascii="Times New Roman"/>
          <w:b w:val="false"/>
          <w:i w:val="false"/>
          <w:color w:val="000000"/>
          <w:sz w:val="28"/>
        </w:rPr>
        <w:t xml:space="preserve">
      № 53/1(1) Қырғыз шекаралық бағанасы Қырғыз Республикасының аумағында, Шу өзенінің сол жағалауында орналасқан. Оның геодезиялық координаталары 42º52′38.2″ с.е., 75º09′39.0″ ш.б.; </w:t>
      </w:r>
    </w:p>
    <w:bookmarkEnd w:id="599"/>
    <w:bookmarkStart w:name="z604" w:id="600"/>
    <w:p>
      <w:pPr>
        <w:spacing w:after="0"/>
        <w:ind w:left="0"/>
        <w:jc w:val="both"/>
      </w:pPr>
      <w:r>
        <w:rPr>
          <w:rFonts w:ascii="Times New Roman"/>
          <w:b w:val="false"/>
          <w:i w:val="false"/>
          <w:color w:val="000000"/>
          <w:sz w:val="28"/>
        </w:rPr>
        <w:t xml:space="preserve">
      № 53/1(2) Қазақстан шекаралық бағанасы Қазақстан Республикасының аумағында, Шу өзенінің оң жағалауында орналасқан. Оның геодезиялық координаталары 42º52′39.8″ с.е., 75º09′40.6″ ш.б. </w:t>
      </w:r>
    </w:p>
    <w:bookmarkEnd w:id="600"/>
    <w:bookmarkStart w:name="z605" w:id="601"/>
    <w:p>
      <w:pPr>
        <w:spacing w:after="0"/>
        <w:ind w:left="0"/>
        <w:jc w:val="both"/>
      </w:pPr>
      <w:r>
        <w:rPr>
          <w:rFonts w:ascii="Times New Roman"/>
          <w:b w:val="false"/>
          <w:i w:val="false"/>
          <w:color w:val="000000"/>
          <w:sz w:val="28"/>
        </w:rPr>
        <w:t xml:space="preserve">
      № 53/1(3) Қырғыз шекаралық бағанасы Қырғыз Республикасының аумағында, Шу өзенінің сол жағалауында орналасқан. Оның геодезиялық координаталары 42º52′39.5″ с.е., 75º09′37.8″ ш.б.; </w:t>
      </w:r>
    </w:p>
    <w:bookmarkEnd w:id="601"/>
    <w:bookmarkStart w:name="z606" w:id="602"/>
    <w:p>
      <w:pPr>
        <w:spacing w:after="0"/>
        <w:ind w:left="0"/>
        <w:jc w:val="both"/>
      </w:pPr>
      <w:r>
        <w:rPr>
          <w:rFonts w:ascii="Times New Roman"/>
          <w:b w:val="false"/>
          <w:i w:val="false"/>
          <w:color w:val="000000"/>
          <w:sz w:val="28"/>
        </w:rPr>
        <w:t xml:space="preserve">
      № 53/1 шекаралық белгінің дәл ортасынан басталатын мемлекеттік шекара сызығы 0.21 км бойы Шу өзенінің бас тармағы су ағынының орта ағысымен төмен қарай жалпы солтүстік-батыс бағытында № 54 шекаралық белгінің дәл ортасына дейін өтеді. </w:t>
      </w:r>
    </w:p>
    <w:bookmarkEnd w:id="602"/>
    <w:bookmarkStart w:name="z607" w:id="603"/>
    <w:p>
      <w:pPr>
        <w:spacing w:after="0"/>
        <w:ind w:left="0"/>
        <w:jc w:val="both"/>
      </w:pPr>
      <w:r>
        <w:rPr>
          <w:rFonts w:ascii="Times New Roman"/>
          <w:b w:val="false"/>
          <w:i w:val="false"/>
          <w:color w:val="000000"/>
          <w:sz w:val="28"/>
        </w:rPr>
        <w:t xml:space="preserve">
      № 54 негізгі шекаралық белгі екі шекаралық бағанадан тұрады. № 54(1) және № 54(2) шекаралық бағаналарды қосатын түзудің Шу өзені су ағынының ортасымен қиылысу нүктесі шекаралық белгінің дәл ортасы болып табылады: </w:t>
      </w:r>
    </w:p>
    <w:bookmarkEnd w:id="603"/>
    <w:bookmarkStart w:name="z608" w:id="604"/>
    <w:p>
      <w:pPr>
        <w:spacing w:after="0"/>
        <w:ind w:left="0"/>
        <w:jc w:val="both"/>
      </w:pPr>
      <w:r>
        <w:rPr>
          <w:rFonts w:ascii="Times New Roman"/>
          <w:b w:val="false"/>
          <w:i w:val="false"/>
          <w:color w:val="000000"/>
          <w:sz w:val="28"/>
        </w:rPr>
        <w:t xml:space="preserve">
      № 54(1) Қырғыз шекаралық бағанасы Қырғыз Республикасының аумағында, Шу өзенінің сол жағалауындағы автомобиль көпірінің солтүстік-батысында орналасқан. Оның геодезиялық координаталары 42º52′46.0″ с.е., 75º09′30.9″ ш.б.; </w:t>
      </w:r>
    </w:p>
    <w:bookmarkEnd w:id="604"/>
    <w:bookmarkStart w:name="z609" w:id="605"/>
    <w:p>
      <w:pPr>
        <w:spacing w:after="0"/>
        <w:ind w:left="0"/>
        <w:jc w:val="both"/>
      </w:pPr>
      <w:r>
        <w:rPr>
          <w:rFonts w:ascii="Times New Roman"/>
          <w:b w:val="false"/>
          <w:i w:val="false"/>
          <w:color w:val="000000"/>
          <w:sz w:val="28"/>
        </w:rPr>
        <w:t xml:space="preserve">
      № 54(2) Қазақстан шекаралық бағанасы Қазақстан Республикасының аумағында, Шу өзенінің оң жағалауындағы автомобиль көпірінің оңтүстік-шығысында орналасқан. Оның геодезиялық координаталары 42º52′43.6″ с.е., 75º09′36.1″ ш.б. </w:t>
      </w:r>
    </w:p>
    <w:bookmarkEnd w:id="605"/>
    <w:bookmarkStart w:name="z610" w:id="606"/>
    <w:p>
      <w:pPr>
        <w:spacing w:after="0"/>
        <w:ind w:left="0"/>
        <w:jc w:val="both"/>
      </w:pPr>
      <w:r>
        <w:rPr>
          <w:rFonts w:ascii="Times New Roman"/>
          <w:b w:val="false"/>
          <w:i w:val="false"/>
          <w:color w:val="000000"/>
          <w:sz w:val="28"/>
        </w:rPr>
        <w:t xml:space="preserve">
      № 54 шекаралық белгінің дәл ортасынан басталатын мемлекеттік шекара сызығы 0.86 км бойы Шу өзенінің бас тармағы су ағынының орта ағысымен төмен қарай жалпы батыс-солтүстік-батыс бағытында № 55 шекаралық белгінің дәл ортасына дейін өтеді. </w:t>
      </w:r>
    </w:p>
    <w:bookmarkEnd w:id="606"/>
    <w:bookmarkStart w:name="z611" w:id="607"/>
    <w:p>
      <w:pPr>
        <w:spacing w:after="0"/>
        <w:ind w:left="0"/>
        <w:jc w:val="both"/>
      </w:pPr>
      <w:r>
        <w:rPr>
          <w:rFonts w:ascii="Times New Roman"/>
          <w:b w:val="false"/>
          <w:i w:val="false"/>
          <w:color w:val="000000"/>
          <w:sz w:val="28"/>
        </w:rPr>
        <w:t xml:space="preserve">
      № 55 негізгі шекаралық белгі екі шекаралық бағанадан тұрады. № 55(1) және № 55(2) шекаралық бағаналарды қосатын түзудің Шу өзені су ағынының ортасымен қиылысу нүктесі шекаралық белгінің дәл ортасы болып табылады: </w:t>
      </w:r>
    </w:p>
    <w:bookmarkEnd w:id="607"/>
    <w:bookmarkStart w:name="z612" w:id="608"/>
    <w:p>
      <w:pPr>
        <w:spacing w:after="0"/>
        <w:ind w:left="0"/>
        <w:jc w:val="both"/>
      </w:pPr>
      <w:r>
        <w:rPr>
          <w:rFonts w:ascii="Times New Roman"/>
          <w:b w:val="false"/>
          <w:i w:val="false"/>
          <w:color w:val="000000"/>
          <w:sz w:val="28"/>
        </w:rPr>
        <w:t xml:space="preserve">
      № 55(1) Қырғыз шекаралық бағанасы Қырғыз Республикасының аумағында, Шу өзенінің сол жағалауындағы автомобиль көпірінің оңтүстік-батысында орналасқан. Оның геодезиялық координаталары 42º52′52.2″ с.е., 75º08′58.8″ ш.б.; </w:t>
      </w:r>
    </w:p>
    <w:bookmarkEnd w:id="608"/>
    <w:bookmarkStart w:name="z613" w:id="609"/>
    <w:p>
      <w:pPr>
        <w:spacing w:after="0"/>
        <w:ind w:left="0"/>
        <w:jc w:val="both"/>
      </w:pPr>
      <w:r>
        <w:rPr>
          <w:rFonts w:ascii="Times New Roman"/>
          <w:b w:val="false"/>
          <w:i w:val="false"/>
          <w:color w:val="000000"/>
          <w:sz w:val="28"/>
        </w:rPr>
        <w:t xml:space="preserve">
      № 55(2) Қазақстан шекаралық бағанасы Қазақстан Республикасының аумағында, Шу өзенінің оң жағалауындағы автомобиль көпірінің солтүстік-шығысында орналасқан. Оның геодезиялық координаталары 42º52′54.1″ с.е., 75º09′01.5″ ш.б. </w:t>
      </w:r>
    </w:p>
    <w:bookmarkEnd w:id="609"/>
    <w:bookmarkStart w:name="z614" w:id="610"/>
    <w:p>
      <w:pPr>
        <w:spacing w:after="0"/>
        <w:ind w:left="0"/>
        <w:jc w:val="both"/>
      </w:pPr>
      <w:r>
        <w:rPr>
          <w:rFonts w:ascii="Times New Roman"/>
          <w:b w:val="false"/>
          <w:i w:val="false"/>
          <w:color w:val="000000"/>
          <w:sz w:val="28"/>
        </w:rPr>
        <w:t xml:space="preserve">
      № 55 шекаралық белгінің дәл ортасынан басталатын мемлекеттік шекара сызығы 1.22 км бойы Шу өзенінің бас тармағы су ағынының орта ағысымен төмен қарай жалпы батыс-солтүстік-батыс бағытында № 55/1 шекаралық белгінің дәл ортасына дейін өтеді. </w:t>
      </w:r>
    </w:p>
    <w:bookmarkEnd w:id="610"/>
    <w:bookmarkStart w:name="z615" w:id="611"/>
    <w:p>
      <w:pPr>
        <w:spacing w:after="0"/>
        <w:ind w:left="0"/>
        <w:jc w:val="both"/>
      </w:pPr>
      <w:r>
        <w:rPr>
          <w:rFonts w:ascii="Times New Roman"/>
          <w:b w:val="false"/>
          <w:i w:val="false"/>
          <w:color w:val="000000"/>
          <w:sz w:val="28"/>
        </w:rPr>
        <w:t xml:space="preserve">
      № 55/1 аралық шекаралық белгі екі шекаралық бағанадан тұрады. № 55/1(1) және № 55/1(2) шекаралық бағаналарды қосатын түзудің Шу өзені су ағынының ортасымен қиылысу нүктесі шекаралық белгінің дәл ортасы болып табылады: </w:t>
      </w:r>
    </w:p>
    <w:bookmarkEnd w:id="611"/>
    <w:bookmarkStart w:name="z616" w:id="612"/>
    <w:p>
      <w:pPr>
        <w:spacing w:after="0"/>
        <w:ind w:left="0"/>
        <w:jc w:val="both"/>
      </w:pPr>
      <w:r>
        <w:rPr>
          <w:rFonts w:ascii="Times New Roman"/>
          <w:b w:val="false"/>
          <w:i w:val="false"/>
          <w:color w:val="000000"/>
          <w:sz w:val="28"/>
        </w:rPr>
        <w:t xml:space="preserve">
      № 55/1(1) Қырғыз шекаралық бағанасы Қырғыз Республикасының аумағында, Шу өзенінің сол жағалауында орналасқан. Оның геодезиялық координаталары 42º53′05.4″ с.е., 75º08′11.0″ ш.б.; </w:t>
      </w:r>
    </w:p>
    <w:bookmarkEnd w:id="612"/>
    <w:bookmarkStart w:name="z617" w:id="613"/>
    <w:p>
      <w:pPr>
        <w:spacing w:after="0"/>
        <w:ind w:left="0"/>
        <w:jc w:val="both"/>
      </w:pPr>
      <w:r>
        <w:rPr>
          <w:rFonts w:ascii="Times New Roman"/>
          <w:b w:val="false"/>
          <w:i w:val="false"/>
          <w:color w:val="000000"/>
          <w:sz w:val="28"/>
        </w:rPr>
        <w:t xml:space="preserve">
      № 55/1(2) Қазақстан шекаралық бағанасы Қазақстан Республикасының аумағында, Шу өзенінің оң жағалауында орналасқан. Оның геодезиялық координаталары 42º53′07.3″ с.е., 75º08′12.6″ ш.б. </w:t>
      </w:r>
    </w:p>
    <w:bookmarkEnd w:id="613"/>
    <w:bookmarkStart w:name="z618" w:id="614"/>
    <w:p>
      <w:pPr>
        <w:spacing w:after="0"/>
        <w:ind w:left="0"/>
        <w:jc w:val="both"/>
      </w:pPr>
      <w:r>
        <w:rPr>
          <w:rFonts w:ascii="Times New Roman"/>
          <w:b w:val="false"/>
          <w:i w:val="false"/>
          <w:color w:val="000000"/>
          <w:sz w:val="28"/>
        </w:rPr>
        <w:t xml:space="preserve">
      № 55/1 шекаралық белгінің дәл ортасынан басталатын мемлекеттік шекара сызығы 0.77 км бойы Шу өзенінің бас тармағы су ағынының орта ағысымен төмен қарай жалпы солтүстік-батыс бағытында № 56 шекаралық белгінің дәл ортасына дейін өтеді. </w:t>
      </w:r>
    </w:p>
    <w:bookmarkEnd w:id="614"/>
    <w:bookmarkStart w:name="z619" w:id="615"/>
    <w:p>
      <w:pPr>
        <w:spacing w:after="0"/>
        <w:ind w:left="0"/>
        <w:jc w:val="both"/>
      </w:pPr>
      <w:r>
        <w:rPr>
          <w:rFonts w:ascii="Times New Roman"/>
          <w:b w:val="false"/>
          <w:i w:val="false"/>
          <w:color w:val="000000"/>
          <w:sz w:val="28"/>
        </w:rPr>
        <w:t xml:space="preserve">
      № 56 негізгі шекаралық белгі екі шекаралық бағанадан тұрады. № 56(1) және № 56(2) шекаралық бағаналарды қосатын түзудің Шу өзені су ағынының ортасымен қиылысу нүктесі шекаралық белгінің дәл ортасы болып табылады: </w:t>
      </w:r>
    </w:p>
    <w:bookmarkEnd w:id="615"/>
    <w:bookmarkStart w:name="z620" w:id="616"/>
    <w:p>
      <w:pPr>
        <w:spacing w:after="0"/>
        <w:ind w:left="0"/>
        <w:jc w:val="both"/>
      </w:pPr>
      <w:r>
        <w:rPr>
          <w:rFonts w:ascii="Times New Roman"/>
          <w:b w:val="false"/>
          <w:i w:val="false"/>
          <w:color w:val="000000"/>
          <w:sz w:val="28"/>
        </w:rPr>
        <w:t xml:space="preserve">
      № 56(1) Қырғыз шекаралық бағанасы Қырғыз Республикасының аумағында, Шу өзенінің сол жағалауында орналасқан. Оның геодезиялық координаталары 42º53′20.5″ с.е., 75º07′44.5″ ш.б.; </w:t>
      </w:r>
    </w:p>
    <w:bookmarkEnd w:id="616"/>
    <w:bookmarkStart w:name="z621" w:id="617"/>
    <w:p>
      <w:pPr>
        <w:spacing w:after="0"/>
        <w:ind w:left="0"/>
        <w:jc w:val="both"/>
      </w:pPr>
      <w:r>
        <w:rPr>
          <w:rFonts w:ascii="Times New Roman"/>
          <w:b w:val="false"/>
          <w:i w:val="false"/>
          <w:color w:val="000000"/>
          <w:sz w:val="28"/>
        </w:rPr>
        <w:t xml:space="preserve">
      № 56(2) Қазақстан шекаралық бағанасы Қазақстан Республикасының аумағында, Шу өзенінің оң жағалауында орналасқан. Оның геодезиялық координаталары 42º53′24.7″ с.е., 75º07′49.8″ ш.б. </w:t>
      </w:r>
    </w:p>
    <w:bookmarkEnd w:id="617"/>
    <w:bookmarkStart w:name="z622" w:id="618"/>
    <w:p>
      <w:pPr>
        <w:spacing w:after="0"/>
        <w:ind w:left="0"/>
        <w:jc w:val="both"/>
      </w:pPr>
      <w:r>
        <w:rPr>
          <w:rFonts w:ascii="Times New Roman"/>
          <w:b w:val="false"/>
          <w:i w:val="false"/>
          <w:color w:val="000000"/>
          <w:sz w:val="28"/>
        </w:rPr>
        <w:t xml:space="preserve">
      № 56 шекаралық белгінің дәл ортасынан басталатын мемлекеттік шекара сызығы 1.62 км бойы Шу өзенінің бас тармағы су ағынының орта ағысымен төмен қарай жалпы батыс-солтүстік-батыс бағытында № 56/1 шекаралық белгінің дәл ортасына дейін өтеді. </w:t>
      </w:r>
    </w:p>
    <w:bookmarkEnd w:id="618"/>
    <w:bookmarkStart w:name="z623" w:id="619"/>
    <w:p>
      <w:pPr>
        <w:spacing w:after="0"/>
        <w:ind w:left="0"/>
        <w:jc w:val="both"/>
      </w:pPr>
      <w:r>
        <w:rPr>
          <w:rFonts w:ascii="Times New Roman"/>
          <w:b w:val="false"/>
          <w:i w:val="false"/>
          <w:color w:val="000000"/>
          <w:sz w:val="28"/>
        </w:rPr>
        <w:t xml:space="preserve">
      № 56/1 аралық шекаралық белгі екі шекаралық бағанадан тұрады. № 56/1(1) және № 56/1(2) шекаралық бағаналарды қосатын түзудің Шу өзені су ағынының ортасымен қиылысу нүктесі шекаралық белгінің дәл ортасы болып табылады: </w:t>
      </w:r>
    </w:p>
    <w:bookmarkEnd w:id="619"/>
    <w:bookmarkStart w:name="z624" w:id="620"/>
    <w:p>
      <w:pPr>
        <w:spacing w:after="0"/>
        <w:ind w:left="0"/>
        <w:jc w:val="both"/>
      </w:pPr>
      <w:r>
        <w:rPr>
          <w:rFonts w:ascii="Times New Roman"/>
          <w:b w:val="false"/>
          <w:i w:val="false"/>
          <w:color w:val="000000"/>
          <w:sz w:val="28"/>
        </w:rPr>
        <w:t xml:space="preserve">
      № 56/1(1) Қырғыз шекаралық бағанасы Қырғыз Республикасының аумағында, Шу өзенінің сол жағалауында орналасқан. Оның геодезиялық координаталары 42º53′47.0″ с.е., 75º06′49.4″ ш.б.; </w:t>
      </w:r>
    </w:p>
    <w:bookmarkEnd w:id="620"/>
    <w:bookmarkStart w:name="z625" w:id="621"/>
    <w:p>
      <w:pPr>
        <w:spacing w:after="0"/>
        <w:ind w:left="0"/>
        <w:jc w:val="both"/>
      </w:pPr>
      <w:r>
        <w:rPr>
          <w:rFonts w:ascii="Times New Roman"/>
          <w:b w:val="false"/>
          <w:i w:val="false"/>
          <w:color w:val="000000"/>
          <w:sz w:val="28"/>
        </w:rPr>
        <w:t xml:space="preserve">
      № 56/1(2) Қазақстан шекаралық бағанасы Қазақстан Республикасының аумағында, Шу өзенінің оң жағалауында орналасқан. Оның геодезиялық координаталары 42º53′50.2″ с.е., 75º06′50.9″ ш.б. </w:t>
      </w:r>
    </w:p>
    <w:bookmarkEnd w:id="621"/>
    <w:bookmarkStart w:name="z626" w:id="622"/>
    <w:p>
      <w:pPr>
        <w:spacing w:after="0"/>
        <w:ind w:left="0"/>
        <w:jc w:val="both"/>
      </w:pPr>
      <w:r>
        <w:rPr>
          <w:rFonts w:ascii="Times New Roman"/>
          <w:b w:val="false"/>
          <w:i w:val="false"/>
          <w:color w:val="000000"/>
          <w:sz w:val="28"/>
        </w:rPr>
        <w:t xml:space="preserve">
      № 56/1 шекаралық белгінің дәл ортасынан басталатын мемлекеттік шекара сызығы 1.86 км бойы Шу өзенінің бас тармағы су ағынының орта ағысымен төмен қарай жалпы солтүстік-батыс бағытында № 56/2 шекаралық белгінің дәл ортасына дейін өтеді. </w:t>
      </w:r>
    </w:p>
    <w:bookmarkEnd w:id="622"/>
    <w:bookmarkStart w:name="z627" w:id="623"/>
    <w:p>
      <w:pPr>
        <w:spacing w:after="0"/>
        <w:ind w:left="0"/>
        <w:jc w:val="both"/>
      </w:pPr>
      <w:r>
        <w:rPr>
          <w:rFonts w:ascii="Times New Roman"/>
          <w:b w:val="false"/>
          <w:i w:val="false"/>
          <w:color w:val="000000"/>
          <w:sz w:val="28"/>
        </w:rPr>
        <w:t xml:space="preserve">
      № 56/2 аралық шекаралық белгі екі шекаралық бағанадан тұрады. № 56/2(1) және № 56/2(2) шекаралық бағаналарды қосатын түзудің Шу өзені су ағынының ортасымен қиылысу нүктесі шекаралық белгінің дәл ортасы болып табылады: </w:t>
      </w:r>
    </w:p>
    <w:bookmarkEnd w:id="623"/>
    <w:bookmarkStart w:name="z628" w:id="624"/>
    <w:p>
      <w:pPr>
        <w:spacing w:after="0"/>
        <w:ind w:left="0"/>
        <w:jc w:val="both"/>
      </w:pPr>
      <w:r>
        <w:rPr>
          <w:rFonts w:ascii="Times New Roman"/>
          <w:b w:val="false"/>
          <w:i w:val="false"/>
          <w:color w:val="000000"/>
          <w:sz w:val="28"/>
        </w:rPr>
        <w:t xml:space="preserve">
      № 56/2(1) Қырғыз шекаралық бағанасы Қырғыз Республикасының аумағында, Шу өзенінің сол жағалауында орналасқан. Оның геодезиялық координаталары 42º54′23.6″ с.е., 75º05′49.6″ ш.б.; </w:t>
      </w:r>
    </w:p>
    <w:bookmarkEnd w:id="624"/>
    <w:bookmarkStart w:name="z629" w:id="625"/>
    <w:p>
      <w:pPr>
        <w:spacing w:after="0"/>
        <w:ind w:left="0"/>
        <w:jc w:val="both"/>
      </w:pPr>
      <w:r>
        <w:rPr>
          <w:rFonts w:ascii="Times New Roman"/>
          <w:b w:val="false"/>
          <w:i w:val="false"/>
          <w:color w:val="000000"/>
          <w:sz w:val="28"/>
        </w:rPr>
        <w:t xml:space="preserve">
      № 56/2(2) Қазақстан шекаралық бағанасы Қазақстан Республикасының аумағында, Шу өзенінің оң жағалауында орналасқан. Оның геодезиялық координаталары 42º54′27.1″ с.е., 75º05′52.1″ ш.б. </w:t>
      </w:r>
    </w:p>
    <w:bookmarkEnd w:id="625"/>
    <w:bookmarkStart w:name="z630" w:id="626"/>
    <w:p>
      <w:pPr>
        <w:spacing w:after="0"/>
        <w:ind w:left="0"/>
        <w:jc w:val="both"/>
      </w:pPr>
      <w:r>
        <w:rPr>
          <w:rFonts w:ascii="Times New Roman"/>
          <w:b w:val="false"/>
          <w:i w:val="false"/>
          <w:color w:val="000000"/>
          <w:sz w:val="28"/>
        </w:rPr>
        <w:t xml:space="preserve">
      № 56/2 шекаралық белгінің дәл ортасынан басталатын мемлекеттік шекара сызығы 1.32 км бойы Шу өзенінің бас тармағы су ағынының орта ағысымен төмен қарай жалпы батыс-солтүстік-батыс бағытында № 57 шекаралық белгінің дәл ортасына дейін өтеді. </w:t>
      </w:r>
    </w:p>
    <w:bookmarkEnd w:id="626"/>
    <w:bookmarkStart w:name="z631" w:id="627"/>
    <w:p>
      <w:pPr>
        <w:spacing w:after="0"/>
        <w:ind w:left="0"/>
        <w:jc w:val="both"/>
      </w:pPr>
      <w:r>
        <w:rPr>
          <w:rFonts w:ascii="Times New Roman"/>
          <w:b w:val="false"/>
          <w:i w:val="false"/>
          <w:color w:val="000000"/>
          <w:sz w:val="28"/>
        </w:rPr>
        <w:t xml:space="preserve">
      № 57 негізгі шекаралық белгі екі шекаралық бағанадан тұрады. № 57(1) және № 57(2) шекаралық бағаналарды қосатын түзудің Шу өзені су ағынының ортасымен қиылысу нүктесі шекаралық белгінің дәл ортасы болып табылады: </w:t>
      </w:r>
    </w:p>
    <w:bookmarkEnd w:id="627"/>
    <w:bookmarkStart w:name="z632" w:id="628"/>
    <w:p>
      <w:pPr>
        <w:spacing w:after="0"/>
        <w:ind w:left="0"/>
        <w:jc w:val="both"/>
      </w:pPr>
      <w:r>
        <w:rPr>
          <w:rFonts w:ascii="Times New Roman"/>
          <w:b w:val="false"/>
          <w:i w:val="false"/>
          <w:color w:val="000000"/>
          <w:sz w:val="28"/>
        </w:rPr>
        <w:t xml:space="preserve">
      № 57(1) Қырғыз шекаралық бағанасы Қырғыз Республикасының аумағында, Шу өзенінің сол жағалауында орналасқан. Оның геодезиялық координаталары 42º54′42.6″ с.е., 75º05′00.0″ ш.б.; </w:t>
      </w:r>
    </w:p>
    <w:bookmarkEnd w:id="628"/>
    <w:bookmarkStart w:name="z633" w:id="629"/>
    <w:p>
      <w:pPr>
        <w:spacing w:after="0"/>
        <w:ind w:left="0"/>
        <w:jc w:val="both"/>
      </w:pPr>
      <w:r>
        <w:rPr>
          <w:rFonts w:ascii="Times New Roman"/>
          <w:b w:val="false"/>
          <w:i w:val="false"/>
          <w:color w:val="000000"/>
          <w:sz w:val="28"/>
        </w:rPr>
        <w:t xml:space="preserve">
      № 57(2) Қазақстан шекаралық бағанасы Қазақстан Республикасының аумағында, Шу өзенінің оң жағалауында орналасқан. Оның геодезиялық координаталары 42º54′48.6″ с.е., 75º05′03.7″ ш.б. </w:t>
      </w:r>
    </w:p>
    <w:bookmarkEnd w:id="629"/>
    <w:bookmarkStart w:name="z634" w:id="630"/>
    <w:p>
      <w:pPr>
        <w:spacing w:after="0"/>
        <w:ind w:left="0"/>
        <w:jc w:val="both"/>
      </w:pPr>
      <w:r>
        <w:rPr>
          <w:rFonts w:ascii="Times New Roman"/>
          <w:b w:val="false"/>
          <w:i w:val="false"/>
          <w:color w:val="000000"/>
          <w:sz w:val="28"/>
        </w:rPr>
        <w:t xml:space="preserve">
      № 57 шекаралық белгінің дәл ортасынан басталатын мемлекеттік шекара сызығы 0.77 км бойы Шу өзенінің бас тармағы су ағынының орта ағысымен төмен қарай жалпы батыс бағытта № 57/1 шекаралық белгінің дәл ортасына дейін өтеді. </w:t>
      </w:r>
    </w:p>
    <w:bookmarkEnd w:id="630"/>
    <w:bookmarkStart w:name="z635" w:id="631"/>
    <w:p>
      <w:pPr>
        <w:spacing w:after="0"/>
        <w:ind w:left="0"/>
        <w:jc w:val="both"/>
      </w:pPr>
      <w:r>
        <w:rPr>
          <w:rFonts w:ascii="Times New Roman"/>
          <w:b w:val="false"/>
          <w:i w:val="false"/>
          <w:color w:val="000000"/>
          <w:sz w:val="28"/>
        </w:rPr>
        <w:t>
      № 57/1 аралық шекаралық белгі екі шекаралық бағанадан тұрады. № 57/1(1) және № 57/1(2) шекаралық бағаналарды қосатын түзудің Шу өзені су ағынының ортасымен қиылысу нүктесі шекаралық белгінің дәл ортасы болып табылады:</w:t>
      </w:r>
    </w:p>
    <w:bookmarkEnd w:id="631"/>
    <w:bookmarkStart w:name="z636" w:id="632"/>
    <w:p>
      <w:pPr>
        <w:spacing w:after="0"/>
        <w:ind w:left="0"/>
        <w:jc w:val="both"/>
      </w:pPr>
      <w:r>
        <w:rPr>
          <w:rFonts w:ascii="Times New Roman"/>
          <w:b w:val="false"/>
          <w:i w:val="false"/>
          <w:color w:val="000000"/>
          <w:sz w:val="28"/>
        </w:rPr>
        <w:t xml:space="preserve">
       № 57/1(1) Қырғыз шекаралық бағанасы Қырғыз Республикасының аумағында, Шу өзенінің сол жағалауында орналасқан. Оның геодезиялық координаталары 42º54′43.4″ с.е., 75º04′29.5″ ш.б.; </w:t>
      </w:r>
    </w:p>
    <w:bookmarkEnd w:id="632"/>
    <w:bookmarkStart w:name="z637" w:id="633"/>
    <w:p>
      <w:pPr>
        <w:spacing w:after="0"/>
        <w:ind w:left="0"/>
        <w:jc w:val="both"/>
      </w:pPr>
      <w:r>
        <w:rPr>
          <w:rFonts w:ascii="Times New Roman"/>
          <w:b w:val="false"/>
          <w:i w:val="false"/>
          <w:color w:val="000000"/>
          <w:sz w:val="28"/>
        </w:rPr>
        <w:t>
      № 57/1(2) Қазақстан шекаралық бағанасы Қазақстан Республикасының аумағында, Шу өзенінің оң жағалауында орналасқан. Оның геодезиялық координаталары 42º54′46.1″ с.е., 75º04′28.6″ ш.б.</w:t>
      </w:r>
    </w:p>
    <w:bookmarkEnd w:id="633"/>
    <w:bookmarkStart w:name="z638" w:id="634"/>
    <w:p>
      <w:pPr>
        <w:spacing w:after="0"/>
        <w:ind w:left="0"/>
        <w:jc w:val="both"/>
      </w:pPr>
      <w:r>
        <w:rPr>
          <w:rFonts w:ascii="Times New Roman"/>
          <w:b w:val="false"/>
          <w:i w:val="false"/>
          <w:color w:val="000000"/>
          <w:sz w:val="28"/>
        </w:rPr>
        <w:t xml:space="preserve">
      № 57/1 шекаралық белгінің дәл ортасынан басталатын мемлекеттік шекара сызығы 1.96 км бойы Шу өзенінің бас тармағы су ағынының орта ағысымен төмен қарай жалпы батыс-солтүстік-батыс бағытында № 57/2 шекаралық белгінің дәл ортасына дейін өтеді. </w:t>
      </w:r>
    </w:p>
    <w:bookmarkEnd w:id="634"/>
    <w:bookmarkStart w:name="z639" w:id="635"/>
    <w:p>
      <w:pPr>
        <w:spacing w:after="0"/>
        <w:ind w:left="0"/>
        <w:jc w:val="both"/>
      </w:pPr>
      <w:r>
        <w:rPr>
          <w:rFonts w:ascii="Times New Roman"/>
          <w:b w:val="false"/>
          <w:i w:val="false"/>
          <w:color w:val="000000"/>
          <w:sz w:val="28"/>
        </w:rPr>
        <w:t>
      № 57/2 аралық шекаралық белгі екі шекаралық бағанадан тұрады. № 57/2(1) және № 57/2(2) шекаралық бағаналарды қосатын түзудің Шу өзені су ағынының ортасымен қиылысу нүктесі шекаралық белгінің дәл ортасы болып табылады:</w:t>
      </w:r>
    </w:p>
    <w:bookmarkEnd w:id="635"/>
    <w:bookmarkStart w:name="z640" w:id="636"/>
    <w:p>
      <w:pPr>
        <w:spacing w:after="0"/>
        <w:ind w:left="0"/>
        <w:jc w:val="both"/>
      </w:pPr>
      <w:r>
        <w:rPr>
          <w:rFonts w:ascii="Times New Roman"/>
          <w:b w:val="false"/>
          <w:i w:val="false"/>
          <w:color w:val="000000"/>
          <w:sz w:val="28"/>
        </w:rPr>
        <w:t xml:space="preserve">
      № 57/2(1) Қырғыз шекаралық бағанасы Қырғыз Республикасының аумағында, Шу өзенінің сол жағалауында орналасқан. Оның геодезиялық координаталары 42º55′08.1″ с.е., 75º03′25.9″ ш.б.; </w:t>
      </w:r>
    </w:p>
    <w:bookmarkEnd w:id="636"/>
    <w:bookmarkStart w:name="z641" w:id="637"/>
    <w:p>
      <w:pPr>
        <w:spacing w:after="0"/>
        <w:ind w:left="0"/>
        <w:jc w:val="both"/>
      </w:pPr>
      <w:r>
        <w:rPr>
          <w:rFonts w:ascii="Times New Roman"/>
          <w:b w:val="false"/>
          <w:i w:val="false"/>
          <w:color w:val="000000"/>
          <w:sz w:val="28"/>
        </w:rPr>
        <w:t>
      № 57/2(2) Қазақстан шекаралық бағанасы Қазақстан Республикасының аумағында, Шу өзенінің оң жағалауында орналасқан. Оның геодезиялық координаталары 42º55′14.8″ с.е., 75º03′28.6″ ш.б.</w:t>
      </w:r>
    </w:p>
    <w:bookmarkEnd w:id="637"/>
    <w:bookmarkStart w:name="z642" w:id="638"/>
    <w:p>
      <w:pPr>
        <w:spacing w:after="0"/>
        <w:ind w:left="0"/>
        <w:jc w:val="both"/>
      </w:pPr>
      <w:r>
        <w:rPr>
          <w:rFonts w:ascii="Times New Roman"/>
          <w:b w:val="false"/>
          <w:i w:val="false"/>
          <w:color w:val="000000"/>
          <w:sz w:val="28"/>
        </w:rPr>
        <w:t xml:space="preserve">
      № 57/2 шекаралық белгінің дәл ортасынан басталатын мемлекеттік шекара сызығы 1.97 км бойы Шу өзенінің бас тармағы су ағынының орта ағысымен төмен қарай жалпы батыс бағытта № 57/3 шекаралық белгінің дәл ортасына дейін өтеді. </w:t>
      </w:r>
    </w:p>
    <w:bookmarkEnd w:id="638"/>
    <w:bookmarkStart w:name="z643" w:id="639"/>
    <w:p>
      <w:pPr>
        <w:spacing w:after="0"/>
        <w:ind w:left="0"/>
        <w:jc w:val="both"/>
      </w:pPr>
      <w:r>
        <w:rPr>
          <w:rFonts w:ascii="Times New Roman"/>
          <w:b w:val="false"/>
          <w:i w:val="false"/>
          <w:color w:val="000000"/>
          <w:sz w:val="28"/>
        </w:rPr>
        <w:t>
      № 57/3 аралық шекаралық белгі екі шекаралық бағанадан тұрады. № 57/3(1) және № 57/3(2) шекаралық бағаналарды қосатын түзудің Шу өзені су ағынының ортасымен қиылысу нүктесі шекаралық белгінің дәл ортасы болып табылады:</w:t>
      </w:r>
    </w:p>
    <w:bookmarkEnd w:id="639"/>
    <w:bookmarkStart w:name="z644" w:id="640"/>
    <w:p>
      <w:pPr>
        <w:spacing w:after="0"/>
        <w:ind w:left="0"/>
        <w:jc w:val="both"/>
      </w:pPr>
      <w:r>
        <w:rPr>
          <w:rFonts w:ascii="Times New Roman"/>
          <w:b w:val="false"/>
          <w:i w:val="false"/>
          <w:color w:val="000000"/>
          <w:sz w:val="28"/>
        </w:rPr>
        <w:t xml:space="preserve">
      № 57/3(1) Қырғыз шекаралық бағанасы Қырғыз Республикасының аумағында, Шу өзенінің сол жағалауында орналасқан. Оның геодезиялық координаталары 42º55′07.1″ с.е., 75º02′12.7″ ш.б.; </w:t>
      </w:r>
    </w:p>
    <w:bookmarkEnd w:id="640"/>
    <w:bookmarkStart w:name="z645" w:id="641"/>
    <w:p>
      <w:pPr>
        <w:spacing w:after="0"/>
        <w:ind w:left="0"/>
        <w:jc w:val="both"/>
      </w:pPr>
      <w:r>
        <w:rPr>
          <w:rFonts w:ascii="Times New Roman"/>
          <w:b w:val="false"/>
          <w:i w:val="false"/>
          <w:color w:val="000000"/>
          <w:sz w:val="28"/>
        </w:rPr>
        <w:t>
      № 57/3(2) Қазақстан шекаралық бағанасы Қазақстан Республикасының аумағында, Шу өзенінің оң жағалауында орналасқан. Оның геодезиялық координаталары 42º55′10.5″ с.е., 75º02′15.1″ ш.б.</w:t>
      </w:r>
    </w:p>
    <w:bookmarkEnd w:id="641"/>
    <w:bookmarkStart w:name="z646" w:id="642"/>
    <w:p>
      <w:pPr>
        <w:spacing w:after="0"/>
        <w:ind w:left="0"/>
        <w:jc w:val="both"/>
      </w:pPr>
      <w:r>
        <w:rPr>
          <w:rFonts w:ascii="Times New Roman"/>
          <w:b w:val="false"/>
          <w:i w:val="false"/>
          <w:color w:val="000000"/>
          <w:sz w:val="28"/>
        </w:rPr>
        <w:t xml:space="preserve">
      № 57/3 шекаралық белгінің дәл ортасынан басталатын мемлекеттік шекара сызығы 1.86 км бойы Шу өзенінің бас тармағы су ағынының орта ағысымен төмен қарай жалпы солтүстік-батыс бағытында № 58 шекаралық белгінің дәл ортасына дейін өтеді. </w:t>
      </w:r>
    </w:p>
    <w:bookmarkEnd w:id="642"/>
    <w:bookmarkStart w:name="z647" w:id="643"/>
    <w:p>
      <w:pPr>
        <w:spacing w:after="0"/>
        <w:ind w:left="0"/>
        <w:jc w:val="both"/>
      </w:pPr>
      <w:r>
        <w:rPr>
          <w:rFonts w:ascii="Times New Roman"/>
          <w:b w:val="false"/>
          <w:i w:val="false"/>
          <w:color w:val="000000"/>
          <w:sz w:val="28"/>
        </w:rPr>
        <w:t>
      № 58 негізгі шекаралық белгі екі шекаралық бағанадан тұрады. № 58(1) және № 58(2) шекаралық бағаналарды қосатын түзудің Шу өзені су ағынының ортасымен қиылысу нүктесі шекаралық белгінің дәл ортасы болып табылады:</w:t>
      </w:r>
    </w:p>
    <w:bookmarkEnd w:id="643"/>
    <w:bookmarkStart w:name="z648" w:id="644"/>
    <w:p>
      <w:pPr>
        <w:spacing w:after="0"/>
        <w:ind w:left="0"/>
        <w:jc w:val="both"/>
      </w:pPr>
      <w:r>
        <w:rPr>
          <w:rFonts w:ascii="Times New Roman"/>
          <w:b w:val="false"/>
          <w:i w:val="false"/>
          <w:color w:val="000000"/>
          <w:sz w:val="28"/>
        </w:rPr>
        <w:t xml:space="preserve">
      № 58(1) Қырғыз шекаралық бағанасы Қырғыз Республикасының аумағында, Шу өзенінің сол жағалауында орналасқан. Оның геодезиялық координаталары 42º55′40.0″ с.е., 75º01′19.6″ ш.б.; </w:t>
      </w:r>
    </w:p>
    <w:bookmarkEnd w:id="644"/>
    <w:bookmarkStart w:name="z649" w:id="645"/>
    <w:p>
      <w:pPr>
        <w:spacing w:after="0"/>
        <w:ind w:left="0"/>
        <w:jc w:val="both"/>
      </w:pPr>
      <w:r>
        <w:rPr>
          <w:rFonts w:ascii="Times New Roman"/>
          <w:b w:val="false"/>
          <w:i w:val="false"/>
          <w:color w:val="000000"/>
          <w:sz w:val="28"/>
        </w:rPr>
        <w:t>
      № 58(2) Қазақстан шекаралық бағанасы Қазақстан Республикасының аумағында, Шу өзенінің оң жағалауында орналасқан. Оның геодезиялық координаталары 42º55′43.8″ с.е., 75º01′19.0″ ш.б.</w:t>
      </w:r>
    </w:p>
    <w:bookmarkEnd w:id="645"/>
    <w:bookmarkStart w:name="z650" w:id="646"/>
    <w:p>
      <w:pPr>
        <w:spacing w:after="0"/>
        <w:ind w:left="0"/>
        <w:jc w:val="both"/>
      </w:pPr>
      <w:r>
        <w:rPr>
          <w:rFonts w:ascii="Times New Roman"/>
          <w:b w:val="false"/>
          <w:i w:val="false"/>
          <w:color w:val="000000"/>
          <w:sz w:val="28"/>
        </w:rPr>
        <w:t xml:space="preserve">
      № 58 шекаралық белгінің дәл ортасынан басталатын мемлекеттік шекара сызығы 1.78 км бойы Шу өзенінің бас тармағы су ағынының орта ағысымен төмен қарай жалпы батыс бағытта № 58/1 шекаралық белгінің дәл ортасына дейін өтеді. </w:t>
      </w:r>
    </w:p>
    <w:bookmarkEnd w:id="646"/>
    <w:bookmarkStart w:name="z651" w:id="647"/>
    <w:p>
      <w:pPr>
        <w:spacing w:after="0"/>
        <w:ind w:left="0"/>
        <w:jc w:val="both"/>
      </w:pPr>
      <w:r>
        <w:rPr>
          <w:rFonts w:ascii="Times New Roman"/>
          <w:b w:val="false"/>
          <w:i w:val="false"/>
          <w:color w:val="000000"/>
          <w:sz w:val="28"/>
        </w:rPr>
        <w:t>
      № 58/1 аралық шекаралық белгі екі шекаралық бағанадан тұрады. № 58/1(1) және № 58/1(2) шекаралық бағаналарды қосатын түзудің Шу өзені су ағынының ортасымен қиылысу нүктесі шекаралық белгінің дәл ортасы болып табылады:</w:t>
      </w:r>
    </w:p>
    <w:bookmarkEnd w:id="647"/>
    <w:bookmarkStart w:name="z652" w:id="648"/>
    <w:p>
      <w:pPr>
        <w:spacing w:after="0"/>
        <w:ind w:left="0"/>
        <w:jc w:val="both"/>
      </w:pPr>
      <w:r>
        <w:rPr>
          <w:rFonts w:ascii="Times New Roman"/>
          <w:b w:val="false"/>
          <w:i w:val="false"/>
          <w:color w:val="000000"/>
          <w:sz w:val="28"/>
        </w:rPr>
        <w:t xml:space="preserve">
      № 58/1(1) Қырғыз шекаралық бағанасы Қырғыз Республикасының аумағында, Шу өзенінің сол жағалауында орналасқан. Оның геодезиялық координаталары 42º55′47.5″ с.е., 75º00′18.1″ ш.б.; </w:t>
      </w:r>
    </w:p>
    <w:bookmarkEnd w:id="648"/>
    <w:bookmarkStart w:name="z653" w:id="649"/>
    <w:p>
      <w:pPr>
        <w:spacing w:after="0"/>
        <w:ind w:left="0"/>
        <w:jc w:val="both"/>
      </w:pPr>
      <w:r>
        <w:rPr>
          <w:rFonts w:ascii="Times New Roman"/>
          <w:b w:val="false"/>
          <w:i w:val="false"/>
          <w:color w:val="000000"/>
          <w:sz w:val="28"/>
        </w:rPr>
        <w:t>
      № 58/1(2) Қазақстан шекаралық бағанасы Қазақстан Республикасының аумағында, Шу өзенінің оң жағалауында орналасқан. Оның геодезиялық координаталары 42º55′49.1″ с.е., 75º00′19.0″ ш.б.</w:t>
      </w:r>
    </w:p>
    <w:bookmarkEnd w:id="649"/>
    <w:bookmarkStart w:name="z654" w:id="650"/>
    <w:p>
      <w:pPr>
        <w:spacing w:after="0"/>
        <w:ind w:left="0"/>
        <w:jc w:val="both"/>
      </w:pPr>
      <w:r>
        <w:rPr>
          <w:rFonts w:ascii="Times New Roman"/>
          <w:b w:val="false"/>
          <w:i w:val="false"/>
          <w:color w:val="000000"/>
          <w:sz w:val="28"/>
        </w:rPr>
        <w:t xml:space="preserve">
      № 58/1 шекаралық белгінің дәл ортасынан басталатын мемлекеттік шекара сызығы 1.25 км бойы Шу өзенінің бас тармағы су ағынының орта ағысымен төмен қарай жалпы батыс-солтүстік-батыс бағытында № 58/2 шекаралық белгінің дәл ортасына дейін өтеді. </w:t>
      </w:r>
    </w:p>
    <w:bookmarkEnd w:id="650"/>
    <w:bookmarkStart w:name="z655" w:id="651"/>
    <w:p>
      <w:pPr>
        <w:spacing w:after="0"/>
        <w:ind w:left="0"/>
        <w:jc w:val="both"/>
      </w:pPr>
      <w:r>
        <w:rPr>
          <w:rFonts w:ascii="Times New Roman"/>
          <w:b w:val="false"/>
          <w:i w:val="false"/>
          <w:color w:val="000000"/>
          <w:sz w:val="28"/>
        </w:rPr>
        <w:t>
      № 58/2 аралық шекаралық белгі екі шекаралық бағанадан тұрады. № 58/2(1) және № 58/2(2) шекаралық бағаналарды қосатын түзудің Шу өзені су ағынының ортасымен қиылысу нүктесі шекаралық белгінің дәл ортасы болып табылады:</w:t>
      </w:r>
    </w:p>
    <w:bookmarkEnd w:id="651"/>
    <w:bookmarkStart w:name="z656" w:id="652"/>
    <w:p>
      <w:pPr>
        <w:spacing w:after="0"/>
        <w:ind w:left="0"/>
        <w:jc w:val="both"/>
      </w:pPr>
      <w:r>
        <w:rPr>
          <w:rFonts w:ascii="Times New Roman"/>
          <w:b w:val="false"/>
          <w:i w:val="false"/>
          <w:color w:val="000000"/>
          <w:sz w:val="28"/>
        </w:rPr>
        <w:t xml:space="preserve">
      № 58/2(1) Қырғыз шекаралық бағанасы Қырғыз Республикасының аумағында, Шу өзенінің сол жағалауында орналасқан. Оның геодезиялық координаталары 42º56′05.4″ с.е., 74º59′40.7″ ш.б.; </w:t>
      </w:r>
    </w:p>
    <w:bookmarkEnd w:id="652"/>
    <w:bookmarkStart w:name="z657" w:id="653"/>
    <w:p>
      <w:pPr>
        <w:spacing w:after="0"/>
        <w:ind w:left="0"/>
        <w:jc w:val="both"/>
      </w:pPr>
      <w:r>
        <w:rPr>
          <w:rFonts w:ascii="Times New Roman"/>
          <w:b w:val="false"/>
          <w:i w:val="false"/>
          <w:color w:val="000000"/>
          <w:sz w:val="28"/>
        </w:rPr>
        <w:t>
      № 58/2(2) Қазақстан шекаралық бағанасы Қазақстан Республикасының аумағында, Шу өзенінің оң жағалауында орналасқан. Оның геодезиялық координаталары 42º56′06.0″ с.е., 74º59′42.9″ ш.б.</w:t>
      </w:r>
    </w:p>
    <w:bookmarkEnd w:id="653"/>
    <w:bookmarkStart w:name="z658" w:id="654"/>
    <w:p>
      <w:pPr>
        <w:spacing w:after="0"/>
        <w:ind w:left="0"/>
        <w:jc w:val="both"/>
      </w:pPr>
      <w:r>
        <w:rPr>
          <w:rFonts w:ascii="Times New Roman"/>
          <w:b w:val="false"/>
          <w:i w:val="false"/>
          <w:color w:val="000000"/>
          <w:sz w:val="28"/>
        </w:rPr>
        <w:t xml:space="preserve">
      № 58/2 шекаралық белгінің дәл ортасынан басталатын мемлекеттік шекара сызығы 1.83 км бойы Шу өзенінің бас тармағы су ағынының орта ағысымен төмен қарай жалпы солтүстік-батыс бағытында № 59 шекаралық белгінің дәл ортасына дейін өтеді. </w:t>
      </w:r>
    </w:p>
    <w:bookmarkEnd w:id="654"/>
    <w:bookmarkStart w:name="z659" w:id="655"/>
    <w:p>
      <w:pPr>
        <w:spacing w:after="0"/>
        <w:ind w:left="0"/>
        <w:jc w:val="both"/>
      </w:pPr>
      <w:r>
        <w:rPr>
          <w:rFonts w:ascii="Times New Roman"/>
          <w:b w:val="false"/>
          <w:i w:val="false"/>
          <w:color w:val="000000"/>
          <w:sz w:val="28"/>
        </w:rPr>
        <w:t>
      № 59 негізгі шекаралық белгі екі шекаралық бағанадан тұрады. № 59(1) және № 59(2) шекаралық бағаналарды қосатын түзудің Шу өзені су ағынының ортасымен қиылысу нүктесі шекаралық белгінің дәл ортасы болып табылады:</w:t>
      </w:r>
    </w:p>
    <w:bookmarkEnd w:id="655"/>
    <w:bookmarkStart w:name="z660" w:id="656"/>
    <w:p>
      <w:pPr>
        <w:spacing w:after="0"/>
        <w:ind w:left="0"/>
        <w:jc w:val="both"/>
      </w:pPr>
      <w:r>
        <w:rPr>
          <w:rFonts w:ascii="Times New Roman"/>
          <w:b w:val="false"/>
          <w:i w:val="false"/>
          <w:color w:val="000000"/>
          <w:sz w:val="28"/>
        </w:rPr>
        <w:t xml:space="preserve">
      № 59(1) Қырғыз шекаралық бағанасы Қырғыз Республикасының аумағында, Шу өзенінің сол жағалауында орналасқан. Оның геодезиялық координаталары 42º56′38.5″ с.е., 74º58′56.0″ ш.б.; </w:t>
      </w:r>
    </w:p>
    <w:bookmarkEnd w:id="656"/>
    <w:bookmarkStart w:name="z661" w:id="657"/>
    <w:p>
      <w:pPr>
        <w:spacing w:after="0"/>
        <w:ind w:left="0"/>
        <w:jc w:val="both"/>
      </w:pPr>
      <w:r>
        <w:rPr>
          <w:rFonts w:ascii="Times New Roman"/>
          <w:b w:val="false"/>
          <w:i w:val="false"/>
          <w:color w:val="000000"/>
          <w:sz w:val="28"/>
        </w:rPr>
        <w:t>
      № 59(2) Қазақстан шекаралық бағанасы Қазақстан Республикасының аумағында, Шу өзенінің оң жағалауында орналасқан. Оның геодезиялық координаталары 42º56′40.1″ с.е., 74º58′58.8″ ш.б.</w:t>
      </w:r>
    </w:p>
    <w:bookmarkEnd w:id="657"/>
    <w:bookmarkStart w:name="z662" w:id="658"/>
    <w:p>
      <w:pPr>
        <w:spacing w:after="0"/>
        <w:ind w:left="0"/>
        <w:jc w:val="both"/>
      </w:pPr>
      <w:r>
        <w:rPr>
          <w:rFonts w:ascii="Times New Roman"/>
          <w:b w:val="false"/>
          <w:i w:val="false"/>
          <w:color w:val="000000"/>
          <w:sz w:val="28"/>
        </w:rPr>
        <w:t xml:space="preserve">
      № 59 шекаралық белгінің дәл ортасынан басталатын мемлекеттік шекара сызығы 1.40 км бойы Шу өзенінің бас тармағы су ағынының орта ағысымен төмен қарай жалпы батыс-оңтүстік-батыс бағытында № 59/1 шекаралық белгінің дәл ортасына дейін өтеді. </w:t>
      </w:r>
    </w:p>
    <w:bookmarkEnd w:id="658"/>
    <w:bookmarkStart w:name="z663" w:id="659"/>
    <w:p>
      <w:pPr>
        <w:spacing w:after="0"/>
        <w:ind w:left="0"/>
        <w:jc w:val="both"/>
      </w:pPr>
      <w:r>
        <w:rPr>
          <w:rFonts w:ascii="Times New Roman"/>
          <w:b w:val="false"/>
          <w:i w:val="false"/>
          <w:color w:val="000000"/>
          <w:sz w:val="28"/>
        </w:rPr>
        <w:t>
      № 59/1 аралық шекаралық белгі екі шекаралық бағанадан тұрады. № 59/1(1) және № 59/1(2) шекаралық бағаналарды қосатын түзудің Шу өзені су ағынының ортасымен қиылысу нүктесі шекаралық белгінің дәл ортасы болып табылады:</w:t>
      </w:r>
    </w:p>
    <w:bookmarkEnd w:id="659"/>
    <w:bookmarkStart w:name="z664" w:id="660"/>
    <w:p>
      <w:pPr>
        <w:spacing w:after="0"/>
        <w:ind w:left="0"/>
        <w:jc w:val="both"/>
      </w:pPr>
      <w:r>
        <w:rPr>
          <w:rFonts w:ascii="Times New Roman"/>
          <w:b w:val="false"/>
          <w:i w:val="false"/>
          <w:color w:val="000000"/>
          <w:sz w:val="28"/>
        </w:rPr>
        <w:t xml:space="preserve">
      № 59/1(1) Қырғыз шекаралық бағанасы Қырғыз Республикасының аумағында, Шу өзенінің сол жағалауында орналасқан. Оның геодезиялық координаталары 42º56′25.8″ с.е., 74º58′15.7″ ш.б.; </w:t>
      </w:r>
    </w:p>
    <w:bookmarkEnd w:id="660"/>
    <w:bookmarkStart w:name="z665" w:id="661"/>
    <w:p>
      <w:pPr>
        <w:spacing w:after="0"/>
        <w:ind w:left="0"/>
        <w:jc w:val="both"/>
      </w:pPr>
      <w:r>
        <w:rPr>
          <w:rFonts w:ascii="Times New Roman"/>
          <w:b w:val="false"/>
          <w:i w:val="false"/>
          <w:color w:val="000000"/>
          <w:sz w:val="28"/>
        </w:rPr>
        <w:t>
      № 59/1(2) Қазақстан шекаралық бағанасы Қазақстан Республикасының аумағында, Шу өзенінің оң жағалауында орналасқан. Оның геодезиялық координаталары 42º56′27.3″ с.е., 74º58′17.6″ ш.б.</w:t>
      </w:r>
    </w:p>
    <w:bookmarkEnd w:id="661"/>
    <w:bookmarkStart w:name="z666" w:id="662"/>
    <w:p>
      <w:pPr>
        <w:spacing w:after="0"/>
        <w:ind w:left="0"/>
        <w:jc w:val="both"/>
      </w:pPr>
      <w:r>
        <w:rPr>
          <w:rFonts w:ascii="Times New Roman"/>
          <w:b w:val="false"/>
          <w:i w:val="false"/>
          <w:color w:val="000000"/>
          <w:sz w:val="28"/>
        </w:rPr>
        <w:t xml:space="preserve">
      № 59/1 шекаралық белгінің дәл ортасынан басталатын мемлекеттік шекара сызығы 1.30 км бойы Шу өзенінің бас тармағы су ағынының орта ағысымен төмен қарай жалпы солтүстік-батыс бағытында № 59/2 шекаралық белгінің дәл ортасына дейін өтеді. </w:t>
      </w:r>
    </w:p>
    <w:bookmarkEnd w:id="662"/>
    <w:bookmarkStart w:name="z667" w:id="663"/>
    <w:p>
      <w:pPr>
        <w:spacing w:after="0"/>
        <w:ind w:left="0"/>
        <w:jc w:val="both"/>
      </w:pPr>
      <w:r>
        <w:rPr>
          <w:rFonts w:ascii="Times New Roman"/>
          <w:b w:val="false"/>
          <w:i w:val="false"/>
          <w:color w:val="000000"/>
          <w:sz w:val="28"/>
        </w:rPr>
        <w:t>
      № 59/2 аралық шекаралық белгі екі шекаралық бағанадан тұрады. № 59/2(1) және № 59/2(2) шекаралық бағаналарды қосатын түзудің Шу өзені су ағынының ортасымен қиылысу нүктесі шекаралық белгінің дәл ортасы болып табылады:</w:t>
      </w:r>
    </w:p>
    <w:bookmarkEnd w:id="663"/>
    <w:bookmarkStart w:name="z668" w:id="664"/>
    <w:p>
      <w:pPr>
        <w:spacing w:after="0"/>
        <w:ind w:left="0"/>
        <w:jc w:val="both"/>
      </w:pPr>
      <w:r>
        <w:rPr>
          <w:rFonts w:ascii="Times New Roman"/>
          <w:b w:val="false"/>
          <w:i w:val="false"/>
          <w:color w:val="000000"/>
          <w:sz w:val="28"/>
        </w:rPr>
        <w:t xml:space="preserve">
      № 59/2(1) Қырғыз шекаралық бағанасы Қырғыз Республикасының аумағында, Шу өзенінің сол жағалауында орналасқан. Оның геодезиялық координаталары 42º56′51.4″ с.е., 74º57′43.0″ ш.б.; </w:t>
      </w:r>
    </w:p>
    <w:bookmarkEnd w:id="664"/>
    <w:bookmarkStart w:name="z669" w:id="665"/>
    <w:p>
      <w:pPr>
        <w:spacing w:after="0"/>
        <w:ind w:left="0"/>
        <w:jc w:val="both"/>
      </w:pPr>
      <w:r>
        <w:rPr>
          <w:rFonts w:ascii="Times New Roman"/>
          <w:b w:val="false"/>
          <w:i w:val="false"/>
          <w:color w:val="000000"/>
          <w:sz w:val="28"/>
        </w:rPr>
        <w:t>
      № 59/2(2) Қазақстан шекаралық бағанасы Қазақстан Республикасының аумағында, Шу өзенінің оң жағалауында орналасқан. Оның геодезиялық координаталары 42º56′53.1″ с.е., 74º57′46.2″ ш.б.</w:t>
      </w:r>
    </w:p>
    <w:bookmarkEnd w:id="665"/>
    <w:bookmarkStart w:name="z670" w:id="666"/>
    <w:p>
      <w:pPr>
        <w:spacing w:after="0"/>
        <w:ind w:left="0"/>
        <w:jc w:val="both"/>
      </w:pPr>
      <w:r>
        <w:rPr>
          <w:rFonts w:ascii="Times New Roman"/>
          <w:b w:val="false"/>
          <w:i w:val="false"/>
          <w:color w:val="000000"/>
          <w:sz w:val="28"/>
        </w:rPr>
        <w:t xml:space="preserve">
      № 59/2 шекаралық белгінің дәл ортасынан басталатын мемлекеттік шекара сызығы 1.62 км бойы Шу өзенінің бас тармағы су ағынының орта ағысымен төмен қарай жалпы солтүстік-батыс бағытында № 60 шекаралық белгінің дәл ортасына дейін өтеді. </w:t>
      </w:r>
    </w:p>
    <w:bookmarkEnd w:id="666"/>
    <w:bookmarkStart w:name="z671" w:id="667"/>
    <w:p>
      <w:pPr>
        <w:spacing w:after="0"/>
        <w:ind w:left="0"/>
        <w:jc w:val="both"/>
      </w:pPr>
      <w:r>
        <w:rPr>
          <w:rFonts w:ascii="Times New Roman"/>
          <w:b w:val="false"/>
          <w:i w:val="false"/>
          <w:color w:val="000000"/>
          <w:sz w:val="28"/>
        </w:rPr>
        <w:t>
      № 60 негізгі шекаралық белгі екі шекаралық бағанадан тұрады. № 60(1) және № 60(2) шекаралық бағаналарды қосатын түзудің Шу өзені су ағынының ортасымен қиылысу нүктесі шекаралық белгінің дәл ортасы болып табылады:</w:t>
      </w:r>
    </w:p>
    <w:bookmarkEnd w:id="667"/>
    <w:bookmarkStart w:name="z672" w:id="668"/>
    <w:p>
      <w:pPr>
        <w:spacing w:after="0"/>
        <w:ind w:left="0"/>
        <w:jc w:val="both"/>
      </w:pPr>
      <w:r>
        <w:rPr>
          <w:rFonts w:ascii="Times New Roman"/>
          <w:b w:val="false"/>
          <w:i w:val="false"/>
          <w:color w:val="000000"/>
          <w:sz w:val="28"/>
        </w:rPr>
        <w:t xml:space="preserve">
      № 60(1) Қырғыз шекаралық бағанасы Қырғыз Республикасының аумағында, Шу өзенінің сол жағалауында орналасқан. Оның геодезиялық координаталары 42º57′15.1″ с.е., 74º57′00.4″ ш.б.; </w:t>
      </w:r>
    </w:p>
    <w:bookmarkEnd w:id="668"/>
    <w:bookmarkStart w:name="z673" w:id="669"/>
    <w:p>
      <w:pPr>
        <w:spacing w:after="0"/>
        <w:ind w:left="0"/>
        <w:jc w:val="both"/>
      </w:pPr>
      <w:r>
        <w:rPr>
          <w:rFonts w:ascii="Times New Roman"/>
          <w:b w:val="false"/>
          <w:i w:val="false"/>
          <w:color w:val="000000"/>
          <w:sz w:val="28"/>
        </w:rPr>
        <w:t>
      № 60(2) Қазақстан шекаралық бағанасы Қазақстан Республикасының аумағында, Шу өзенінің оң жағалауында орналасқан. Оның геодезиялық координаталары 42º57′15.6″ с.е., 74º57′03.0″ ш.б.</w:t>
      </w:r>
    </w:p>
    <w:bookmarkEnd w:id="669"/>
    <w:bookmarkStart w:name="z674" w:id="670"/>
    <w:p>
      <w:pPr>
        <w:spacing w:after="0"/>
        <w:ind w:left="0"/>
        <w:jc w:val="both"/>
      </w:pPr>
      <w:r>
        <w:rPr>
          <w:rFonts w:ascii="Times New Roman"/>
          <w:b w:val="false"/>
          <w:i w:val="false"/>
          <w:color w:val="000000"/>
          <w:sz w:val="28"/>
        </w:rPr>
        <w:t xml:space="preserve">
      № 60 шекаралық белгінің дәл ортасынан басталатын мемлекеттік шекара сызығы 1.01 км бойы Шу өзенінің бас тармағы су ағынының орта ағысымен төмен қарай жалпы батыс-солтүстік-батыс бағытында № 60/1 шекаралық белгінің дәл ортасына дейін өтеді. </w:t>
      </w:r>
    </w:p>
    <w:bookmarkEnd w:id="670"/>
    <w:bookmarkStart w:name="z675" w:id="671"/>
    <w:p>
      <w:pPr>
        <w:spacing w:after="0"/>
        <w:ind w:left="0"/>
        <w:jc w:val="both"/>
      </w:pPr>
      <w:r>
        <w:rPr>
          <w:rFonts w:ascii="Times New Roman"/>
          <w:b w:val="false"/>
          <w:i w:val="false"/>
          <w:color w:val="000000"/>
          <w:sz w:val="28"/>
        </w:rPr>
        <w:t>
      № 60/1 аралық шекаралық белгі екі шекаралық бағанадан тұрады. № 60/1(1) және № 60/1(2) шекаралық бағаналарды қосатын түзудің Шу өзені су ағынының ортасымен қиылысу нүктесі шекаралық белгінің дәл ортасы болып табылады:</w:t>
      </w:r>
    </w:p>
    <w:bookmarkEnd w:id="671"/>
    <w:bookmarkStart w:name="z676" w:id="672"/>
    <w:p>
      <w:pPr>
        <w:spacing w:after="0"/>
        <w:ind w:left="0"/>
        <w:jc w:val="both"/>
      </w:pPr>
      <w:r>
        <w:rPr>
          <w:rFonts w:ascii="Times New Roman"/>
          <w:b w:val="false"/>
          <w:i w:val="false"/>
          <w:color w:val="000000"/>
          <w:sz w:val="28"/>
        </w:rPr>
        <w:t xml:space="preserve">
      № 60/1(1) Қырғыз шекаралық бағанасы Қырғыз Республикасының аумағында, Шу өзенінің сол жағалауында орналасқан. Оның геодезиялық координаталары 42º57′27.5″ с.е., 74º56′29.0″ ш.б.; </w:t>
      </w:r>
    </w:p>
    <w:bookmarkEnd w:id="672"/>
    <w:bookmarkStart w:name="z677" w:id="673"/>
    <w:p>
      <w:pPr>
        <w:spacing w:after="0"/>
        <w:ind w:left="0"/>
        <w:jc w:val="both"/>
      </w:pPr>
      <w:r>
        <w:rPr>
          <w:rFonts w:ascii="Times New Roman"/>
          <w:b w:val="false"/>
          <w:i w:val="false"/>
          <w:color w:val="000000"/>
          <w:sz w:val="28"/>
        </w:rPr>
        <w:t>
      № 60/1(2) Қазақстан шекаралық бағанасы Қазақстан Республикасының аумағында, Шу өзенінің оң жағалауында орналасқан. Оның геодезиялық координаталары 42º57′35.4″ с.е., 74º56′34.3″ ш.б.</w:t>
      </w:r>
    </w:p>
    <w:bookmarkEnd w:id="673"/>
    <w:bookmarkStart w:name="z678" w:id="674"/>
    <w:p>
      <w:pPr>
        <w:spacing w:after="0"/>
        <w:ind w:left="0"/>
        <w:jc w:val="both"/>
      </w:pPr>
      <w:r>
        <w:rPr>
          <w:rFonts w:ascii="Times New Roman"/>
          <w:b w:val="false"/>
          <w:i w:val="false"/>
          <w:color w:val="000000"/>
          <w:sz w:val="28"/>
        </w:rPr>
        <w:t xml:space="preserve">
      № 60/1 шекаралық белгінің дәл ортасынан басталатын мемлекеттік шекара сызығы 1.93 км бойы Шу өзенінің бас тармағы су ағынының орта ағысымен төмен қарай жалпы батыс-солтүстік-батыс бағытында № 60/2 шекаралық белгінің дәл ортасына дейін өтеді. </w:t>
      </w:r>
    </w:p>
    <w:bookmarkEnd w:id="674"/>
    <w:bookmarkStart w:name="z679" w:id="675"/>
    <w:p>
      <w:pPr>
        <w:spacing w:after="0"/>
        <w:ind w:left="0"/>
        <w:jc w:val="both"/>
      </w:pPr>
      <w:r>
        <w:rPr>
          <w:rFonts w:ascii="Times New Roman"/>
          <w:b w:val="false"/>
          <w:i w:val="false"/>
          <w:color w:val="000000"/>
          <w:sz w:val="28"/>
        </w:rPr>
        <w:t>
      № 60/2 аралық шекаралық белгі екі шекаралық бағанадан тұрады. № 60/2(1) және № 60/2(2) шекаралық бағаналарды қосатын түзудің Шу өзені су ағынының ортасымен қиылысу нүктесі шекаралық белгінің дәл ортасы болып табылады:</w:t>
      </w:r>
    </w:p>
    <w:bookmarkEnd w:id="675"/>
    <w:bookmarkStart w:name="z680" w:id="676"/>
    <w:p>
      <w:pPr>
        <w:spacing w:after="0"/>
        <w:ind w:left="0"/>
        <w:jc w:val="both"/>
      </w:pPr>
      <w:r>
        <w:rPr>
          <w:rFonts w:ascii="Times New Roman"/>
          <w:b w:val="false"/>
          <w:i w:val="false"/>
          <w:color w:val="000000"/>
          <w:sz w:val="28"/>
        </w:rPr>
        <w:t xml:space="preserve">
      № 60/2(1) Қырғыз шекаралық бағанасы Қырғыз Республикасының аумағында, Шу өзенінің сол жағалауында орналасқан. Оның геодезиялық координаталары 42º57′37.8″ с.е., 74º55′43.9″ ш.б.; </w:t>
      </w:r>
    </w:p>
    <w:bookmarkEnd w:id="676"/>
    <w:bookmarkStart w:name="z681" w:id="677"/>
    <w:p>
      <w:pPr>
        <w:spacing w:after="0"/>
        <w:ind w:left="0"/>
        <w:jc w:val="both"/>
      </w:pPr>
      <w:r>
        <w:rPr>
          <w:rFonts w:ascii="Times New Roman"/>
          <w:b w:val="false"/>
          <w:i w:val="false"/>
          <w:color w:val="000000"/>
          <w:sz w:val="28"/>
        </w:rPr>
        <w:t>
      № 60/2(2) Қазақстан шекаралық бағанасы Қазақстан Республикасының аумағында, Шу өзенінің оң жағалауында орналасқан. Оның геодезиялық координаталары 42º57′40.6″ с.е., 74º55′45.7″ ш.б.</w:t>
      </w:r>
    </w:p>
    <w:bookmarkEnd w:id="677"/>
    <w:bookmarkStart w:name="z682" w:id="678"/>
    <w:p>
      <w:pPr>
        <w:spacing w:after="0"/>
        <w:ind w:left="0"/>
        <w:jc w:val="both"/>
      </w:pPr>
      <w:r>
        <w:rPr>
          <w:rFonts w:ascii="Times New Roman"/>
          <w:b w:val="false"/>
          <w:i w:val="false"/>
          <w:color w:val="000000"/>
          <w:sz w:val="28"/>
        </w:rPr>
        <w:t xml:space="preserve">
      № 60/2 шекаралық белгінің дәл ортасынан басталатын мемлекеттік шекара сызығы 2.36 км бойы Шу өзенінің бас тармағы су ағынының орта ағысымен төмен қарай жалпы солтүстік-батыс бағытында № 60/3 шекаралық белгінің дәл ортасына дейін өтеді. </w:t>
      </w:r>
    </w:p>
    <w:bookmarkEnd w:id="678"/>
    <w:bookmarkStart w:name="z683" w:id="679"/>
    <w:p>
      <w:pPr>
        <w:spacing w:after="0"/>
        <w:ind w:left="0"/>
        <w:jc w:val="both"/>
      </w:pPr>
      <w:r>
        <w:rPr>
          <w:rFonts w:ascii="Times New Roman"/>
          <w:b w:val="false"/>
          <w:i w:val="false"/>
          <w:color w:val="000000"/>
          <w:sz w:val="28"/>
        </w:rPr>
        <w:t>
      № 60/3 аралық шекаралық белгі екі шекаралық бағанадан тұрады. № 60/3(1) және № 60/3(2) шекаралық бағаналарды қосатын түзудің Шу өзені су ағынының ортасымен қиылысу нүктесі шекаралық белгінің дәл ортасы болып табылады:</w:t>
      </w:r>
    </w:p>
    <w:bookmarkEnd w:id="679"/>
    <w:bookmarkStart w:name="z684" w:id="680"/>
    <w:p>
      <w:pPr>
        <w:spacing w:after="0"/>
        <w:ind w:left="0"/>
        <w:jc w:val="both"/>
      </w:pPr>
      <w:r>
        <w:rPr>
          <w:rFonts w:ascii="Times New Roman"/>
          <w:b w:val="false"/>
          <w:i w:val="false"/>
          <w:color w:val="000000"/>
          <w:sz w:val="28"/>
        </w:rPr>
        <w:t xml:space="preserve">
      № 60/3(1) Қырғыз шекаралық бағанасы Қырғыз Республикасының аумағында, Шу өзенінің сол жағалауында орналасқан. Оның геодезиялық координаталары 42º58′08.7″ с.е., 74º55′15.1″ ш.б.; </w:t>
      </w:r>
    </w:p>
    <w:bookmarkEnd w:id="680"/>
    <w:bookmarkStart w:name="z685" w:id="681"/>
    <w:p>
      <w:pPr>
        <w:spacing w:after="0"/>
        <w:ind w:left="0"/>
        <w:jc w:val="both"/>
      </w:pPr>
      <w:r>
        <w:rPr>
          <w:rFonts w:ascii="Times New Roman"/>
          <w:b w:val="false"/>
          <w:i w:val="false"/>
          <w:color w:val="000000"/>
          <w:sz w:val="28"/>
        </w:rPr>
        <w:t>
      № 60/3(2) Қазақстан шекаралық бағанасы Қазақстан Республикасының аумағында, Шу өзенінің оң жағалауында орналасқан. Оның геодезиялық координаталары 42º58′12.6″ с.е., 74º55′12.6″ ш.б.</w:t>
      </w:r>
    </w:p>
    <w:bookmarkEnd w:id="681"/>
    <w:bookmarkStart w:name="z686" w:id="682"/>
    <w:p>
      <w:pPr>
        <w:spacing w:after="0"/>
        <w:ind w:left="0"/>
        <w:jc w:val="both"/>
      </w:pPr>
      <w:r>
        <w:rPr>
          <w:rFonts w:ascii="Times New Roman"/>
          <w:b w:val="false"/>
          <w:i w:val="false"/>
          <w:color w:val="000000"/>
          <w:sz w:val="28"/>
        </w:rPr>
        <w:t xml:space="preserve">
      № 60/3 шекаралық белгінің дәл ортасынан басталатын мемлекеттік шекара сызығы 2.61 км бойы Шу өзенінің бас тармағы су ағынының орта ағысымен төмен қарай жалпы батыс-солтүстік-батыс бағытында № 61 шекаралық белгінің дәл ортасына дейін өтеді. </w:t>
      </w:r>
    </w:p>
    <w:bookmarkEnd w:id="682"/>
    <w:bookmarkStart w:name="z687" w:id="683"/>
    <w:p>
      <w:pPr>
        <w:spacing w:after="0"/>
        <w:ind w:left="0"/>
        <w:jc w:val="both"/>
      </w:pPr>
      <w:r>
        <w:rPr>
          <w:rFonts w:ascii="Times New Roman"/>
          <w:b w:val="false"/>
          <w:i w:val="false"/>
          <w:color w:val="000000"/>
          <w:sz w:val="28"/>
        </w:rPr>
        <w:t>
      № 61 негізгі шекаралық белгі екі шекаралық бағанадан тұрады. № 61(1) және № 61(2) шекаралық бағаналарды қосатын түзудің Шу өзені су ағынының ортасымен қиылысу нүктесі шекаралық белгінің дәл ортасы болып табылады:</w:t>
      </w:r>
    </w:p>
    <w:bookmarkEnd w:id="683"/>
    <w:bookmarkStart w:name="z688" w:id="684"/>
    <w:p>
      <w:pPr>
        <w:spacing w:after="0"/>
        <w:ind w:left="0"/>
        <w:jc w:val="both"/>
      </w:pPr>
      <w:r>
        <w:rPr>
          <w:rFonts w:ascii="Times New Roman"/>
          <w:b w:val="false"/>
          <w:i w:val="false"/>
          <w:color w:val="000000"/>
          <w:sz w:val="28"/>
        </w:rPr>
        <w:t xml:space="preserve">
      № 61(1) Қырғыз шекаралық бағанасы Қырғыз Республикасының аумағында, Шу өзенінің сол жағалауында орналасқан. Оның геодезиялық координаталары 42º58′26.4″ с.е., 74º54′13.1″ ш.б.; </w:t>
      </w:r>
    </w:p>
    <w:bookmarkEnd w:id="684"/>
    <w:bookmarkStart w:name="z689" w:id="685"/>
    <w:p>
      <w:pPr>
        <w:spacing w:after="0"/>
        <w:ind w:left="0"/>
        <w:jc w:val="both"/>
      </w:pPr>
      <w:r>
        <w:rPr>
          <w:rFonts w:ascii="Times New Roman"/>
          <w:b w:val="false"/>
          <w:i w:val="false"/>
          <w:color w:val="000000"/>
          <w:sz w:val="28"/>
        </w:rPr>
        <w:t>
      № 61(2) Қазақстан шекаралық бағанасы Қазақстан Республикасының аумағында, Шу өзенінің оң жағалауында орналасқан. Оның геодезиялық координаталары 42º58′28.8″ с.е., 74º54′17.0″ ш.б.</w:t>
      </w:r>
    </w:p>
    <w:bookmarkEnd w:id="685"/>
    <w:bookmarkStart w:name="z690" w:id="686"/>
    <w:p>
      <w:pPr>
        <w:spacing w:after="0"/>
        <w:ind w:left="0"/>
        <w:jc w:val="both"/>
      </w:pPr>
      <w:r>
        <w:rPr>
          <w:rFonts w:ascii="Times New Roman"/>
          <w:b w:val="false"/>
          <w:i w:val="false"/>
          <w:color w:val="000000"/>
          <w:sz w:val="28"/>
        </w:rPr>
        <w:t xml:space="preserve">
      № 61 шекаралық белгінің дәл ортасынан басталатын мемлекеттік шекара сызығы 1.95 км бойы Шу өзенінің бас тармағы су ағынының орта ағысымен төмен қарай жалпы солтүстік-батыс бағытында № 61/1 шекаралық белгінің дәл ортасына дейін өтеді. </w:t>
      </w:r>
    </w:p>
    <w:bookmarkEnd w:id="686"/>
    <w:bookmarkStart w:name="z691" w:id="687"/>
    <w:p>
      <w:pPr>
        <w:spacing w:after="0"/>
        <w:ind w:left="0"/>
        <w:jc w:val="both"/>
      </w:pPr>
      <w:r>
        <w:rPr>
          <w:rFonts w:ascii="Times New Roman"/>
          <w:b w:val="false"/>
          <w:i w:val="false"/>
          <w:color w:val="000000"/>
          <w:sz w:val="28"/>
        </w:rPr>
        <w:t>
      № 61/1 аралық шекаралық белгі екі шекаралық бағанадан тұрады. № 61/1(1) және № 61/1(2) шекаралық бағаналарды қосатын түзудің Шу өзені су ағынының ортасымен қиылысу нүктесі шекаралық белгінің дәл ортасы болып табылады:</w:t>
      </w:r>
    </w:p>
    <w:bookmarkEnd w:id="687"/>
    <w:bookmarkStart w:name="z692" w:id="688"/>
    <w:p>
      <w:pPr>
        <w:spacing w:after="0"/>
        <w:ind w:left="0"/>
        <w:jc w:val="both"/>
      </w:pPr>
      <w:r>
        <w:rPr>
          <w:rFonts w:ascii="Times New Roman"/>
          <w:b w:val="false"/>
          <w:i w:val="false"/>
          <w:color w:val="000000"/>
          <w:sz w:val="28"/>
        </w:rPr>
        <w:t xml:space="preserve">
      № 61/1(1) Қырғыз шекаралық бағанасы Қырғыз Республикасының аумағында, Шу өзенінің сол жағалауында орналасқан. Оның геодезиялық координаталары 42º58′52.2″ с.е., 74º53′31.1″ ш.б.; </w:t>
      </w:r>
    </w:p>
    <w:bookmarkEnd w:id="688"/>
    <w:bookmarkStart w:name="z693" w:id="689"/>
    <w:p>
      <w:pPr>
        <w:spacing w:after="0"/>
        <w:ind w:left="0"/>
        <w:jc w:val="both"/>
      </w:pPr>
      <w:r>
        <w:rPr>
          <w:rFonts w:ascii="Times New Roman"/>
          <w:b w:val="false"/>
          <w:i w:val="false"/>
          <w:color w:val="000000"/>
          <w:sz w:val="28"/>
        </w:rPr>
        <w:t>
      № 61/1(2) Қазақстан шекаралық бағанасы Қазақстан Республикасының аумағында, Шу өзенінің оң жағалауында орналасқан. Оның геодезиялық координаталары 42º58′54.5″ с.е., 74º53′33.1″ ш.б.</w:t>
      </w:r>
    </w:p>
    <w:bookmarkEnd w:id="689"/>
    <w:bookmarkStart w:name="z694" w:id="690"/>
    <w:p>
      <w:pPr>
        <w:spacing w:after="0"/>
        <w:ind w:left="0"/>
        <w:jc w:val="both"/>
      </w:pPr>
      <w:r>
        <w:rPr>
          <w:rFonts w:ascii="Times New Roman"/>
          <w:b w:val="false"/>
          <w:i w:val="false"/>
          <w:color w:val="000000"/>
          <w:sz w:val="28"/>
        </w:rPr>
        <w:t xml:space="preserve">
      № 61/1 шекаралық белгінің дәл ортасынан басталатын мемлекеттік шекара сызығы 1.27 км бойы Шу өзенінің бас тармағы су ағынының орта ағысымен төмен қарай жалпы батыс бағытта № 62 шекаралық белгінің дәл ортасына дейін өтеді. </w:t>
      </w:r>
    </w:p>
    <w:bookmarkEnd w:id="690"/>
    <w:bookmarkStart w:name="z695" w:id="691"/>
    <w:p>
      <w:pPr>
        <w:spacing w:after="0"/>
        <w:ind w:left="0"/>
        <w:jc w:val="both"/>
      </w:pPr>
      <w:r>
        <w:rPr>
          <w:rFonts w:ascii="Times New Roman"/>
          <w:b w:val="false"/>
          <w:i w:val="false"/>
          <w:color w:val="000000"/>
          <w:sz w:val="28"/>
        </w:rPr>
        <w:t>
      № 62 негізгі шекаралық белгі екі шекаралық бағанадан тұрады. № 62(1) және № 62(2) шекаралық бағаналарды қосатын түзудің Шу өзені су ағынының ортасымен қиылысу нүктесі шекаралық белгінің дәл ортасы болып табылады:</w:t>
      </w:r>
    </w:p>
    <w:bookmarkEnd w:id="691"/>
    <w:bookmarkStart w:name="z696" w:id="692"/>
    <w:p>
      <w:pPr>
        <w:spacing w:after="0"/>
        <w:ind w:left="0"/>
        <w:jc w:val="both"/>
      </w:pPr>
      <w:r>
        <w:rPr>
          <w:rFonts w:ascii="Times New Roman"/>
          <w:b w:val="false"/>
          <w:i w:val="false"/>
          <w:color w:val="000000"/>
          <w:sz w:val="28"/>
        </w:rPr>
        <w:t xml:space="preserve">
      № 62(1) Қырғыз шекаралық бағанасы Қырғыз Республикасының аумағында, Шу өзенінің сол жағалауында орналасқан. Оның геодезиялық координаталары 42º58′59.0″ с.е., 74º52′45.8″ ш.б.; </w:t>
      </w:r>
    </w:p>
    <w:bookmarkEnd w:id="692"/>
    <w:bookmarkStart w:name="z697" w:id="693"/>
    <w:p>
      <w:pPr>
        <w:spacing w:after="0"/>
        <w:ind w:left="0"/>
        <w:jc w:val="both"/>
      </w:pPr>
      <w:r>
        <w:rPr>
          <w:rFonts w:ascii="Times New Roman"/>
          <w:b w:val="false"/>
          <w:i w:val="false"/>
          <w:color w:val="000000"/>
          <w:sz w:val="28"/>
        </w:rPr>
        <w:t>
      № 62(2) Қазақстан шекаралық бағанасы Қазақстан Республикасының аумағында, Шу өзенінің оң жағалауында орналасқан. Оның геодезиялық координаталары 42º59′00.7″ с.е., 74º52′47.1″ ш.б.</w:t>
      </w:r>
    </w:p>
    <w:bookmarkEnd w:id="693"/>
    <w:bookmarkStart w:name="z698" w:id="694"/>
    <w:p>
      <w:pPr>
        <w:spacing w:after="0"/>
        <w:ind w:left="0"/>
        <w:jc w:val="both"/>
      </w:pPr>
      <w:r>
        <w:rPr>
          <w:rFonts w:ascii="Times New Roman"/>
          <w:b w:val="false"/>
          <w:i w:val="false"/>
          <w:color w:val="000000"/>
          <w:sz w:val="28"/>
        </w:rPr>
        <w:t xml:space="preserve">
      № 62 шекаралық белгінің дәл ортасынан басталатын мемлекеттік шекара сызығы 1.46 км бойы Шу өзенінің бас тармағы су ағынының орта ағысымен төмен қарай жалпы солтүстік-солтүстік-батыс бағытында № 62/1 шекаралық белгінің дәл ортасына дейін өтеді. </w:t>
      </w:r>
    </w:p>
    <w:bookmarkEnd w:id="694"/>
    <w:bookmarkStart w:name="z699" w:id="695"/>
    <w:p>
      <w:pPr>
        <w:spacing w:after="0"/>
        <w:ind w:left="0"/>
        <w:jc w:val="both"/>
      </w:pPr>
      <w:r>
        <w:rPr>
          <w:rFonts w:ascii="Times New Roman"/>
          <w:b w:val="false"/>
          <w:i w:val="false"/>
          <w:color w:val="000000"/>
          <w:sz w:val="28"/>
        </w:rPr>
        <w:t>
      № 62/1 аралық шекаралық белгі екі шекаралық бағанадан тұрады. № 62/1(1) және № 62/1(2) шекаралық бағаналарды қосатын түзудің Шу өзені су ағынының ортасымен қиылысу нүктесі шекаралық белгінің дәл ортасы болып табылады:</w:t>
      </w:r>
    </w:p>
    <w:bookmarkEnd w:id="695"/>
    <w:bookmarkStart w:name="z700" w:id="696"/>
    <w:p>
      <w:pPr>
        <w:spacing w:after="0"/>
        <w:ind w:left="0"/>
        <w:jc w:val="both"/>
      </w:pPr>
      <w:r>
        <w:rPr>
          <w:rFonts w:ascii="Times New Roman"/>
          <w:b w:val="false"/>
          <w:i w:val="false"/>
          <w:color w:val="000000"/>
          <w:sz w:val="28"/>
        </w:rPr>
        <w:t xml:space="preserve">
      № 62/1(1) Қырғыз шекаралық бағанасы Қырғыз Республикасының аумағында, Шу өзенінің сол жағалауында орналасқан. Оның геодезиялық координаталары 42º59′31.0″ с.е., 74º52′24.5″ ш.б.; </w:t>
      </w:r>
    </w:p>
    <w:bookmarkEnd w:id="696"/>
    <w:bookmarkStart w:name="z701" w:id="697"/>
    <w:p>
      <w:pPr>
        <w:spacing w:after="0"/>
        <w:ind w:left="0"/>
        <w:jc w:val="both"/>
      </w:pPr>
      <w:r>
        <w:rPr>
          <w:rFonts w:ascii="Times New Roman"/>
          <w:b w:val="false"/>
          <w:i w:val="false"/>
          <w:color w:val="000000"/>
          <w:sz w:val="28"/>
        </w:rPr>
        <w:t>
      № 62/1(2) Қазақстан шекаралық бағанасы Қазақстан Республикасының аумағында, Шу өзенінің оң жағалауында орналасқан. Оның геодезиялық координаталары 42º59′32.8″ с.е., 74º52′28.1″ ш.б.</w:t>
      </w:r>
    </w:p>
    <w:bookmarkEnd w:id="697"/>
    <w:bookmarkStart w:name="z702" w:id="698"/>
    <w:p>
      <w:pPr>
        <w:spacing w:after="0"/>
        <w:ind w:left="0"/>
        <w:jc w:val="both"/>
      </w:pPr>
      <w:r>
        <w:rPr>
          <w:rFonts w:ascii="Times New Roman"/>
          <w:b w:val="false"/>
          <w:i w:val="false"/>
          <w:color w:val="000000"/>
          <w:sz w:val="28"/>
        </w:rPr>
        <w:t xml:space="preserve">
      № 62/1 шекаралық белгінің дәл ортасынан басталатын мемлекеттік шекара сызығы 1.30 км бойы Шу өзенінің бас тармағы су ағынының орта ағысымен төмен қарай жалпы батыс-солтүстік-батыс бағытында № 63 шекаралық белгінің дәл ортасына дейін өтеді. </w:t>
      </w:r>
    </w:p>
    <w:bookmarkEnd w:id="698"/>
    <w:bookmarkStart w:name="z703" w:id="699"/>
    <w:p>
      <w:pPr>
        <w:spacing w:after="0"/>
        <w:ind w:left="0"/>
        <w:jc w:val="both"/>
      </w:pPr>
      <w:r>
        <w:rPr>
          <w:rFonts w:ascii="Times New Roman"/>
          <w:b w:val="false"/>
          <w:i w:val="false"/>
          <w:color w:val="000000"/>
          <w:sz w:val="28"/>
        </w:rPr>
        <w:t>
      № 63 негізгі шекаралық белгі екі шекаралық бағанадан тұрады. № 63(1) және № 63(2) шекаралық бағаналарды қосатын түзудің Шу өзені су ағынының ортасымен қиылысу нүктесі шекаралық белгінің дәл ортасы болып табылады:</w:t>
      </w:r>
    </w:p>
    <w:bookmarkEnd w:id="699"/>
    <w:bookmarkStart w:name="z704" w:id="700"/>
    <w:p>
      <w:pPr>
        <w:spacing w:after="0"/>
        <w:ind w:left="0"/>
        <w:jc w:val="both"/>
      </w:pPr>
      <w:r>
        <w:rPr>
          <w:rFonts w:ascii="Times New Roman"/>
          <w:b w:val="false"/>
          <w:i w:val="false"/>
          <w:color w:val="000000"/>
          <w:sz w:val="28"/>
        </w:rPr>
        <w:t xml:space="preserve">
      № 63(1) Қырғыз шекаралық бағанасы Қырғыз Республикасының аумағында, Шу өзенінің сол жағалауында, автомобиль көпірінің оңтүстік-батысында орналасқан. Оның геодезиялық координаталары 42º59′43.4″ с.е., 74º51′52.5″ ш.б.; </w:t>
      </w:r>
    </w:p>
    <w:bookmarkEnd w:id="700"/>
    <w:bookmarkStart w:name="z705" w:id="701"/>
    <w:p>
      <w:pPr>
        <w:spacing w:after="0"/>
        <w:ind w:left="0"/>
        <w:jc w:val="both"/>
      </w:pPr>
      <w:r>
        <w:rPr>
          <w:rFonts w:ascii="Times New Roman"/>
          <w:b w:val="false"/>
          <w:i w:val="false"/>
          <w:color w:val="000000"/>
          <w:sz w:val="28"/>
        </w:rPr>
        <w:t>
      № 63(2) Қазақстан шекаралық бағанасы Қазақстан Республикасының аумағында, Шу өзенінің оң жағалауында, автомобиль көпірінің солтүстік-шығысында орналасқан. Оның геодезиялық координаталары 42º59′46.6″ с.е., 74º51′55.2″ ш.б.</w:t>
      </w:r>
    </w:p>
    <w:bookmarkEnd w:id="701"/>
    <w:bookmarkStart w:name="z706" w:id="702"/>
    <w:p>
      <w:pPr>
        <w:spacing w:after="0"/>
        <w:ind w:left="0"/>
        <w:jc w:val="both"/>
      </w:pPr>
      <w:r>
        <w:rPr>
          <w:rFonts w:ascii="Times New Roman"/>
          <w:b w:val="false"/>
          <w:i w:val="false"/>
          <w:color w:val="000000"/>
          <w:sz w:val="28"/>
        </w:rPr>
        <w:t xml:space="preserve">
      № 63 шекаралық белгінің дәл ортасынан басталатын мемлекеттік шекара сызығы 1.93 км бойы Шу өзенінің бас тармағы су ағынының орта ағысымен төмен қарай жалпы батыс-солтүстік-батыс бағытында № 63/1 шекаралық белгінің дәл ортасына дейін өтеді. </w:t>
      </w:r>
    </w:p>
    <w:bookmarkEnd w:id="702"/>
    <w:bookmarkStart w:name="z707" w:id="703"/>
    <w:p>
      <w:pPr>
        <w:spacing w:after="0"/>
        <w:ind w:left="0"/>
        <w:jc w:val="both"/>
      </w:pPr>
      <w:r>
        <w:rPr>
          <w:rFonts w:ascii="Times New Roman"/>
          <w:b w:val="false"/>
          <w:i w:val="false"/>
          <w:color w:val="000000"/>
          <w:sz w:val="28"/>
        </w:rPr>
        <w:t>
      № 63/1 аралық шекаралық белгі екі шекаралық бағанадан тұрады. № 63/1(1) және № 63/1(2) шекаралық бағаналарды қосатын түзудің Шу өзені су ағынының ортасымен қиылысу нүктесі шекаралық белгінің дәл ортасы болып табылады:</w:t>
      </w:r>
    </w:p>
    <w:bookmarkEnd w:id="703"/>
    <w:bookmarkStart w:name="z708" w:id="704"/>
    <w:p>
      <w:pPr>
        <w:spacing w:after="0"/>
        <w:ind w:left="0"/>
        <w:jc w:val="both"/>
      </w:pPr>
      <w:r>
        <w:rPr>
          <w:rFonts w:ascii="Times New Roman"/>
          <w:b w:val="false"/>
          <w:i w:val="false"/>
          <w:color w:val="000000"/>
          <w:sz w:val="28"/>
        </w:rPr>
        <w:t xml:space="preserve">
      № 63/1(1) Қырғыз шекаралық бағанасы Қырғыз Республикасының аумағында, Шу өзенінің сол жағалауында орналасқан. Оның геодезиялық координаталары 42º59′51.9″ с.е., 74º50′55.7″ ш.б.; </w:t>
      </w:r>
    </w:p>
    <w:bookmarkEnd w:id="704"/>
    <w:bookmarkStart w:name="z709" w:id="705"/>
    <w:p>
      <w:pPr>
        <w:spacing w:after="0"/>
        <w:ind w:left="0"/>
        <w:jc w:val="both"/>
      </w:pPr>
      <w:r>
        <w:rPr>
          <w:rFonts w:ascii="Times New Roman"/>
          <w:b w:val="false"/>
          <w:i w:val="false"/>
          <w:color w:val="000000"/>
          <w:sz w:val="28"/>
        </w:rPr>
        <w:t>
      № 63/1(2) Қазақстан шекаралық бағанасы Қазақстан Республикасының аумағында, Шу өзенінің оң жағалауында орналасқан. Оның геодезиялық координаталары 42º59′53.7″ с.е., 74º50′57.7″ ш.б.</w:t>
      </w:r>
    </w:p>
    <w:bookmarkEnd w:id="705"/>
    <w:bookmarkStart w:name="z710" w:id="706"/>
    <w:p>
      <w:pPr>
        <w:spacing w:after="0"/>
        <w:ind w:left="0"/>
        <w:jc w:val="both"/>
      </w:pPr>
      <w:r>
        <w:rPr>
          <w:rFonts w:ascii="Times New Roman"/>
          <w:b w:val="false"/>
          <w:i w:val="false"/>
          <w:color w:val="000000"/>
          <w:sz w:val="28"/>
        </w:rPr>
        <w:t xml:space="preserve">
      № 63/1 шекаралық белгінің дәл ортасынан басталатын мемлекеттік шекара сызығы 1.51 км бойы Шу өзенінің бас тармағы су ағынының орта ағысымен төмен қарай жалпы батыс-солтүстік-батыс бағытында № 63/2 шекаралық белгінің дәл ортасына дейін өтеді. </w:t>
      </w:r>
    </w:p>
    <w:bookmarkEnd w:id="706"/>
    <w:bookmarkStart w:name="z711" w:id="707"/>
    <w:p>
      <w:pPr>
        <w:spacing w:after="0"/>
        <w:ind w:left="0"/>
        <w:jc w:val="both"/>
      </w:pPr>
      <w:r>
        <w:rPr>
          <w:rFonts w:ascii="Times New Roman"/>
          <w:b w:val="false"/>
          <w:i w:val="false"/>
          <w:color w:val="000000"/>
          <w:sz w:val="28"/>
        </w:rPr>
        <w:t>
      № 63/2 аралық шекаралық белгі екі шекаралық бағанадан тұрады. № 63/2(1) және № 63/2(2) шекаралық бағаналарды қосатын түзудің Шу өзені су ағынының ортасымен қиылысу нүктесі шекаралық белгінің дәл ортасы болып табылады:</w:t>
      </w:r>
    </w:p>
    <w:bookmarkEnd w:id="707"/>
    <w:bookmarkStart w:name="z712" w:id="708"/>
    <w:p>
      <w:pPr>
        <w:spacing w:after="0"/>
        <w:ind w:left="0"/>
        <w:jc w:val="both"/>
      </w:pPr>
      <w:r>
        <w:rPr>
          <w:rFonts w:ascii="Times New Roman"/>
          <w:b w:val="false"/>
          <w:i w:val="false"/>
          <w:color w:val="000000"/>
          <w:sz w:val="28"/>
        </w:rPr>
        <w:t xml:space="preserve">
      № 63/2(1) Қырғыз шекаралық бағанасы Қырғыз Республикасының аумағында, Шу өзенінің сол жағалауында орналасқан. Оның геодезиялық координаталары 43º00′06.8″ с.е., 74º50′02.9″ ш.б.; </w:t>
      </w:r>
    </w:p>
    <w:bookmarkEnd w:id="708"/>
    <w:bookmarkStart w:name="z713" w:id="709"/>
    <w:p>
      <w:pPr>
        <w:spacing w:after="0"/>
        <w:ind w:left="0"/>
        <w:jc w:val="both"/>
      </w:pPr>
      <w:r>
        <w:rPr>
          <w:rFonts w:ascii="Times New Roman"/>
          <w:b w:val="false"/>
          <w:i w:val="false"/>
          <w:color w:val="000000"/>
          <w:sz w:val="28"/>
        </w:rPr>
        <w:t>
      № 63/2(2) Қазақстан шекаралық бағанасы Қазақстан Республикасының аумағында, Шу өзенінің оң жағалауында орналасқан. Оның геодезиялық координаталары 43º00′08.3″ с.е., 74º50′02.7″ ш.б.</w:t>
      </w:r>
    </w:p>
    <w:bookmarkEnd w:id="709"/>
    <w:bookmarkStart w:name="z714" w:id="710"/>
    <w:p>
      <w:pPr>
        <w:spacing w:after="0"/>
        <w:ind w:left="0"/>
        <w:jc w:val="both"/>
      </w:pPr>
      <w:r>
        <w:rPr>
          <w:rFonts w:ascii="Times New Roman"/>
          <w:b w:val="false"/>
          <w:i w:val="false"/>
          <w:color w:val="000000"/>
          <w:sz w:val="28"/>
        </w:rPr>
        <w:t xml:space="preserve">
      № 63/2 шекаралық белгінің дәл ортасынан басталатын мемлекеттік шекара сызығы 0.61 км бойы Шу өзенінің бас тармағы су ағынының орта ағысымен төмен қарай жалпы оңтүстік-батыс бағытында № 63/3 шекаралық белгінің дәл ортасына дейін өтеді. </w:t>
      </w:r>
    </w:p>
    <w:bookmarkEnd w:id="710"/>
    <w:bookmarkStart w:name="z715" w:id="711"/>
    <w:p>
      <w:pPr>
        <w:spacing w:after="0"/>
        <w:ind w:left="0"/>
        <w:jc w:val="both"/>
      </w:pPr>
      <w:r>
        <w:rPr>
          <w:rFonts w:ascii="Times New Roman"/>
          <w:b w:val="false"/>
          <w:i w:val="false"/>
          <w:color w:val="000000"/>
          <w:sz w:val="28"/>
        </w:rPr>
        <w:t>
      № 63/3 аралық шекаралық белгі екі шекаралық бағанадан тұрады. № 63/3(1) және № 63/3(2) шекаралық бағаналарды қосатын түзудің Шу өзені су ағынының ортасымен қиылысу нүктесі шекаралық белгінің дәл ортасы болып табылады:</w:t>
      </w:r>
    </w:p>
    <w:bookmarkEnd w:id="711"/>
    <w:bookmarkStart w:name="z716" w:id="712"/>
    <w:p>
      <w:pPr>
        <w:spacing w:after="0"/>
        <w:ind w:left="0"/>
        <w:jc w:val="both"/>
      </w:pPr>
      <w:r>
        <w:rPr>
          <w:rFonts w:ascii="Times New Roman"/>
          <w:b w:val="false"/>
          <w:i w:val="false"/>
          <w:color w:val="000000"/>
          <w:sz w:val="28"/>
        </w:rPr>
        <w:t xml:space="preserve">
      № 63/3(1) Қырғыз шекаралық бағанасы Қырғыз Республикасының аумағында, Шу өзенінің сол жағалауында орналасқан. Оның геодезиялық координаталары 42º59′51.7″ с.е., 74º49′45.4″ ш.б.; </w:t>
      </w:r>
    </w:p>
    <w:bookmarkEnd w:id="712"/>
    <w:bookmarkStart w:name="z717" w:id="713"/>
    <w:p>
      <w:pPr>
        <w:spacing w:after="0"/>
        <w:ind w:left="0"/>
        <w:jc w:val="both"/>
      </w:pPr>
      <w:r>
        <w:rPr>
          <w:rFonts w:ascii="Times New Roman"/>
          <w:b w:val="false"/>
          <w:i w:val="false"/>
          <w:color w:val="000000"/>
          <w:sz w:val="28"/>
        </w:rPr>
        <w:t>
      № 63/3(2) Қазақстан шекаралық бағанасы Қазақстан Республикасының аумағында, Шу өзенінің оң жағалауында орналасқан. Оның геодезиялық координаталары 42º59′53.8″ с.е., 74º49′44.1″ ш.б.</w:t>
      </w:r>
    </w:p>
    <w:bookmarkEnd w:id="713"/>
    <w:bookmarkStart w:name="z718" w:id="714"/>
    <w:p>
      <w:pPr>
        <w:spacing w:after="0"/>
        <w:ind w:left="0"/>
        <w:jc w:val="both"/>
      </w:pPr>
      <w:r>
        <w:rPr>
          <w:rFonts w:ascii="Times New Roman"/>
          <w:b w:val="false"/>
          <w:i w:val="false"/>
          <w:color w:val="000000"/>
          <w:sz w:val="28"/>
        </w:rPr>
        <w:t xml:space="preserve">
      № 63/3 шекаралық белгінің дәл ортасынан басталатын мемлекеттік шекара сызығы 1.96 км бойы Шу өзенінің бас тармағы су ағынының орта ағысымен төмен қарай жалпы батыс бағытта № 64 шекаралық белгінің дәл ортасына дейін өтеді. </w:t>
      </w:r>
    </w:p>
    <w:bookmarkEnd w:id="714"/>
    <w:bookmarkStart w:name="z719" w:id="715"/>
    <w:p>
      <w:pPr>
        <w:spacing w:after="0"/>
        <w:ind w:left="0"/>
        <w:jc w:val="both"/>
      </w:pPr>
      <w:r>
        <w:rPr>
          <w:rFonts w:ascii="Times New Roman"/>
          <w:b w:val="false"/>
          <w:i w:val="false"/>
          <w:color w:val="000000"/>
          <w:sz w:val="28"/>
        </w:rPr>
        <w:t>
      № 64 негізгі шекаралық белгі екі шекаралық бағанадан тұрады. № 64(1) және № 64(2) шекаралық бағаналарды қосатын түзудің Шу өзені су ағынының ортасымен қиылысу нүктесі шекаралық белгінің дәл ортасы болып табылады:</w:t>
      </w:r>
    </w:p>
    <w:bookmarkEnd w:id="715"/>
    <w:bookmarkStart w:name="z720" w:id="716"/>
    <w:p>
      <w:pPr>
        <w:spacing w:after="0"/>
        <w:ind w:left="0"/>
        <w:jc w:val="both"/>
      </w:pPr>
      <w:r>
        <w:rPr>
          <w:rFonts w:ascii="Times New Roman"/>
          <w:b w:val="false"/>
          <w:i w:val="false"/>
          <w:color w:val="000000"/>
          <w:sz w:val="28"/>
        </w:rPr>
        <w:t xml:space="preserve">
      № 64(1) Қырғыз шекаралық бағанасы Қырғыз Республикасының аумағында, Шу өзенінің сол жағалауында орналасқан. Оның геодезиялық координаталары 42º59′53.8″ с.е., 74º48′37.5″ ш.б.; </w:t>
      </w:r>
    </w:p>
    <w:bookmarkEnd w:id="716"/>
    <w:bookmarkStart w:name="z721" w:id="717"/>
    <w:p>
      <w:pPr>
        <w:spacing w:after="0"/>
        <w:ind w:left="0"/>
        <w:jc w:val="both"/>
      </w:pPr>
      <w:r>
        <w:rPr>
          <w:rFonts w:ascii="Times New Roman"/>
          <w:b w:val="false"/>
          <w:i w:val="false"/>
          <w:color w:val="000000"/>
          <w:sz w:val="28"/>
        </w:rPr>
        <w:t>
      № 64(2) Қазақстан шекаралық бағанасы Қазақстан Республикасының аумағында, Шу өзенінің оң жағалауында орналасқан. Оның геодезиялық координаталары 42º59′55.7″ с.е., 74º48′33.3″ ш.б.</w:t>
      </w:r>
    </w:p>
    <w:bookmarkEnd w:id="717"/>
    <w:bookmarkStart w:name="z722" w:id="718"/>
    <w:p>
      <w:pPr>
        <w:spacing w:after="0"/>
        <w:ind w:left="0"/>
        <w:jc w:val="both"/>
      </w:pPr>
      <w:r>
        <w:rPr>
          <w:rFonts w:ascii="Times New Roman"/>
          <w:b w:val="false"/>
          <w:i w:val="false"/>
          <w:color w:val="000000"/>
          <w:sz w:val="28"/>
        </w:rPr>
        <w:t xml:space="preserve">
      № 64 шекаралық белгінің дәл ортасынан басталатын мемлекеттік шекара сызығы 0.36 км бойы Шу өзенінің бас тармағы су ағынының орта ағысымен төмен қарай жалпы оңтүстік бағытта № 64/1 шекаралық белгінің дәл ортасына дейін өтеді. </w:t>
      </w:r>
    </w:p>
    <w:bookmarkEnd w:id="718"/>
    <w:bookmarkStart w:name="z723" w:id="719"/>
    <w:p>
      <w:pPr>
        <w:spacing w:after="0"/>
        <w:ind w:left="0"/>
        <w:jc w:val="both"/>
      </w:pPr>
      <w:r>
        <w:rPr>
          <w:rFonts w:ascii="Times New Roman"/>
          <w:b w:val="false"/>
          <w:i w:val="false"/>
          <w:color w:val="000000"/>
          <w:sz w:val="28"/>
        </w:rPr>
        <w:t>
      № 64/1 аралық шекаралық белгі екі шекаралық бағанадан тұрады. № 64/1(1) және № 64/1(2) шекаралық бағаналарды қосатын түзудің Шу өзені су ағынының ортасымен қиылысу нүктесі шекаралық белгінің дәл ортасы болып табылады:</w:t>
      </w:r>
    </w:p>
    <w:bookmarkEnd w:id="719"/>
    <w:bookmarkStart w:name="z724" w:id="720"/>
    <w:p>
      <w:pPr>
        <w:spacing w:after="0"/>
        <w:ind w:left="0"/>
        <w:jc w:val="both"/>
      </w:pPr>
      <w:r>
        <w:rPr>
          <w:rFonts w:ascii="Times New Roman"/>
          <w:b w:val="false"/>
          <w:i w:val="false"/>
          <w:color w:val="000000"/>
          <w:sz w:val="28"/>
        </w:rPr>
        <w:t xml:space="preserve">
      № 64/1(1) Қырғыз шекаралық бағанасы Қырғыз Республикасының аумағында, Шу өзенінің сол жағалауында орналасқан. Оның геодезиялық координаталары 42º59′41.8″ с.е., 74º48′35.0″ ш.б.; </w:t>
      </w:r>
    </w:p>
    <w:bookmarkEnd w:id="720"/>
    <w:bookmarkStart w:name="z725" w:id="721"/>
    <w:p>
      <w:pPr>
        <w:spacing w:after="0"/>
        <w:ind w:left="0"/>
        <w:jc w:val="both"/>
      </w:pPr>
      <w:r>
        <w:rPr>
          <w:rFonts w:ascii="Times New Roman"/>
          <w:b w:val="false"/>
          <w:i w:val="false"/>
          <w:color w:val="000000"/>
          <w:sz w:val="28"/>
        </w:rPr>
        <w:t>
      № 64/1(2) Қазақстан шекаралық бағанасы Қазақстан Республикасының аумағында, Шу өзенінің оң жағалауында орналасқан. Оның геодезиялық координаталары 42º59′46.9″ с.е., 74º48′30.7″ ш.б.</w:t>
      </w:r>
    </w:p>
    <w:bookmarkEnd w:id="721"/>
    <w:bookmarkStart w:name="z726" w:id="722"/>
    <w:p>
      <w:pPr>
        <w:spacing w:after="0"/>
        <w:ind w:left="0"/>
        <w:jc w:val="both"/>
      </w:pPr>
      <w:r>
        <w:rPr>
          <w:rFonts w:ascii="Times New Roman"/>
          <w:b w:val="false"/>
          <w:i w:val="false"/>
          <w:color w:val="000000"/>
          <w:sz w:val="28"/>
        </w:rPr>
        <w:t xml:space="preserve">
      № 64/1 шекаралық белгінің дәл ортасынан басталатын мемлекеттік шекара сызығы 1.00 км бойы Шу өзенінің бас тармағы су ағынының орта ағысымен төмен қарай жалпы солтүстік-батыс бағытында № 64/2 шекаралық белгінің дәл ортасына дейін өтеді. </w:t>
      </w:r>
    </w:p>
    <w:bookmarkEnd w:id="722"/>
    <w:bookmarkStart w:name="z727" w:id="723"/>
    <w:p>
      <w:pPr>
        <w:spacing w:after="0"/>
        <w:ind w:left="0"/>
        <w:jc w:val="both"/>
      </w:pPr>
      <w:r>
        <w:rPr>
          <w:rFonts w:ascii="Times New Roman"/>
          <w:b w:val="false"/>
          <w:i w:val="false"/>
          <w:color w:val="000000"/>
          <w:sz w:val="28"/>
        </w:rPr>
        <w:t>
      № 64/2 аралық шекаралық белгі екі шекаралық бағанадан тұрады. № 64/2(1) және № 64/2(2) шекаралық бағаналарды қосатын түзудің Шу өзені су ағынының ортасымен қиылысу нүктесі шекаралық белгінің дәл ортасы болып табылады:</w:t>
      </w:r>
    </w:p>
    <w:bookmarkEnd w:id="723"/>
    <w:bookmarkStart w:name="z728" w:id="724"/>
    <w:p>
      <w:pPr>
        <w:spacing w:after="0"/>
        <w:ind w:left="0"/>
        <w:jc w:val="both"/>
      </w:pPr>
      <w:r>
        <w:rPr>
          <w:rFonts w:ascii="Times New Roman"/>
          <w:b w:val="false"/>
          <w:i w:val="false"/>
          <w:color w:val="000000"/>
          <w:sz w:val="28"/>
        </w:rPr>
        <w:t xml:space="preserve">
      № 64/2(1) Қырғыз шекаралық бағанасы Қырғыз Республикасының аумағында, Шу өзенінің сол жағалауында орналасқан. Оның геодезиялық координаталары 42º59′40.5″ с.е., 74º47′59.7″ ш.б.; </w:t>
      </w:r>
    </w:p>
    <w:bookmarkEnd w:id="724"/>
    <w:bookmarkStart w:name="z729" w:id="725"/>
    <w:p>
      <w:pPr>
        <w:spacing w:after="0"/>
        <w:ind w:left="0"/>
        <w:jc w:val="both"/>
      </w:pPr>
      <w:r>
        <w:rPr>
          <w:rFonts w:ascii="Times New Roman"/>
          <w:b w:val="false"/>
          <w:i w:val="false"/>
          <w:color w:val="000000"/>
          <w:sz w:val="28"/>
        </w:rPr>
        <w:t>
      № 64/2(2) Қазақстан шекаралық бағанасы Қазақстан Республикасының аумағында, Шу өзенінің оң жағалауында орналасқан. Оның геодезиялық координаталары 42º59′57.3″ с.е., 74º48′10.5″ ш.б.</w:t>
      </w:r>
    </w:p>
    <w:bookmarkEnd w:id="725"/>
    <w:bookmarkStart w:name="z730" w:id="726"/>
    <w:p>
      <w:pPr>
        <w:spacing w:after="0"/>
        <w:ind w:left="0"/>
        <w:jc w:val="both"/>
      </w:pPr>
      <w:r>
        <w:rPr>
          <w:rFonts w:ascii="Times New Roman"/>
          <w:b w:val="false"/>
          <w:i w:val="false"/>
          <w:color w:val="000000"/>
          <w:sz w:val="28"/>
        </w:rPr>
        <w:t xml:space="preserve">
      № 64/2 шекаралық белгінің дәл ортасынан басталатын мемлекеттік шекара сызығы 2.05 км бойы Шу өзенінің бас тармағы су ағынының орта ағысымен төмен қарай жалпы батыс бағытта № 64/3 шекаралық белгінің дәл ортасына дейін өтеді. </w:t>
      </w:r>
    </w:p>
    <w:bookmarkEnd w:id="726"/>
    <w:bookmarkStart w:name="z731" w:id="727"/>
    <w:p>
      <w:pPr>
        <w:spacing w:after="0"/>
        <w:ind w:left="0"/>
        <w:jc w:val="both"/>
      </w:pPr>
      <w:r>
        <w:rPr>
          <w:rFonts w:ascii="Times New Roman"/>
          <w:b w:val="false"/>
          <w:i w:val="false"/>
          <w:color w:val="000000"/>
          <w:sz w:val="28"/>
        </w:rPr>
        <w:t>
      № 64/3 аралық шекаралық белгі екі шекаралық бағанадан тұрады. № 64/3(1) және № 64/3(2) шекаралық бағаналарды қосатын түзудің Шу өзені су ағынының ортасымен қиылысу нүктесі шекаралық белгінің дәл ортасы болып табылады:</w:t>
      </w:r>
    </w:p>
    <w:bookmarkEnd w:id="727"/>
    <w:bookmarkStart w:name="z732" w:id="728"/>
    <w:p>
      <w:pPr>
        <w:spacing w:after="0"/>
        <w:ind w:left="0"/>
        <w:jc w:val="both"/>
      </w:pPr>
      <w:r>
        <w:rPr>
          <w:rFonts w:ascii="Times New Roman"/>
          <w:b w:val="false"/>
          <w:i w:val="false"/>
          <w:color w:val="000000"/>
          <w:sz w:val="28"/>
        </w:rPr>
        <w:t xml:space="preserve">
      № 64/3(1) Қырғыз шекаралық бағанасы Қырғыз Республикасының аумағында, Шу өзенінің сол жағалауында орналасқан. Оның геодезиялық координаталары 42º59′56.6″ с.е., 74º47′02.6″ ш.б.; </w:t>
      </w:r>
    </w:p>
    <w:bookmarkEnd w:id="728"/>
    <w:bookmarkStart w:name="z733" w:id="729"/>
    <w:p>
      <w:pPr>
        <w:spacing w:after="0"/>
        <w:ind w:left="0"/>
        <w:jc w:val="both"/>
      </w:pPr>
      <w:r>
        <w:rPr>
          <w:rFonts w:ascii="Times New Roman"/>
          <w:b w:val="false"/>
          <w:i w:val="false"/>
          <w:color w:val="000000"/>
          <w:sz w:val="28"/>
        </w:rPr>
        <w:t>
      № 64/3(2) Қазақстан шекаралық бағанасы Қазақстан Республикасының аумағында, Шу өзенінің оң жағалауында орналасқан. Оның геодезиялық координаталары 42º59′59.1″ с.е., 74º47′02.2″ ш.б.</w:t>
      </w:r>
    </w:p>
    <w:bookmarkEnd w:id="729"/>
    <w:bookmarkStart w:name="z734" w:id="730"/>
    <w:p>
      <w:pPr>
        <w:spacing w:after="0"/>
        <w:ind w:left="0"/>
        <w:jc w:val="both"/>
      </w:pPr>
      <w:r>
        <w:rPr>
          <w:rFonts w:ascii="Times New Roman"/>
          <w:b w:val="false"/>
          <w:i w:val="false"/>
          <w:color w:val="000000"/>
          <w:sz w:val="28"/>
        </w:rPr>
        <w:t xml:space="preserve">
      № 64/3 шекаралық белгінің дәл ортасынан басталатын мемлекеттік шекара сызығы 0.98 км бойы Шу өзенінің бас тармағы су ағынының орта ағысымен төмен қарай жалпы оңтүстік-батыс бағытында № 64/4 шекаралық белгінің дәл ортасына дейін өтеді. </w:t>
      </w:r>
    </w:p>
    <w:bookmarkEnd w:id="730"/>
    <w:bookmarkStart w:name="z735" w:id="731"/>
    <w:p>
      <w:pPr>
        <w:spacing w:after="0"/>
        <w:ind w:left="0"/>
        <w:jc w:val="both"/>
      </w:pPr>
      <w:r>
        <w:rPr>
          <w:rFonts w:ascii="Times New Roman"/>
          <w:b w:val="false"/>
          <w:i w:val="false"/>
          <w:color w:val="000000"/>
          <w:sz w:val="28"/>
        </w:rPr>
        <w:t>
      № 64/4 аралық шекаралық белгі екі шекаралық бағанадан тұрады. № 64/4(1) және № 64/4(2) шекаралық бағаналарды қосатын түзудің Шу өзені су ағынының ортасымен қиылысу нүктесі шекаралық белгінің дәл ортасы болып табылады:</w:t>
      </w:r>
    </w:p>
    <w:bookmarkEnd w:id="731"/>
    <w:bookmarkStart w:name="z736" w:id="732"/>
    <w:p>
      <w:pPr>
        <w:spacing w:after="0"/>
        <w:ind w:left="0"/>
        <w:jc w:val="both"/>
      </w:pPr>
      <w:r>
        <w:rPr>
          <w:rFonts w:ascii="Times New Roman"/>
          <w:b w:val="false"/>
          <w:i w:val="false"/>
          <w:color w:val="000000"/>
          <w:sz w:val="28"/>
        </w:rPr>
        <w:t xml:space="preserve">
      № 64/4(1) Қырғыз шекаралық бағанасы Қырғыз Республикасының аумағында, Шу өзенінің сол жағалауында орналасқан. Оның геодезиялық координаталары 42º59′36.2″ с.е., 74º46′42.5″ ш.б.; </w:t>
      </w:r>
    </w:p>
    <w:bookmarkEnd w:id="732"/>
    <w:bookmarkStart w:name="z737" w:id="733"/>
    <w:p>
      <w:pPr>
        <w:spacing w:after="0"/>
        <w:ind w:left="0"/>
        <w:jc w:val="both"/>
      </w:pPr>
      <w:r>
        <w:rPr>
          <w:rFonts w:ascii="Times New Roman"/>
          <w:b w:val="false"/>
          <w:i w:val="false"/>
          <w:color w:val="000000"/>
          <w:sz w:val="28"/>
        </w:rPr>
        <w:t>
      № 64/4(2) Қазақстан шекаралық бағанасы Қазақстан Республикасының аумағында, Шу өзенінің оң жағалауында орналасқан. Оның геодезиялық координаталары 42º59′38.8″ с.е., 74º46′42.1″ ш.б.</w:t>
      </w:r>
    </w:p>
    <w:bookmarkEnd w:id="733"/>
    <w:bookmarkStart w:name="z738" w:id="734"/>
    <w:p>
      <w:pPr>
        <w:spacing w:after="0"/>
        <w:ind w:left="0"/>
        <w:jc w:val="both"/>
      </w:pPr>
      <w:r>
        <w:rPr>
          <w:rFonts w:ascii="Times New Roman"/>
          <w:b w:val="false"/>
          <w:i w:val="false"/>
          <w:color w:val="000000"/>
          <w:sz w:val="28"/>
        </w:rPr>
        <w:t xml:space="preserve">
      № 64/4 шекаралық белгінің дәл ортасынан басталатын мемлекеттік шекара сызығы 1.35 км бойы Шу өзенінің бас тармағы су ағынының орта ағысымен төмен қарай жалпы батыс бағытта № 65 шекаралық белгінің дәл ортасына дейін өтеді. </w:t>
      </w:r>
    </w:p>
    <w:bookmarkEnd w:id="734"/>
    <w:bookmarkStart w:name="z739" w:id="735"/>
    <w:p>
      <w:pPr>
        <w:spacing w:after="0"/>
        <w:ind w:left="0"/>
        <w:jc w:val="both"/>
      </w:pPr>
      <w:r>
        <w:rPr>
          <w:rFonts w:ascii="Times New Roman"/>
          <w:b w:val="false"/>
          <w:i w:val="false"/>
          <w:color w:val="000000"/>
          <w:sz w:val="28"/>
        </w:rPr>
        <w:t>
      № 65 негізгі шекаралық белгі екі шекаралық бағанадан тұрады. № 65(1) және № 65(2) шекаралық бағаналарды қосатын түзудің Шу өзені су ағынының ортасымен қиылысу нүктесі шекаралық белгінің дәл ортасы болып табылады:</w:t>
      </w:r>
    </w:p>
    <w:bookmarkEnd w:id="735"/>
    <w:bookmarkStart w:name="z740" w:id="736"/>
    <w:p>
      <w:pPr>
        <w:spacing w:after="0"/>
        <w:ind w:left="0"/>
        <w:jc w:val="both"/>
      </w:pPr>
      <w:r>
        <w:rPr>
          <w:rFonts w:ascii="Times New Roman"/>
          <w:b w:val="false"/>
          <w:i w:val="false"/>
          <w:color w:val="000000"/>
          <w:sz w:val="28"/>
        </w:rPr>
        <w:t xml:space="preserve">
      № 65(1) Қырғыз шекаралық бағанасы Қырғыз Республикасының аумағында, Шу өзенінің сол жағалауында орналасқан. Оның геодезиялық координаталары 42°59′32.2″ с.е., 74°46′06.2″ ш.б.; </w:t>
      </w:r>
    </w:p>
    <w:bookmarkEnd w:id="736"/>
    <w:bookmarkStart w:name="z741" w:id="737"/>
    <w:p>
      <w:pPr>
        <w:spacing w:after="0"/>
        <w:ind w:left="0"/>
        <w:jc w:val="both"/>
      </w:pPr>
      <w:r>
        <w:rPr>
          <w:rFonts w:ascii="Times New Roman"/>
          <w:b w:val="false"/>
          <w:i w:val="false"/>
          <w:color w:val="000000"/>
          <w:sz w:val="28"/>
        </w:rPr>
        <w:t>
      № 65(2) Қазақстан шекаралық бағанасы Қазақстан Республикасының аумағында, Шу өзенінің оң жағалауында орналасқан. Оның геодезиялық координаталары 42º59′34.3″ с.е., 74º46′09.3″ ш.б.</w:t>
      </w:r>
    </w:p>
    <w:bookmarkEnd w:id="737"/>
    <w:bookmarkStart w:name="z742" w:id="738"/>
    <w:p>
      <w:pPr>
        <w:spacing w:after="0"/>
        <w:ind w:left="0"/>
        <w:jc w:val="both"/>
      </w:pPr>
      <w:r>
        <w:rPr>
          <w:rFonts w:ascii="Times New Roman"/>
          <w:b w:val="false"/>
          <w:i w:val="false"/>
          <w:color w:val="000000"/>
          <w:sz w:val="28"/>
        </w:rPr>
        <w:t xml:space="preserve">
      № 65 шекаралық белгінің дәл ортасынан басталатын мемлекеттік шекара сызығы 1.33 км бойы Шу өзенінің бас тармағы су ағынының орта ағысымен төмен қарай жалпы батыс бағытта № 66 шекаралық белгінің дәл ортасына дейін өтеді. </w:t>
      </w:r>
    </w:p>
    <w:bookmarkEnd w:id="738"/>
    <w:bookmarkStart w:name="z743" w:id="739"/>
    <w:p>
      <w:pPr>
        <w:spacing w:after="0"/>
        <w:ind w:left="0"/>
        <w:jc w:val="both"/>
      </w:pPr>
      <w:r>
        <w:rPr>
          <w:rFonts w:ascii="Times New Roman"/>
          <w:b w:val="false"/>
          <w:i w:val="false"/>
          <w:color w:val="000000"/>
          <w:sz w:val="28"/>
        </w:rPr>
        <w:t>
      № 66 негізгі шекаралық белгі екі шекаралық бағанадан тұрады. № 66(1) және № 66(2) шекаралық бағаналарды қосатын түзудің Шу өзені су ағынының ортасымен қиылысу нүктесі шекаралық белгінің дәл ортасы болып табылады:</w:t>
      </w:r>
    </w:p>
    <w:bookmarkEnd w:id="739"/>
    <w:bookmarkStart w:name="z744" w:id="740"/>
    <w:p>
      <w:pPr>
        <w:spacing w:after="0"/>
        <w:ind w:left="0"/>
        <w:jc w:val="both"/>
      </w:pPr>
      <w:r>
        <w:rPr>
          <w:rFonts w:ascii="Times New Roman"/>
          <w:b w:val="false"/>
          <w:i w:val="false"/>
          <w:color w:val="000000"/>
          <w:sz w:val="28"/>
        </w:rPr>
        <w:t xml:space="preserve">
      № 66(1) Қырғыз шекаралық бағанасы Қырғыз Республикасының аумағында, Шу өзенінің сол жағалауында орналасқан. Оның геодезиялық координаталары 42°59′26.1″ с.е., 74°45′17.4″ ш.б.; </w:t>
      </w:r>
    </w:p>
    <w:bookmarkEnd w:id="740"/>
    <w:bookmarkStart w:name="z745" w:id="741"/>
    <w:p>
      <w:pPr>
        <w:spacing w:after="0"/>
        <w:ind w:left="0"/>
        <w:jc w:val="both"/>
      </w:pPr>
      <w:r>
        <w:rPr>
          <w:rFonts w:ascii="Times New Roman"/>
          <w:b w:val="false"/>
          <w:i w:val="false"/>
          <w:color w:val="000000"/>
          <w:sz w:val="28"/>
        </w:rPr>
        <w:t>
      № 66(2) Қазақстан шекаралық бағанасы Қазақстан Республикасының аумағында, Шу өзенінің оң жағалауында орналасқан. Оның геодезиялық координаталары 42º59′29.1″ с.е., 74º45′15.5″ ш.б.</w:t>
      </w:r>
    </w:p>
    <w:bookmarkEnd w:id="741"/>
    <w:bookmarkStart w:name="z746" w:id="742"/>
    <w:p>
      <w:pPr>
        <w:spacing w:after="0"/>
        <w:ind w:left="0"/>
        <w:jc w:val="both"/>
      </w:pPr>
      <w:r>
        <w:rPr>
          <w:rFonts w:ascii="Times New Roman"/>
          <w:b w:val="false"/>
          <w:i w:val="false"/>
          <w:color w:val="000000"/>
          <w:sz w:val="28"/>
        </w:rPr>
        <w:t xml:space="preserve">
      № 66 шекаралық белгінің дәл ортасынан басталатын мемлекеттік шекара сызығы 1.19 км бойы Шу өзенінің бас тармағы су ағынының орта ағысымен төмен қарай жалпы батыс-солтүстік-батыс бағытында № 66/1 шекаралық белгінің дәл ортасына дейін өтеді. </w:t>
      </w:r>
    </w:p>
    <w:bookmarkEnd w:id="742"/>
    <w:bookmarkStart w:name="z747" w:id="743"/>
    <w:p>
      <w:pPr>
        <w:spacing w:after="0"/>
        <w:ind w:left="0"/>
        <w:jc w:val="both"/>
      </w:pPr>
      <w:r>
        <w:rPr>
          <w:rFonts w:ascii="Times New Roman"/>
          <w:b w:val="false"/>
          <w:i w:val="false"/>
          <w:color w:val="000000"/>
          <w:sz w:val="28"/>
        </w:rPr>
        <w:t>
      № 66/1 аралық шекаралық белгі екі шекаралық бағанадан тұрады. № 66/1(1) және № 66/1(2) шекаралық бағаналарды қосатын түзудің Шу өзені су ағынының ортасымен қиылысу нүктесі шекаралық белгінің дәл ортасы болып табылады:</w:t>
      </w:r>
    </w:p>
    <w:bookmarkEnd w:id="743"/>
    <w:bookmarkStart w:name="z748" w:id="744"/>
    <w:p>
      <w:pPr>
        <w:spacing w:after="0"/>
        <w:ind w:left="0"/>
        <w:jc w:val="both"/>
      </w:pPr>
      <w:r>
        <w:rPr>
          <w:rFonts w:ascii="Times New Roman"/>
          <w:b w:val="false"/>
          <w:i w:val="false"/>
          <w:color w:val="000000"/>
          <w:sz w:val="28"/>
        </w:rPr>
        <w:t xml:space="preserve">
      № 66/1(1) Қырғыз шекаралық бағанасы Қырғыз Республикасының аумағында, Шу өзенінің сол жағалауында орналасқан. Оның геодезиялық координаталары 42°59′36.6″ с.е., 74°44′36.8″ ш.б.; </w:t>
      </w:r>
    </w:p>
    <w:bookmarkEnd w:id="744"/>
    <w:bookmarkStart w:name="z749" w:id="745"/>
    <w:p>
      <w:pPr>
        <w:spacing w:after="0"/>
        <w:ind w:left="0"/>
        <w:jc w:val="both"/>
      </w:pPr>
      <w:r>
        <w:rPr>
          <w:rFonts w:ascii="Times New Roman"/>
          <w:b w:val="false"/>
          <w:i w:val="false"/>
          <w:color w:val="000000"/>
          <w:sz w:val="28"/>
        </w:rPr>
        <w:t>
      № 66/1(2) Қазақстан шекаралық бағанасы Қазақстан Республикасының аумағында, Шу өзенінің оң жағалауында орналасқан. Оның геодезиялық координаталары 42º59′38.1″ с.е., 74º44′39.0″ ш.б.</w:t>
      </w:r>
    </w:p>
    <w:bookmarkEnd w:id="745"/>
    <w:bookmarkStart w:name="z750" w:id="746"/>
    <w:p>
      <w:pPr>
        <w:spacing w:after="0"/>
        <w:ind w:left="0"/>
        <w:jc w:val="both"/>
      </w:pPr>
      <w:r>
        <w:rPr>
          <w:rFonts w:ascii="Times New Roman"/>
          <w:b w:val="false"/>
          <w:i w:val="false"/>
          <w:color w:val="000000"/>
          <w:sz w:val="28"/>
        </w:rPr>
        <w:t xml:space="preserve">
      № 66/1 шекаралық белгінің дәл ортасынан басталатын мемлекеттік шекара сызығы 0.99 км бойы Шу өзенінің бас тармағы су ағынының орта ағысымен төмен қарай жалпы солтүстік-солтүстік-батыс бағытында № 66/2 шекаралық белгінің дәл ортасына дейін өтеді. </w:t>
      </w:r>
    </w:p>
    <w:bookmarkEnd w:id="746"/>
    <w:bookmarkStart w:name="z751" w:id="747"/>
    <w:p>
      <w:pPr>
        <w:spacing w:after="0"/>
        <w:ind w:left="0"/>
        <w:jc w:val="both"/>
      </w:pPr>
      <w:r>
        <w:rPr>
          <w:rFonts w:ascii="Times New Roman"/>
          <w:b w:val="false"/>
          <w:i w:val="false"/>
          <w:color w:val="000000"/>
          <w:sz w:val="28"/>
        </w:rPr>
        <w:t>
      № 66/2 аралық шекаралық белгі екі шекаралық бағанадан тұрады. № 66/2(1) және № 66/2(2) шекаралық бағаналарды қосатын түзудің Шу өзені су ағынының ортасымен қиылысу нүктесі шекаралық белгінің дәл ортасы болып табылады:</w:t>
      </w:r>
    </w:p>
    <w:bookmarkEnd w:id="747"/>
    <w:bookmarkStart w:name="z752" w:id="748"/>
    <w:p>
      <w:pPr>
        <w:spacing w:after="0"/>
        <w:ind w:left="0"/>
        <w:jc w:val="both"/>
      </w:pPr>
      <w:r>
        <w:rPr>
          <w:rFonts w:ascii="Times New Roman"/>
          <w:b w:val="false"/>
          <w:i w:val="false"/>
          <w:color w:val="000000"/>
          <w:sz w:val="28"/>
        </w:rPr>
        <w:t xml:space="preserve">
      № 66/2(1) Қырғыз шекаралық бағанасы Қырғыз Республикасының аумағында, Шу өзенінің сол жағалауында орналасқан. Оның геодезиялық координаталары 42°59′59.6″ с.е., 74°44′16.5″ ш.б.; </w:t>
      </w:r>
    </w:p>
    <w:bookmarkEnd w:id="748"/>
    <w:bookmarkStart w:name="z753" w:id="749"/>
    <w:p>
      <w:pPr>
        <w:spacing w:after="0"/>
        <w:ind w:left="0"/>
        <w:jc w:val="both"/>
      </w:pPr>
      <w:r>
        <w:rPr>
          <w:rFonts w:ascii="Times New Roman"/>
          <w:b w:val="false"/>
          <w:i w:val="false"/>
          <w:color w:val="000000"/>
          <w:sz w:val="28"/>
        </w:rPr>
        <w:t>
      № 66/2(2) Қазақстан шекаралық бағанасы Қазақстан Республикасының аумағында, Шу өзенінің оң жағалауында орналасқан. Оның геодезиялық координаталары 43º00′00.7″ с.е., 74º44′20.6″ ш.б.</w:t>
      </w:r>
    </w:p>
    <w:bookmarkEnd w:id="749"/>
    <w:bookmarkStart w:name="z754" w:id="750"/>
    <w:p>
      <w:pPr>
        <w:spacing w:after="0"/>
        <w:ind w:left="0"/>
        <w:jc w:val="both"/>
      </w:pPr>
      <w:r>
        <w:rPr>
          <w:rFonts w:ascii="Times New Roman"/>
          <w:b w:val="false"/>
          <w:i w:val="false"/>
          <w:color w:val="000000"/>
          <w:sz w:val="28"/>
        </w:rPr>
        <w:t xml:space="preserve">
      № 66/2 шекаралық белгінің дәл ортасынан басталатын мемлекеттік шекара сызығы 1.15 км бойы Шу өзенінің бас тармағы су ағынының орта ағысымен төмен қарай жалпы батыс-солтүстік-батыс бағытында № 66/3 шекаралық белгінің дәл ортасына дейін өтеді. </w:t>
      </w:r>
    </w:p>
    <w:bookmarkEnd w:id="750"/>
    <w:bookmarkStart w:name="z755" w:id="751"/>
    <w:p>
      <w:pPr>
        <w:spacing w:after="0"/>
        <w:ind w:left="0"/>
        <w:jc w:val="both"/>
      </w:pPr>
      <w:r>
        <w:rPr>
          <w:rFonts w:ascii="Times New Roman"/>
          <w:b w:val="false"/>
          <w:i w:val="false"/>
          <w:color w:val="000000"/>
          <w:sz w:val="28"/>
        </w:rPr>
        <w:t>
      № 66/3 аралық шекаралық белгі екі шекаралық бағанадан тұрады. № 66/3(1) және № 66/3(2) шекаралық бағаналарды қосатын түзудің Шу өзені су ағынының ортасымен қиылысу нүктесі шекаралық белгінің дәл ортасы болып табылады:</w:t>
      </w:r>
    </w:p>
    <w:bookmarkEnd w:id="751"/>
    <w:bookmarkStart w:name="z756" w:id="752"/>
    <w:p>
      <w:pPr>
        <w:spacing w:after="0"/>
        <w:ind w:left="0"/>
        <w:jc w:val="both"/>
      </w:pPr>
      <w:r>
        <w:rPr>
          <w:rFonts w:ascii="Times New Roman"/>
          <w:b w:val="false"/>
          <w:i w:val="false"/>
          <w:color w:val="000000"/>
          <w:sz w:val="28"/>
        </w:rPr>
        <w:t xml:space="preserve">
      № 66/3(1) Қырғыз шекаралық бағанасы Қырғыз Республикасының аумағында, Шу өзенінің сол жағалауында орналасқан. Оның геодезиялық координаталары 43°00′16.7″ с.е., 74°43′35.3″ ш.б.; </w:t>
      </w:r>
    </w:p>
    <w:bookmarkEnd w:id="752"/>
    <w:bookmarkStart w:name="z757" w:id="753"/>
    <w:p>
      <w:pPr>
        <w:spacing w:after="0"/>
        <w:ind w:left="0"/>
        <w:jc w:val="both"/>
      </w:pPr>
      <w:r>
        <w:rPr>
          <w:rFonts w:ascii="Times New Roman"/>
          <w:b w:val="false"/>
          <w:i w:val="false"/>
          <w:color w:val="000000"/>
          <w:sz w:val="28"/>
        </w:rPr>
        <w:t>
      № 66/3(2) Қазақстан шекаралық бағанасы Қазақстан Республикасының аумағында, Шу өзенінің оң жағалауында орналасқан. Оның геодезиялық координаталары 43º00′17.4″ с.е., 74º43′37.2″ ш.б.</w:t>
      </w:r>
    </w:p>
    <w:bookmarkEnd w:id="753"/>
    <w:bookmarkStart w:name="z758" w:id="754"/>
    <w:p>
      <w:pPr>
        <w:spacing w:after="0"/>
        <w:ind w:left="0"/>
        <w:jc w:val="both"/>
      </w:pPr>
      <w:r>
        <w:rPr>
          <w:rFonts w:ascii="Times New Roman"/>
          <w:b w:val="false"/>
          <w:i w:val="false"/>
          <w:color w:val="000000"/>
          <w:sz w:val="28"/>
        </w:rPr>
        <w:t xml:space="preserve">
      № 66/3 шекаралық белгінің дәл ортасынан басталатын мемлекеттік шекара сызығы 0.99 км бойы Шу өзенінің бас тармағы су ағынының орта ағысымен төмен қарай жалпы солтүстік-солтүстік-батыс бағытында № 67 шекаралық белгінің дәл ортасына дейін өтеді. </w:t>
      </w:r>
    </w:p>
    <w:bookmarkEnd w:id="754"/>
    <w:bookmarkStart w:name="z759" w:id="755"/>
    <w:p>
      <w:pPr>
        <w:spacing w:after="0"/>
        <w:ind w:left="0"/>
        <w:jc w:val="both"/>
      </w:pPr>
      <w:r>
        <w:rPr>
          <w:rFonts w:ascii="Times New Roman"/>
          <w:b w:val="false"/>
          <w:i w:val="false"/>
          <w:color w:val="000000"/>
          <w:sz w:val="28"/>
        </w:rPr>
        <w:t>
      № 67 негізгі шекаралық белгі екі шекаралық бағанадан тұрады. № 67(1) және № 67(2) шекаралық бағаналарды қосатын түзудің Шу өзені су ағынының ортасымен қиылысу нүктесі шекаралық белгінің дәл ортасы болып табылады:</w:t>
      </w:r>
    </w:p>
    <w:bookmarkEnd w:id="755"/>
    <w:bookmarkStart w:name="z760" w:id="756"/>
    <w:p>
      <w:pPr>
        <w:spacing w:after="0"/>
        <w:ind w:left="0"/>
        <w:jc w:val="both"/>
      </w:pPr>
      <w:r>
        <w:rPr>
          <w:rFonts w:ascii="Times New Roman"/>
          <w:b w:val="false"/>
          <w:i w:val="false"/>
          <w:color w:val="000000"/>
          <w:sz w:val="28"/>
        </w:rPr>
        <w:t xml:space="preserve">
      № 67(1) Қырғыз шекаралық бағанасы Қырғыз Республикасының аумағында, Шу өзенінің сол жағалауында орналасқан. Оның геодезиялық координаталары 43°00′44.4″ с.е., 74°43′13.3″ ш.б.; </w:t>
      </w:r>
    </w:p>
    <w:bookmarkEnd w:id="756"/>
    <w:bookmarkStart w:name="z761" w:id="757"/>
    <w:p>
      <w:pPr>
        <w:spacing w:after="0"/>
        <w:ind w:left="0"/>
        <w:jc w:val="both"/>
      </w:pPr>
      <w:r>
        <w:rPr>
          <w:rFonts w:ascii="Times New Roman"/>
          <w:b w:val="false"/>
          <w:i w:val="false"/>
          <w:color w:val="000000"/>
          <w:sz w:val="28"/>
        </w:rPr>
        <w:t>
      № 67(2) Қазақстан шекаралық бағанасы Қазақстан Республикасының аумағында, Шу өзенінің оң жағалауында орналасқан. Оның геодезиялық координаталары 43º00′45.3″ с.е., 74º43′15.3″ ш.б.</w:t>
      </w:r>
    </w:p>
    <w:bookmarkEnd w:id="757"/>
    <w:bookmarkStart w:name="z762" w:id="758"/>
    <w:p>
      <w:pPr>
        <w:spacing w:after="0"/>
        <w:ind w:left="0"/>
        <w:jc w:val="both"/>
      </w:pPr>
      <w:r>
        <w:rPr>
          <w:rFonts w:ascii="Times New Roman"/>
          <w:b w:val="false"/>
          <w:i w:val="false"/>
          <w:color w:val="000000"/>
          <w:sz w:val="28"/>
        </w:rPr>
        <w:t xml:space="preserve">
      № 67 шекаралық белгінің дәл ортасынан басталатын мемлекеттік шекара сызығы 1.15 км бойы Шу өзенінің бас тармағы су ағынының орта ағысымен төмен қарай жалпы солтүстік-батыс бағытында № 67/1 шекаралық белгінің дәл ортасына дейін өтеді. </w:t>
      </w:r>
    </w:p>
    <w:bookmarkEnd w:id="758"/>
    <w:bookmarkStart w:name="z763" w:id="759"/>
    <w:p>
      <w:pPr>
        <w:spacing w:after="0"/>
        <w:ind w:left="0"/>
        <w:jc w:val="both"/>
      </w:pPr>
      <w:r>
        <w:rPr>
          <w:rFonts w:ascii="Times New Roman"/>
          <w:b w:val="false"/>
          <w:i w:val="false"/>
          <w:color w:val="000000"/>
          <w:sz w:val="28"/>
        </w:rPr>
        <w:t>
      № 67/1 аралық шекаралық белгі екі шекаралық бағанадан тұрады. № 67/1(1) және № 67/1(2) шекаралық бағаналарды қосатын түзудің Шу өзені су ағынының ортасымен қиылысу нүктесі шекаралық белгінің дәл ортасы болып табылады:</w:t>
      </w:r>
    </w:p>
    <w:bookmarkEnd w:id="759"/>
    <w:bookmarkStart w:name="z764" w:id="760"/>
    <w:p>
      <w:pPr>
        <w:spacing w:after="0"/>
        <w:ind w:left="0"/>
        <w:jc w:val="both"/>
      </w:pPr>
      <w:r>
        <w:rPr>
          <w:rFonts w:ascii="Times New Roman"/>
          <w:b w:val="false"/>
          <w:i w:val="false"/>
          <w:color w:val="000000"/>
          <w:sz w:val="28"/>
        </w:rPr>
        <w:t xml:space="preserve">
      № 67/1(1) Қырғыз шекаралық бағанасы Қырғыз Республикасының аумағында, Шу өзенінің сол жағалауында орналасқан. Оның геодезиялық координаталары 43°01′09.1″ с.е., 74°42′35.9″ ш.б.; </w:t>
      </w:r>
    </w:p>
    <w:bookmarkEnd w:id="760"/>
    <w:bookmarkStart w:name="z765" w:id="761"/>
    <w:p>
      <w:pPr>
        <w:spacing w:after="0"/>
        <w:ind w:left="0"/>
        <w:jc w:val="both"/>
      </w:pPr>
      <w:r>
        <w:rPr>
          <w:rFonts w:ascii="Times New Roman"/>
          <w:b w:val="false"/>
          <w:i w:val="false"/>
          <w:color w:val="000000"/>
          <w:sz w:val="28"/>
        </w:rPr>
        <w:t>
      № 67/1(2) Қазақстан шекаралық бағанасы Қазақстан Республикасының аумағында, Шу өзенінің оң жағалауында орналасқан. Оның геодезиялық координаталары 43º01′10.5″ с.е., 74º42′38.0″ ш.б.</w:t>
      </w:r>
    </w:p>
    <w:bookmarkEnd w:id="761"/>
    <w:bookmarkStart w:name="z766" w:id="762"/>
    <w:p>
      <w:pPr>
        <w:spacing w:after="0"/>
        <w:ind w:left="0"/>
        <w:jc w:val="both"/>
      </w:pPr>
      <w:r>
        <w:rPr>
          <w:rFonts w:ascii="Times New Roman"/>
          <w:b w:val="false"/>
          <w:i w:val="false"/>
          <w:color w:val="000000"/>
          <w:sz w:val="28"/>
        </w:rPr>
        <w:t xml:space="preserve">
      № 67/1 шекаралық белгінің дәл ортасынан басталатын мемлекеттік шекара сызығы 0.75 км бойы Шу өзенінің бас тармағы су ағынының орта ағысымен төмен қарай жалпы солтүстік-солтүстік-батыс бағытында № 68 шекаралық белгінің дәл ортасына дейін өтеді. </w:t>
      </w:r>
    </w:p>
    <w:bookmarkEnd w:id="762"/>
    <w:bookmarkStart w:name="z767" w:id="763"/>
    <w:p>
      <w:pPr>
        <w:spacing w:after="0"/>
        <w:ind w:left="0"/>
        <w:jc w:val="both"/>
      </w:pPr>
      <w:r>
        <w:rPr>
          <w:rFonts w:ascii="Times New Roman"/>
          <w:b w:val="false"/>
          <w:i w:val="false"/>
          <w:color w:val="000000"/>
          <w:sz w:val="28"/>
        </w:rPr>
        <w:t>
      № 68 негізгі шекаралық белгі екі шекаралық бағанадан тұрады. № 68(1) және № 68(2) шекаралық бағаналарды қосатын түзудің Шу өзені су ағынының ортасымен қиылысу нүктесі шекаралық белгінің дәл ортасы болып табылады:</w:t>
      </w:r>
    </w:p>
    <w:bookmarkEnd w:id="763"/>
    <w:bookmarkStart w:name="z768" w:id="764"/>
    <w:p>
      <w:pPr>
        <w:spacing w:after="0"/>
        <w:ind w:left="0"/>
        <w:jc w:val="both"/>
      </w:pPr>
      <w:r>
        <w:rPr>
          <w:rFonts w:ascii="Times New Roman"/>
          <w:b w:val="false"/>
          <w:i w:val="false"/>
          <w:color w:val="000000"/>
          <w:sz w:val="28"/>
        </w:rPr>
        <w:t xml:space="preserve">
      № 68(1) Қырғыз шекаралық бағанасы Қырғыз Республикасының аумағында, Шу өзенінің сол жағалауындағы автомобиль көпірінің батысында орналасқан. Оның геодезиялық координаталары 43°01′30.8″ с.е., 74°42′18.7″ ш.б.; </w:t>
      </w:r>
    </w:p>
    <w:bookmarkEnd w:id="764"/>
    <w:bookmarkStart w:name="z769" w:id="765"/>
    <w:p>
      <w:pPr>
        <w:spacing w:after="0"/>
        <w:ind w:left="0"/>
        <w:jc w:val="both"/>
      </w:pPr>
      <w:r>
        <w:rPr>
          <w:rFonts w:ascii="Times New Roman"/>
          <w:b w:val="false"/>
          <w:i w:val="false"/>
          <w:color w:val="000000"/>
          <w:sz w:val="28"/>
        </w:rPr>
        <w:t>
      № 68(2) Қазақстан шекаралық бағанасы Қазақстан Республикасының аумағында, Шу өзенінің оң жағалауындағы автомобиль көпірінің шығысында орналасқан. Оның геодезиялық координаталары 43º01′30.1″ с.е., 74º42′22.3″ ш.б.</w:t>
      </w:r>
    </w:p>
    <w:bookmarkEnd w:id="765"/>
    <w:bookmarkStart w:name="z770" w:id="766"/>
    <w:p>
      <w:pPr>
        <w:spacing w:after="0"/>
        <w:ind w:left="0"/>
        <w:jc w:val="both"/>
      </w:pPr>
      <w:r>
        <w:rPr>
          <w:rFonts w:ascii="Times New Roman"/>
          <w:b w:val="false"/>
          <w:i w:val="false"/>
          <w:color w:val="000000"/>
          <w:sz w:val="28"/>
        </w:rPr>
        <w:t xml:space="preserve">
      № 68 шекаралық белгінің дәл ортасынан басталатын мемлекеттік шекара сызығы 0.86 км бойы Шу өзенінің бас тармағы су ағынының орта ағысымен төмен қарай жалпы солтүстік-солтүстік-батыс бағытында № 69 шекаралық белгінің дәл ортасына дейін өтеді. </w:t>
      </w:r>
    </w:p>
    <w:bookmarkEnd w:id="766"/>
    <w:bookmarkStart w:name="z771" w:id="767"/>
    <w:p>
      <w:pPr>
        <w:spacing w:after="0"/>
        <w:ind w:left="0"/>
        <w:jc w:val="both"/>
      </w:pPr>
      <w:r>
        <w:rPr>
          <w:rFonts w:ascii="Times New Roman"/>
          <w:b w:val="false"/>
          <w:i w:val="false"/>
          <w:color w:val="000000"/>
          <w:sz w:val="28"/>
        </w:rPr>
        <w:t>
      № 69 негізгі шекаралық белгі үш шекаралық бағанадан тұрады. Шу өзені су ағыны ортасы мен атауы жоқ каналдың орта сызығының қиылысу нүктесі шекаралық белгінің дәл ортасы болып табылады:</w:t>
      </w:r>
    </w:p>
    <w:bookmarkEnd w:id="767"/>
    <w:bookmarkStart w:name="z772" w:id="768"/>
    <w:p>
      <w:pPr>
        <w:spacing w:after="0"/>
        <w:ind w:left="0"/>
        <w:jc w:val="both"/>
      </w:pPr>
      <w:r>
        <w:rPr>
          <w:rFonts w:ascii="Times New Roman"/>
          <w:b w:val="false"/>
          <w:i w:val="false"/>
          <w:color w:val="000000"/>
          <w:sz w:val="28"/>
        </w:rPr>
        <w:t xml:space="preserve">
      № 69(1) Қырғыз шекаралық бағанасы Қырғыз Республикасының аумағында Шу өзенінің сол жағалауында орналасқан. Оның геодезиялық координаталары 43°01′53.5″ с.е., 74°42′00.3″ ш.б.; </w:t>
      </w:r>
    </w:p>
    <w:bookmarkEnd w:id="768"/>
    <w:bookmarkStart w:name="z773" w:id="769"/>
    <w:p>
      <w:pPr>
        <w:spacing w:after="0"/>
        <w:ind w:left="0"/>
        <w:jc w:val="both"/>
      </w:pPr>
      <w:r>
        <w:rPr>
          <w:rFonts w:ascii="Times New Roman"/>
          <w:b w:val="false"/>
          <w:i w:val="false"/>
          <w:color w:val="000000"/>
          <w:sz w:val="28"/>
        </w:rPr>
        <w:t>
      № 69(2) Қазақстан шекаралық бағанасы Қазақстан Республикасының аумағында, Шу өзенінің оң жағалауында орналасқан. Оның геодезиялық координаталары 43º01′55.1″ с.е., 74º42′01.9″ ш.б.</w:t>
      </w:r>
    </w:p>
    <w:bookmarkEnd w:id="769"/>
    <w:bookmarkStart w:name="z774" w:id="770"/>
    <w:p>
      <w:pPr>
        <w:spacing w:after="0"/>
        <w:ind w:left="0"/>
        <w:jc w:val="both"/>
      </w:pPr>
      <w:r>
        <w:rPr>
          <w:rFonts w:ascii="Times New Roman"/>
          <w:b w:val="false"/>
          <w:i w:val="false"/>
          <w:color w:val="000000"/>
          <w:sz w:val="28"/>
        </w:rPr>
        <w:t xml:space="preserve">
      № 69(3) Қырғыз шекаралық бағанасы Қырғыз Республикасының аумағында, Шу өзенінің сол жағалауында орналасқан. Оның геодезиялық координаталары 43º01′54.8″ с.е., 74º41′59.5″ ш.б.; </w:t>
      </w:r>
    </w:p>
    <w:bookmarkEnd w:id="770"/>
    <w:bookmarkStart w:name="z775" w:id="771"/>
    <w:p>
      <w:pPr>
        <w:spacing w:after="0"/>
        <w:ind w:left="0"/>
        <w:jc w:val="both"/>
      </w:pPr>
      <w:r>
        <w:rPr>
          <w:rFonts w:ascii="Times New Roman"/>
          <w:b w:val="false"/>
          <w:i w:val="false"/>
          <w:color w:val="000000"/>
          <w:sz w:val="28"/>
        </w:rPr>
        <w:t xml:space="preserve">
      № 69 шекаралық белгінің дәл ортасынан басталатын мемлекеттік шекара сызығы 1.32 км бойы Шу өзенінің бас тармағы су ағынының орта ағысымен төмен қарай жалпы батыс-солтүстік-батыс бағытында № 69/1 шекаралық белгінің дәл ортасына дейін өтеді. </w:t>
      </w:r>
    </w:p>
    <w:bookmarkEnd w:id="771"/>
    <w:bookmarkStart w:name="z776" w:id="772"/>
    <w:p>
      <w:pPr>
        <w:spacing w:after="0"/>
        <w:ind w:left="0"/>
        <w:jc w:val="both"/>
      </w:pPr>
      <w:r>
        <w:rPr>
          <w:rFonts w:ascii="Times New Roman"/>
          <w:b w:val="false"/>
          <w:i w:val="false"/>
          <w:color w:val="000000"/>
          <w:sz w:val="28"/>
        </w:rPr>
        <w:t>
      № 69/1 аралық шекаралық белгі екі шекаралық бағанадан тұрады. № 69/1(1) және № 69/1(2) шекаралық бағаналарды қосатын түзудің Шу өзені су ағынының ортасымен қиылысу нүктесі шекаралық белгінің дәл ортасы болып табылады:</w:t>
      </w:r>
    </w:p>
    <w:bookmarkEnd w:id="772"/>
    <w:bookmarkStart w:name="z777" w:id="773"/>
    <w:p>
      <w:pPr>
        <w:spacing w:after="0"/>
        <w:ind w:left="0"/>
        <w:jc w:val="both"/>
      </w:pPr>
      <w:r>
        <w:rPr>
          <w:rFonts w:ascii="Times New Roman"/>
          <w:b w:val="false"/>
          <w:i w:val="false"/>
          <w:color w:val="000000"/>
          <w:sz w:val="28"/>
        </w:rPr>
        <w:t xml:space="preserve">
      № 69/1(1) Қырғыз шекаралық бағанасы Қырғыз Республикасының аумағында, Шу өзенінің сол жағалауында орналасқан. Оның геодезиялық координаталары 43°02′15.2″ с.е., 74°41′14.4″ ш.б.; </w:t>
      </w:r>
    </w:p>
    <w:bookmarkEnd w:id="773"/>
    <w:bookmarkStart w:name="z778" w:id="774"/>
    <w:p>
      <w:pPr>
        <w:spacing w:after="0"/>
        <w:ind w:left="0"/>
        <w:jc w:val="both"/>
      </w:pPr>
      <w:r>
        <w:rPr>
          <w:rFonts w:ascii="Times New Roman"/>
          <w:b w:val="false"/>
          <w:i w:val="false"/>
          <w:color w:val="000000"/>
          <w:sz w:val="28"/>
        </w:rPr>
        <w:t>
      № 69/1(2) Қазақстан шекаралық бағанасы Қазақстан Республикасының аумағында, Шу өзенінің оң жағалауында орналасқан. Оның геодезиялық координаталары 43º02′17.4″ с.е., 74º41′15.1″ ш.б.</w:t>
      </w:r>
    </w:p>
    <w:bookmarkEnd w:id="774"/>
    <w:bookmarkStart w:name="z779" w:id="775"/>
    <w:p>
      <w:pPr>
        <w:spacing w:after="0"/>
        <w:ind w:left="0"/>
        <w:jc w:val="both"/>
      </w:pPr>
      <w:r>
        <w:rPr>
          <w:rFonts w:ascii="Times New Roman"/>
          <w:b w:val="false"/>
          <w:i w:val="false"/>
          <w:color w:val="000000"/>
          <w:sz w:val="28"/>
        </w:rPr>
        <w:t xml:space="preserve">
      № 69/1 шекаралық белгінің дәл ортасынан басталатын мемлекеттік шекара сызығы 1.30 км бойы Шу өзенінің бас тармағы су ағынының орта ағысымен төмен қарай жалпы батыс-солтүстік-батыс бағытында № 70 шекаралық белгінің дәл ортасына дейін өтеді. </w:t>
      </w:r>
    </w:p>
    <w:bookmarkEnd w:id="775"/>
    <w:bookmarkStart w:name="z780" w:id="776"/>
    <w:p>
      <w:pPr>
        <w:spacing w:after="0"/>
        <w:ind w:left="0"/>
        <w:jc w:val="both"/>
      </w:pPr>
      <w:r>
        <w:rPr>
          <w:rFonts w:ascii="Times New Roman"/>
          <w:b w:val="false"/>
          <w:i w:val="false"/>
          <w:color w:val="000000"/>
          <w:sz w:val="28"/>
        </w:rPr>
        <w:t>
      № 70 негізгі шекаралық белгі екі шекаралық бағанадан тұрады. № 70(1) және № 70(2) шекаралық бағаналарды қосатын түзудің Шу өзені су ағынының ортасымен қиылысу нүктесі шекаралық белгінің дәл ортасы болып табылады:</w:t>
      </w:r>
    </w:p>
    <w:bookmarkEnd w:id="776"/>
    <w:bookmarkStart w:name="z781" w:id="777"/>
    <w:p>
      <w:pPr>
        <w:spacing w:after="0"/>
        <w:ind w:left="0"/>
        <w:jc w:val="both"/>
      </w:pPr>
      <w:r>
        <w:rPr>
          <w:rFonts w:ascii="Times New Roman"/>
          <w:b w:val="false"/>
          <w:i w:val="false"/>
          <w:color w:val="000000"/>
          <w:sz w:val="28"/>
        </w:rPr>
        <w:t xml:space="preserve">
      № 70(1) Қырғыз шекаралық бағанасы Қырғыз Республикасының аумағында, Шу өзенінің сол жағалауында орналасқан. Оның геодезиялық координаталары 43°02′26.6″ с.е., 74°40′18.3″ ш.б.; </w:t>
      </w:r>
    </w:p>
    <w:bookmarkEnd w:id="777"/>
    <w:bookmarkStart w:name="z782" w:id="778"/>
    <w:p>
      <w:pPr>
        <w:spacing w:after="0"/>
        <w:ind w:left="0"/>
        <w:jc w:val="both"/>
      </w:pPr>
      <w:r>
        <w:rPr>
          <w:rFonts w:ascii="Times New Roman"/>
          <w:b w:val="false"/>
          <w:i w:val="false"/>
          <w:color w:val="000000"/>
          <w:sz w:val="28"/>
        </w:rPr>
        <w:t>
      № 70(2) Қазақстан шекаралық бағанасы Қазақстан Республикасының аумағында, Шу өзенінің оң жағалауында орналасқан. Оның геодезиялық координаталары 43º02′27.8″ с.е., 74º40′19.7″ ш.б.</w:t>
      </w:r>
    </w:p>
    <w:bookmarkEnd w:id="778"/>
    <w:bookmarkStart w:name="z783" w:id="779"/>
    <w:p>
      <w:pPr>
        <w:spacing w:after="0"/>
        <w:ind w:left="0"/>
        <w:jc w:val="both"/>
      </w:pPr>
      <w:r>
        <w:rPr>
          <w:rFonts w:ascii="Times New Roman"/>
          <w:b w:val="false"/>
          <w:i w:val="false"/>
          <w:color w:val="000000"/>
          <w:sz w:val="28"/>
        </w:rPr>
        <w:t xml:space="preserve">
      № 70 шекаралық белгінің дәл ортасынан басталатын мемлекеттік шекара сызығы 1.11 км бойы Шу өзенінің бас тармағы су ағынының орта ағысымен төмен қарай жалпы солтүстік-солтүстік-батыс бағытында № 70/1 шекаралық белгінің дәл ортасына дейін өтеді. </w:t>
      </w:r>
    </w:p>
    <w:bookmarkEnd w:id="779"/>
    <w:bookmarkStart w:name="z784" w:id="780"/>
    <w:p>
      <w:pPr>
        <w:spacing w:after="0"/>
        <w:ind w:left="0"/>
        <w:jc w:val="both"/>
      </w:pPr>
      <w:r>
        <w:rPr>
          <w:rFonts w:ascii="Times New Roman"/>
          <w:b w:val="false"/>
          <w:i w:val="false"/>
          <w:color w:val="000000"/>
          <w:sz w:val="28"/>
        </w:rPr>
        <w:t>
      № 70/1 аралық шекаралық белгі екі шекаралық бағанадан тұрады. № 70/1(1) және № 70/1(2) шекаралық бағаналарды қосатын түзудің Шу өзені су ағынының ортасымен қиылысу нүктесі шекаралық белгінің дәл ортасы болып табылады:</w:t>
      </w:r>
    </w:p>
    <w:bookmarkEnd w:id="780"/>
    <w:bookmarkStart w:name="z785" w:id="781"/>
    <w:p>
      <w:pPr>
        <w:spacing w:after="0"/>
        <w:ind w:left="0"/>
        <w:jc w:val="both"/>
      </w:pPr>
      <w:r>
        <w:rPr>
          <w:rFonts w:ascii="Times New Roman"/>
          <w:b w:val="false"/>
          <w:i w:val="false"/>
          <w:color w:val="000000"/>
          <w:sz w:val="28"/>
        </w:rPr>
        <w:t xml:space="preserve">
      № 70/1(1) Қырғыз шекаралық бағанасы Қырғыз Республикасының аумағында, Шу өзенінің сол жағалауында орналасқан. Оның геодезиялық координаталары 43°02′57.8″ с.е., 74°39′53.0″ ш.б.; </w:t>
      </w:r>
    </w:p>
    <w:bookmarkEnd w:id="781"/>
    <w:bookmarkStart w:name="z786" w:id="782"/>
    <w:p>
      <w:pPr>
        <w:spacing w:after="0"/>
        <w:ind w:left="0"/>
        <w:jc w:val="both"/>
      </w:pPr>
      <w:r>
        <w:rPr>
          <w:rFonts w:ascii="Times New Roman"/>
          <w:b w:val="false"/>
          <w:i w:val="false"/>
          <w:color w:val="000000"/>
          <w:sz w:val="28"/>
        </w:rPr>
        <w:t>
      № 70/1(2) Қазақстан шекаралық бағанасы Қазақстан Республикасының аумағында, Шу өзенінің оң жағалауында орналасқан. Оның геодезиялық координаталары 43º02′59.5″ с.е., 74º39′57.1″ ш.б.</w:t>
      </w:r>
    </w:p>
    <w:bookmarkEnd w:id="782"/>
    <w:bookmarkStart w:name="z787" w:id="783"/>
    <w:p>
      <w:pPr>
        <w:spacing w:after="0"/>
        <w:ind w:left="0"/>
        <w:jc w:val="both"/>
      </w:pPr>
      <w:r>
        <w:rPr>
          <w:rFonts w:ascii="Times New Roman"/>
          <w:b w:val="false"/>
          <w:i w:val="false"/>
          <w:color w:val="000000"/>
          <w:sz w:val="28"/>
        </w:rPr>
        <w:t xml:space="preserve">
      № 70/1 шекаралық белгінің дәл ортасынан басталатын мемлекеттік шекара сызығы 0.81 км бойы Шу өзенінің бас тармағы су ағынының орта ағысымен төмен қарай жалпы солтүстік-батыс бағытында № 70/2 шекаралық белгінің дәл ортасына дейін өтеді. </w:t>
      </w:r>
    </w:p>
    <w:bookmarkEnd w:id="783"/>
    <w:bookmarkStart w:name="z788" w:id="784"/>
    <w:p>
      <w:pPr>
        <w:spacing w:after="0"/>
        <w:ind w:left="0"/>
        <w:jc w:val="both"/>
      </w:pPr>
      <w:r>
        <w:rPr>
          <w:rFonts w:ascii="Times New Roman"/>
          <w:b w:val="false"/>
          <w:i w:val="false"/>
          <w:color w:val="000000"/>
          <w:sz w:val="28"/>
        </w:rPr>
        <w:t>
      № 70/2 аралық шекаралық белгі екі шекаралық бағанадан тұрады. № 70/2(1) және № 70/2(2) шекаралық бағаналарды қосатын түзудің Шу өзені су ағынының ортасымен қиылысу нүктесі шекаралық белгінің дәл ортасы болып табылады:</w:t>
      </w:r>
    </w:p>
    <w:bookmarkEnd w:id="784"/>
    <w:bookmarkStart w:name="z789" w:id="785"/>
    <w:p>
      <w:pPr>
        <w:spacing w:after="0"/>
        <w:ind w:left="0"/>
        <w:jc w:val="both"/>
      </w:pPr>
      <w:r>
        <w:rPr>
          <w:rFonts w:ascii="Times New Roman"/>
          <w:b w:val="false"/>
          <w:i w:val="false"/>
          <w:color w:val="000000"/>
          <w:sz w:val="28"/>
        </w:rPr>
        <w:t xml:space="preserve">
      № 70/2(1) Қырғыз шекаралық бағанасы Қырғыз Республикасының аумағында, Шу өзенінің сол жағалауында орналасқан. Оның геодезиялық координаталары 43°03′14.4″ с.е., 74°39′27.2″ ш.б.; </w:t>
      </w:r>
    </w:p>
    <w:bookmarkEnd w:id="785"/>
    <w:bookmarkStart w:name="z790" w:id="786"/>
    <w:p>
      <w:pPr>
        <w:spacing w:after="0"/>
        <w:ind w:left="0"/>
        <w:jc w:val="both"/>
      </w:pPr>
      <w:r>
        <w:rPr>
          <w:rFonts w:ascii="Times New Roman"/>
          <w:b w:val="false"/>
          <w:i w:val="false"/>
          <w:color w:val="000000"/>
          <w:sz w:val="28"/>
        </w:rPr>
        <w:t>
      № 70/2(2) Қазақстан шекаралық бағанасы Қазақстан Республикасының аумағында, Шу өзенінің оң жағалауында орналасқан. Оның геодезиялық координаталары 43º03′15.8″ с.е., 74º39′28.1″ ш.б.</w:t>
      </w:r>
    </w:p>
    <w:bookmarkEnd w:id="786"/>
    <w:bookmarkStart w:name="z791" w:id="787"/>
    <w:p>
      <w:pPr>
        <w:spacing w:after="0"/>
        <w:ind w:left="0"/>
        <w:jc w:val="both"/>
      </w:pPr>
      <w:r>
        <w:rPr>
          <w:rFonts w:ascii="Times New Roman"/>
          <w:b w:val="false"/>
          <w:i w:val="false"/>
          <w:color w:val="000000"/>
          <w:sz w:val="28"/>
        </w:rPr>
        <w:t xml:space="preserve">
      № 70/2 шекаралық белгінің дәл ортасынан басталатын мемлекеттік шекара сызығы 1.38 км бойы Шу өзенінің бас тармағы су ағынының орта ағысымен төмен қарай жалпы батыс-солтүстік-батыс бағытында № 71 шекаралық белгінің дәл ортасына дейін өтеді. </w:t>
      </w:r>
    </w:p>
    <w:bookmarkEnd w:id="787"/>
    <w:bookmarkStart w:name="z792" w:id="788"/>
    <w:p>
      <w:pPr>
        <w:spacing w:after="0"/>
        <w:ind w:left="0"/>
        <w:jc w:val="both"/>
      </w:pPr>
      <w:r>
        <w:rPr>
          <w:rFonts w:ascii="Times New Roman"/>
          <w:b w:val="false"/>
          <w:i w:val="false"/>
          <w:color w:val="000000"/>
          <w:sz w:val="28"/>
        </w:rPr>
        <w:t>
      № 71 негізгі шекаралық белгі үш шекаралық бағанадан тұрады. Шу өзені мен Аламудун өзені су ағындары ортасының қиылысу нүктесі шекаралық белгінің дәл ортасы болып табылады:</w:t>
      </w:r>
    </w:p>
    <w:bookmarkEnd w:id="788"/>
    <w:bookmarkStart w:name="z793" w:id="789"/>
    <w:p>
      <w:pPr>
        <w:spacing w:after="0"/>
        <w:ind w:left="0"/>
        <w:jc w:val="both"/>
      </w:pPr>
      <w:r>
        <w:rPr>
          <w:rFonts w:ascii="Times New Roman"/>
          <w:b w:val="false"/>
          <w:i w:val="false"/>
          <w:color w:val="000000"/>
          <w:sz w:val="28"/>
        </w:rPr>
        <w:t xml:space="preserve">
      № 71(1) Қырғыз шекаралық бағанасы Қырғыз Республикасының аумағында, Шу өзенінің сол жағалауында орналасқан. Оның геодезиялық координаталары 43°03′35.1″ с.е., 74°38′31.2″ ш.б.; </w:t>
      </w:r>
    </w:p>
    <w:bookmarkEnd w:id="789"/>
    <w:bookmarkStart w:name="z794" w:id="790"/>
    <w:p>
      <w:pPr>
        <w:spacing w:after="0"/>
        <w:ind w:left="0"/>
        <w:jc w:val="both"/>
      </w:pPr>
      <w:r>
        <w:rPr>
          <w:rFonts w:ascii="Times New Roman"/>
          <w:b w:val="false"/>
          <w:i w:val="false"/>
          <w:color w:val="000000"/>
          <w:sz w:val="28"/>
        </w:rPr>
        <w:t>
      № 71(2) Қазақстан шекаралық бағанасы Қазақстан Республикасының аумағында, Шу өзенінің оң жағалауында орналасқан. Оның геодезиялық координаталары 43º03′36.6″ с.е., 74º38′34.5″ ш.б.;</w:t>
      </w:r>
    </w:p>
    <w:bookmarkEnd w:id="790"/>
    <w:bookmarkStart w:name="z795" w:id="791"/>
    <w:p>
      <w:pPr>
        <w:spacing w:after="0"/>
        <w:ind w:left="0"/>
        <w:jc w:val="both"/>
      </w:pPr>
      <w:r>
        <w:rPr>
          <w:rFonts w:ascii="Times New Roman"/>
          <w:b w:val="false"/>
          <w:i w:val="false"/>
          <w:color w:val="000000"/>
          <w:sz w:val="28"/>
        </w:rPr>
        <w:t xml:space="preserve">
      № 71(3) Қырғыз шекаралық бағанасы Қырғыз Республикасының аумағында Шу өзенінің сол жағалауында орналасқан. Оның геодезиялық координаталары 43º03′33.8″ с.е., 74º38′34.7″ ш.б.; </w:t>
      </w:r>
    </w:p>
    <w:bookmarkEnd w:id="791"/>
    <w:bookmarkStart w:name="z796" w:id="792"/>
    <w:p>
      <w:pPr>
        <w:spacing w:after="0"/>
        <w:ind w:left="0"/>
        <w:jc w:val="both"/>
      </w:pPr>
      <w:r>
        <w:rPr>
          <w:rFonts w:ascii="Times New Roman"/>
          <w:b w:val="false"/>
          <w:i w:val="false"/>
          <w:color w:val="000000"/>
          <w:sz w:val="28"/>
        </w:rPr>
        <w:t xml:space="preserve">
      № 71 шекаралық белгінің дәл ортасынан басталатын мемлекеттік шекара сызығы 1.10 км бойы Шу өзенінің бас тармағы су ағынының орта ағысымен төмен қарай жалпы солтүстік-солтүстік-батыс бағытында № 71/1 шекаралық белгінің дәл ортасына дейін өтеді. </w:t>
      </w:r>
    </w:p>
    <w:bookmarkEnd w:id="792"/>
    <w:bookmarkStart w:name="z797" w:id="793"/>
    <w:p>
      <w:pPr>
        <w:spacing w:after="0"/>
        <w:ind w:left="0"/>
        <w:jc w:val="both"/>
      </w:pPr>
      <w:r>
        <w:rPr>
          <w:rFonts w:ascii="Times New Roman"/>
          <w:b w:val="false"/>
          <w:i w:val="false"/>
          <w:color w:val="000000"/>
          <w:sz w:val="28"/>
        </w:rPr>
        <w:t>
      № 71/1 аралық шекаралық белгі екі шекаралық бағанадан тұрады. № 71/1(1) және № 71/1(2) шекаралық бағаналарды қосатын түзудің Шу өзені су ағынының ортасымен қиылысу нүктесі шекаралық белгінің дәл ортасы болып табылады:</w:t>
      </w:r>
    </w:p>
    <w:bookmarkEnd w:id="793"/>
    <w:bookmarkStart w:name="z798" w:id="794"/>
    <w:p>
      <w:pPr>
        <w:spacing w:after="0"/>
        <w:ind w:left="0"/>
        <w:jc w:val="both"/>
      </w:pPr>
      <w:r>
        <w:rPr>
          <w:rFonts w:ascii="Times New Roman"/>
          <w:b w:val="false"/>
          <w:i w:val="false"/>
          <w:color w:val="000000"/>
          <w:sz w:val="28"/>
        </w:rPr>
        <w:t xml:space="preserve">
      № 71/1(1) Қырғыз шекара бағанасы Қырғыз Республикасының аумағында, Шу өзенінің сол жағалауында орналасқан. Оның геодезиялық координаталары 43°04′05.4″ с.е., 74°38′11.6″ ш.б.; </w:t>
      </w:r>
    </w:p>
    <w:bookmarkEnd w:id="794"/>
    <w:bookmarkStart w:name="z799" w:id="795"/>
    <w:p>
      <w:pPr>
        <w:spacing w:after="0"/>
        <w:ind w:left="0"/>
        <w:jc w:val="both"/>
      </w:pPr>
      <w:r>
        <w:rPr>
          <w:rFonts w:ascii="Times New Roman"/>
          <w:b w:val="false"/>
          <w:i w:val="false"/>
          <w:color w:val="000000"/>
          <w:sz w:val="28"/>
        </w:rPr>
        <w:t>
      № 71/1(2) Қазақстандық шекара бағанасы Қазақстан Республикасының аумағында, Шу өзенінің оң жағалауында орналасқан. Оның геодезиялық координаталары 43º04′06.1″ с.е., 74º38′15.5″ ш.б.</w:t>
      </w:r>
    </w:p>
    <w:bookmarkEnd w:id="795"/>
    <w:bookmarkStart w:name="z800" w:id="796"/>
    <w:p>
      <w:pPr>
        <w:spacing w:after="0"/>
        <w:ind w:left="0"/>
        <w:jc w:val="both"/>
      </w:pPr>
      <w:r>
        <w:rPr>
          <w:rFonts w:ascii="Times New Roman"/>
          <w:b w:val="false"/>
          <w:i w:val="false"/>
          <w:color w:val="000000"/>
          <w:sz w:val="28"/>
        </w:rPr>
        <w:t xml:space="preserve">
      № 71/1 шекаралық белгінің дәл ортасынан басталатын мемлекеттік шекара сызығы 1.20 км бойы Шу өзенінің бас тармағы су ағынының орта ағысымен төмен қарай жалпы солтүстік-солтүстік-батыс бағытында № 72 шекаралық белгінің дәл ортасына дейін өтеді. </w:t>
      </w:r>
    </w:p>
    <w:bookmarkEnd w:id="796"/>
    <w:bookmarkStart w:name="z801" w:id="797"/>
    <w:p>
      <w:pPr>
        <w:spacing w:after="0"/>
        <w:ind w:left="0"/>
        <w:jc w:val="both"/>
      </w:pPr>
      <w:r>
        <w:rPr>
          <w:rFonts w:ascii="Times New Roman"/>
          <w:b w:val="false"/>
          <w:i w:val="false"/>
          <w:color w:val="000000"/>
          <w:sz w:val="28"/>
        </w:rPr>
        <w:t>
      № 72 негізгі шекаралық белгі екі шекаралық бағанадан тұрады. № 72(1) және № 72(2) шекаралық бағаналарды қосатын түзудің Шу өзені су ағынының ортасымен қиылысу нүктесі шекаралық белгінің дәл ортасы болып табылады:</w:t>
      </w:r>
    </w:p>
    <w:bookmarkEnd w:id="797"/>
    <w:bookmarkStart w:name="z802" w:id="798"/>
    <w:p>
      <w:pPr>
        <w:spacing w:after="0"/>
        <w:ind w:left="0"/>
        <w:jc w:val="both"/>
      </w:pPr>
      <w:r>
        <w:rPr>
          <w:rFonts w:ascii="Times New Roman"/>
          <w:b w:val="false"/>
          <w:i w:val="false"/>
          <w:color w:val="000000"/>
          <w:sz w:val="28"/>
        </w:rPr>
        <w:t xml:space="preserve">
      № 72(1) Қырғыз шекаралық бағанасы Қырғыз Республикасының аумағында, Шу өзенінің сол жағалауында орналасқан. Оның геодезиялық координаталары 43°04′39.9″ с.е., 74°37′55.7″ ш.б.; </w:t>
      </w:r>
    </w:p>
    <w:bookmarkEnd w:id="798"/>
    <w:bookmarkStart w:name="z803" w:id="799"/>
    <w:p>
      <w:pPr>
        <w:spacing w:after="0"/>
        <w:ind w:left="0"/>
        <w:jc w:val="both"/>
      </w:pPr>
      <w:r>
        <w:rPr>
          <w:rFonts w:ascii="Times New Roman"/>
          <w:b w:val="false"/>
          <w:i w:val="false"/>
          <w:color w:val="000000"/>
          <w:sz w:val="28"/>
        </w:rPr>
        <w:t>
      № 72(2) Қазақстан шекаралық бағанасы Қазақстан Республикасының аумағында, Шу өзенінің оң жағалауында орналасқан. Оның геодезиялық координаталары 43º04′45.1″ с.е., 74º38′02.9″ ш.б.</w:t>
      </w:r>
    </w:p>
    <w:bookmarkEnd w:id="799"/>
    <w:bookmarkStart w:name="z804" w:id="800"/>
    <w:p>
      <w:pPr>
        <w:spacing w:after="0"/>
        <w:ind w:left="0"/>
        <w:jc w:val="both"/>
      </w:pPr>
      <w:r>
        <w:rPr>
          <w:rFonts w:ascii="Times New Roman"/>
          <w:b w:val="false"/>
          <w:i w:val="false"/>
          <w:color w:val="000000"/>
          <w:sz w:val="28"/>
        </w:rPr>
        <w:t xml:space="preserve">
      № 72 шекаралық белгінің дәл ортасынан басталатын мемлекеттік шекара сызығы 1.96 км бойы Шу өзенінің бас тармағы су ағынының орта ағысымен төмен қарай жалпы батыс-солтүстік-батыс бағытында № 72/1 шекаралық белгінің дәл ортасына дейін өтеді. </w:t>
      </w:r>
    </w:p>
    <w:bookmarkEnd w:id="800"/>
    <w:bookmarkStart w:name="z805" w:id="801"/>
    <w:p>
      <w:pPr>
        <w:spacing w:after="0"/>
        <w:ind w:left="0"/>
        <w:jc w:val="both"/>
      </w:pPr>
      <w:r>
        <w:rPr>
          <w:rFonts w:ascii="Times New Roman"/>
          <w:b w:val="false"/>
          <w:i w:val="false"/>
          <w:color w:val="000000"/>
          <w:sz w:val="28"/>
        </w:rPr>
        <w:t>
      № 72/1 аралық шекаралық белгі екі шекаралық бағанадан тұрады. № 72/1(1) және № 72/1(2) шекаралық бағаналарды қосатын түзудің Шу өзені су ағынының ортасымен қиылысу нүктесі шекаралық белгінің дәл ортасы болып табылады:</w:t>
      </w:r>
    </w:p>
    <w:bookmarkEnd w:id="801"/>
    <w:bookmarkStart w:name="z806" w:id="802"/>
    <w:p>
      <w:pPr>
        <w:spacing w:after="0"/>
        <w:ind w:left="0"/>
        <w:jc w:val="both"/>
      </w:pPr>
      <w:r>
        <w:rPr>
          <w:rFonts w:ascii="Times New Roman"/>
          <w:b w:val="false"/>
          <w:i w:val="false"/>
          <w:color w:val="000000"/>
          <w:sz w:val="28"/>
        </w:rPr>
        <w:t xml:space="preserve">
      № 72/1(1) Қырғыз шекаралық бағанасы Қырғыз Республикасының аумағында, Шу өзенінің сол жағалауында орналасқан. Оның геодезиялық координаталары 43°05′06.2″ с.е., 74°36′48.6″ ш.б.; </w:t>
      </w:r>
    </w:p>
    <w:bookmarkEnd w:id="802"/>
    <w:bookmarkStart w:name="z807" w:id="803"/>
    <w:p>
      <w:pPr>
        <w:spacing w:after="0"/>
        <w:ind w:left="0"/>
        <w:jc w:val="both"/>
      </w:pPr>
      <w:r>
        <w:rPr>
          <w:rFonts w:ascii="Times New Roman"/>
          <w:b w:val="false"/>
          <w:i w:val="false"/>
          <w:color w:val="000000"/>
          <w:sz w:val="28"/>
        </w:rPr>
        <w:t>
      № 72/1(2) Қазақстан шекаралық бағанасы Қазақстан Республикасының аумағында, Шу өзенінің оң жағалауында орналасқан. Оның геодезиялық координаталары 43º05′07.0″ с.е., 74º36′53.9″ ш.б.</w:t>
      </w:r>
    </w:p>
    <w:bookmarkEnd w:id="803"/>
    <w:bookmarkStart w:name="z808" w:id="804"/>
    <w:p>
      <w:pPr>
        <w:spacing w:after="0"/>
        <w:ind w:left="0"/>
        <w:jc w:val="both"/>
      </w:pPr>
      <w:r>
        <w:rPr>
          <w:rFonts w:ascii="Times New Roman"/>
          <w:b w:val="false"/>
          <w:i w:val="false"/>
          <w:color w:val="000000"/>
          <w:sz w:val="28"/>
        </w:rPr>
        <w:t xml:space="preserve">
      № 72/1 шекаралық белгінің дәл ортасынан басталатын мемлекеттік шекара сызығы 0.74 км бойы Шу өзенінің бас тармағы су ағынының орта ағысымен төмен қарай жалпы солтүстік-солтүстік-батыс бағытында № 72/2 шекаралық белгінің дәл ортасына дейін өтеді. </w:t>
      </w:r>
    </w:p>
    <w:bookmarkEnd w:id="804"/>
    <w:bookmarkStart w:name="z809" w:id="805"/>
    <w:p>
      <w:pPr>
        <w:spacing w:after="0"/>
        <w:ind w:left="0"/>
        <w:jc w:val="both"/>
      </w:pPr>
      <w:r>
        <w:rPr>
          <w:rFonts w:ascii="Times New Roman"/>
          <w:b w:val="false"/>
          <w:i w:val="false"/>
          <w:color w:val="000000"/>
          <w:sz w:val="28"/>
        </w:rPr>
        <w:t>
      № 72/2 аралық шекаралық белгі екі шекаралық бағанадан тұрады. № 72/2(1) және № 72/2(2) шекаралық бағаналарды қосатын түзудің Шу өзені су ағынының ортасымен қиылысу нүктесі шекаралық белгінің дәл ортасы болып табылады:</w:t>
      </w:r>
    </w:p>
    <w:bookmarkEnd w:id="805"/>
    <w:bookmarkStart w:name="z810" w:id="806"/>
    <w:p>
      <w:pPr>
        <w:spacing w:after="0"/>
        <w:ind w:left="0"/>
        <w:jc w:val="both"/>
      </w:pPr>
      <w:r>
        <w:rPr>
          <w:rFonts w:ascii="Times New Roman"/>
          <w:b w:val="false"/>
          <w:i w:val="false"/>
          <w:color w:val="000000"/>
          <w:sz w:val="28"/>
        </w:rPr>
        <w:t xml:space="preserve">
      № 72/2(1) Қырғыз шекаралық бағанасы Қырғыз Республикасының аумағында, Шу өзенінің сол жағалауында орналасқан. Оның геодезиялық координаталары 43°05′26.8″ с.е., 74°36′39.7″ ш.б.; </w:t>
      </w:r>
    </w:p>
    <w:bookmarkEnd w:id="806"/>
    <w:bookmarkStart w:name="z811" w:id="807"/>
    <w:p>
      <w:pPr>
        <w:spacing w:after="0"/>
        <w:ind w:left="0"/>
        <w:jc w:val="both"/>
      </w:pPr>
      <w:r>
        <w:rPr>
          <w:rFonts w:ascii="Times New Roman"/>
          <w:b w:val="false"/>
          <w:i w:val="false"/>
          <w:color w:val="000000"/>
          <w:sz w:val="28"/>
        </w:rPr>
        <w:t>
      № 72/2(2) Қазақстан шекаралық бағанасы Қазақстан Республикасының аумағында, Шу өзенінің оң жағалауында орналасқан. Оның геодезиялық координаталары 43º05′28.3″ с.е., 74º36′42.4″ ш.б.</w:t>
      </w:r>
    </w:p>
    <w:bookmarkEnd w:id="807"/>
    <w:bookmarkStart w:name="z812" w:id="808"/>
    <w:p>
      <w:pPr>
        <w:spacing w:after="0"/>
        <w:ind w:left="0"/>
        <w:jc w:val="both"/>
      </w:pPr>
      <w:r>
        <w:rPr>
          <w:rFonts w:ascii="Times New Roman"/>
          <w:b w:val="false"/>
          <w:i w:val="false"/>
          <w:color w:val="000000"/>
          <w:sz w:val="28"/>
        </w:rPr>
        <w:t xml:space="preserve">
      № 72/2 шекаралық белгінің дәл ортасынан басталатын мемлекеттік шекара сызығы 0.98 км бойы Шу өзенінің бас тармағы су ағынының орта ағысымен төмен қарай жалпы солтүстік-батыс бағытында № 72/3 шекаралық белгінің дәл ортасына дейін өтеді. </w:t>
      </w:r>
    </w:p>
    <w:bookmarkEnd w:id="808"/>
    <w:bookmarkStart w:name="z813" w:id="809"/>
    <w:p>
      <w:pPr>
        <w:spacing w:after="0"/>
        <w:ind w:left="0"/>
        <w:jc w:val="both"/>
      </w:pPr>
      <w:r>
        <w:rPr>
          <w:rFonts w:ascii="Times New Roman"/>
          <w:b w:val="false"/>
          <w:i w:val="false"/>
          <w:color w:val="000000"/>
          <w:sz w:val="28"/>
        </w:rPr>
        <w:t>
      № 72/3 аралық шекаралық белгі екі шекаралық бағанадан тұрады. № 72/3(1) және № 72/3(2) шекаралық бағаналарды қосатын түзудің Шу өзені су ағынының ортасымен қиылысу нүктесі шекаралық белгінің дәл ортасы болып табылады:</w:t>
      </w:r>
    </w:p>
    <w:bookmarkEnd w:id="809"/>
    <w:bookmarkStart w:name="z814" w:id="810"/>
    <w:p>
      <w:pPr>
        <w:spacing w:after="0"/>
        <w:ind w:left="0"/>
        <w:jc w:val="both"/>
      </w:pPr>
      <w:r>
        <w:rPr>
          <w:rFonts w:ascii="Times New Roman"/>
          <w:b w:val="false"/>
          <w:i w:val="false"/>
          <w:color w:val="000000"/>
          <w:sz w:val="28"/>
        </w:rPr>
        <w:t xml:space="preserve">
      № 72/3(1) Қырғыз шекаралық бағанасы Қырғыз Республикасының аумағында, Шу өзенінің сол жағалауында орналасқан. Оның геодезиялық координаталары 43°05′51.4″ с.е., 74°36′10.8″ ш.б.; </w:t>
      </w:r>
    </w:p>
    <w:bookmarkEnd w:id="810"/>
    <w:bookmarkStart w:name="z815" w:id="811"/>
    <w:p>
      <w:pPr>
        <w:spacing w:after="0"/>
        <w:ind w:left="0"/>
        <w:jc w:val="both"/>
      </w:pPr>
      <w:r>
        <w:rPr>
          <w:rFonts w:ascii="Times New Roman"/>
          <w:b w:val="false"/>
          <w:i w:val="false"/>
          <w:color w:val="000000"/>
          <w:sz w:val="28"/>
        </w:rPr>
        <w:t>
      № 72/3(2) Қазақстан шекаралық бағанасы Қазақстан Республикасының аумағында, Шу өзенінің оң жағалауында орналасқан. Оның геодезиялық координаталары 43º05′54.0″ с.е., 74º36′18.9″ ш.б.</w:t>
      </w:r>
    </w:p>
    <w:bookmarkEnd w:id="811"/>
    <w:bookmarkStart w:name="z816" w:id="812"/>
    <w:p>
      <w:pPr>
        <w:spacing w:after="0"/>
        <w:ind w:left="0"/>
        <w:jc w:val="both"/>
      </w:pPr>
      <w:r>
        <w:rPr>
          <w:rFonts w:ascii="Times New Roman"/>
          <w:b w:val="false"/>
          <w:i w:val="false"/>
          <w:color w:val="000000"/>
          <w:sz w:val="28"/>
        </w:rPr>
        <w:t xml:space="preserve">
      № 72/3 шекаралық белгінің дәл ортасынан басталатын мемлекеттік шекара сызығы 0.66 км бойы Шу өзенінің бас тармағы су ағынының орта ағысымен төмен қарай жалпы солтүстік-батыс бағытында № 73 шекаралық белгінің дәл ортасына дейін өтеді. </w:t>
      </w:r>
    </w:p>
    <w:bookmarkEnd w:id="812"/>
    <w:bookmarkStart w:name="z817" w:id="813"/>
    <w:p>
      <w:pPr>
        <w:spacing w:after="0"/>
        <w:ind w:left="0"/>
        <w:jc w:val="both"/>
      </w:pPr>
      <w:r>
        <w:rPr>
          <w:rFonts w:ascii="Times New Roman"/>
          <w:b w:val="false"/>
          <w:i w:val="false"/>
          <w:color w:val="000000"/>
          <w:sz w:val="28"/>
        </w:rPr>
        <w:t>
      № 73 негізгі шекаралық белгі екі шекаралық бағанадан тұрады. № 73(1) және № 73(2) шекаралық бағаналарды қосатын түзудің Шу өзені су ағынының ортасымен қиылысу нүктесі шекаралық белгінің дәл ортасы болып табылады:</w:t>
      </w:r>
    </w:p>
    <w:bookmarkEnd w:id="813"/>
    <w:bookmarkStart w:name="z818" w:id="814"/>
    <w:p>
      <w:pPr>
        <w:spacing w:after="0"/>
        <w:ind w:left="0"/>
        <w:jc w:val="both"/>
      </w:pPr>
      <w:r>
        <w:rPr>
          <w:rFonts w:ascii="Times New Roman"/>
          <w:b w:val="false"/>
          <w:i w:val="false"/>
          <w:color w:val="000000"/>
          <w:sz w:val="28"/>
        </w:rPr>
        <w:t xml:space="preserve">
      № 73(1) Қырғыз шекаралық бағанасы Қырғыз Республикасының аумағында, Шу өзенінің сол жағалауында орналасқан. Оның геодезиялық координаталары 43°06′03.1″ с.е., 74°35′49.8″ ш.б.; </w:t>
      </w:r>
    </w:p>
    <w:bookmarkEnd w:id="814"/>
    <w:bookmarkStart w:name="z819" w:id="815"/>
    <w:p>
      <w:pPr>
        <w:spacing w:after="0"/>
        <w:ind w:left="0"/>
        <w:jc w:val="both"/>
      </w:pPr>
      <w:r>
        <w:rPr>
          <w:rFonts w:ascii="Times New Roman"/>
          <w:b w:val="false"/>
          <w:i w:val="false"/>
          <w:color w:val="000000"/>
          <w:sz w:val="28"/>
        </w:rPr>
        <w:t>
      № 73(2) Қазақстан шекаралық бағанасы Қазақстан Республикасының аумағында, Шу өзенінің оң жағалауында орналасқан. Оның геодезиялық координаталары 43º06′07.0″ с.е., 74º35′57.1″ ш.б.</w:t>
      </w:r>
    </w:p>
    <w:bookmarkEnd w:id="815"/>
    <w:bookmarkStart w:name="z820" w:id="816"/>
    <w:p>
      <w:pPr>
        <w:spacing w:after="0"/>
        <w:ind w:left="0"/>
        <w:jc w:val="both"/>
      </w:pPr>
      <w:r>
        <w:rPr>
          <w:rFonts w:ascii="Times New Roman"/>
          <w:b w:val="false"/>
          <w:i w:val="false"/>
          <w:color w:val="000000"/>
          <w:sz w:val="28"/>
        </w:rPr>
        <w:t xml:space="preserve">
      № 73 шекаралық белгінің дәл ортасынан басталатын мемлекеттік шекара сызығы 0.79 км бойы Шу өзенінің бас тармағы су ағынының орта ағысымен төмен қарай жалпы солтүстік бағытта № 73/1 шекаралық белгінің дәл ортасына дейін өтеді. </w:t>
      </w:r>
    </w:p>
    <w:bookmarkEnd w:id="816"/>
    <w:bookmarkStart w:name="z821" w:id="817"/>
    <w:p>
      <w:pPr>
        <w:spacing w:after="0"/>
        <w:ind w:left="0"/>
        <w:jc w:val="both"/>
      </w:pPr>
      <w:r>
        <w:rPr>
          <w:rFonts w:ascii="Times New Roman"/>
          <w:b w:val="false"/>
          <w:i w:val="false"/>
          <w:color w:val="000000"/>
          <w:sz w:val="28"/>
        </w:rPr>
        <w:t>
      № 73/1 аралық шекаралық белгі екі шекаралық бағанадан тұрады. № 73/1(1) және № 73/1(2) шекаралық бағаналарды қосатын түзудің Шу өзені су ағынының ортасымен қиылысу нүктесі шекаралық белгінің дәл ортасы болып табылады:</w:t>
      </w:r>
    </w:p>
    <w:bookmarkEnd w:id="817"/>
    <w:bookmarkStart w:name="z822" w:id="818"/>
    <w:p>
      <w:pPr>
        <w:spacing w:after="0"/>
        <w:ind w:left="0"/>
        <w:jc w:val="both"/>
      </w:pPr>
      <w:r>
        <w:rPr>
          <w:rFonts w:ascii="Times New Roman"/>
          <w:b w:val="false"/>
          <w:i w:val="false"/>
          <w:color w:val="000000"/>
          <w:sz w:val="28"/>
        </w:rPr>
        <w:t xml:space="preserve">
      № 73/1(1) Қырғыз шекаралық бағанасы Қырғыз Республикасының аумағында, Шу өзенінің сол жағалауында орналасқан. Оның геодезиялық координаталары 43°06′25.7″ с.е., 74°35′52.1″ ш.б.; </w:t>
      </w:r>
    </w:p>
    <w:bookmarkEnd w:id="818"/>
    <w:bookmarkStart w:name="z823" w:id="819"/>
    <w:p>
      <w:pPr>
        <w:spacing w:after="0"/>
        <w:ind w:left="0"/>
        <w:jc w:val="both"/>
      </w:pPr>
      <w:r>
        <w:rPr>
          <w:rFonts w:ascii="Times New Roman"/>
          <w:b w:val="false"/>
          <w:i w:val="false"/>
          <w:color w:val="000000"/>
          <w:sz w:val="28"/>
        </w:rPr>
        <w:t>
      № 73/1(2) Қазақстан шекаралық бағанасы Қазақстан Республикасының аумағында, Шу өзенінің оң жағалауында орналасқан. Оның геодезиялық координаталары 43º06′29.4″ с.е., 74º36′04.7″ ш.б.</w:t>
      </w:r>
    </w:p>
    <w:bookmarkEnd w:id="819"/>
    <w:bookmarkStart w:name="z824" w:id="820"/>
    <w:p>
      <w:pPr>
        <w:spacing w:after="0"/>
        <w:ind w:left="0"/>
        <w:jc w:val="both"/>
      </w:pPr>
      <w:r>
        <w:rPr>
          <w:rFonts w:ascii="Times New Roman"/>
          <w:b w:val="false"/>
          <w:i w:val="false"/>
          <w:color w:val="000000"/>
          <w:sz w:val="28"/>
        </w:rPr>
        <w:t xml:space="preserve">
      № 73/1 шекаралық белгінің дәл ортасынан басталатын мемлекеттік шекара сызығы 1.13 км бойы Шу өзенінің бас тармағы су ағынының орта ағысымен төмен қарай жалпы батыс-солтүстік-батыс бағытында № 74 шекаралық белгінің дәл ортасына дейін өтеді. </w:t>
      </w:r>
    </w:p>
    <w:bookmarkEnd w:id="820"/>
    <w:bookmarkStart w:name="z825" w:id="821"/>
    <w:p>
      <w:pPr>
        <w:spacing w:after="0"/>
        <w:ind w:left="0"/>
        <w:jc w:val="both"/>
      </w:pPr>
      <w:r>
        <w:rPr>
          <w:rFonts w:ascii="Times New Roman"/>
          <w:b w:val="false"/>
          <w:i w:val="false"/>
          <w:color w:val="000000"/>
          <w:sz w:val="28"/>
        </w:rPr>
        <w:t>
      № 74 негізгі шекаралық белгі екі шекаралық бағанадан тұрады. № 74(1) және № 74(2) шекаралық бағаналарды қосатын түзудің Шу өзені су ағынының ортасымен қиылысу нүктесі шекаралық белгінің дәл ортасы болып табылады:</w:t>
      </w:r>
    </w:p>
    <w:bookmarkEnd w:id="821"/>
    <w:bookmarkStart w:name="z826" w:id="822"/>
    <w:p>
      <w:pPr>
        <w:spacing w:after="0"/>
        <w:ind w:left="0"/>
        <w:jc w:val="both"/>
      </w:pPr>
      <w:r>
        <w:rPr>
          <w:rFonts w:ascii="Times New Roman"/>
          <w:b w:val="false"/>
          <w:i w:val="false"/>
          <w:color w:val="000000"/>
          <w:sz w:val="28"/>
        </w:rPr>
        <w:t xml:space="preserve">
      № 74(1) Қырғыз шекаралық бағанасы Қырғыз Республикасының аумағында, Шу өзенінің сол жағалауында орналасқан. Оның геодезиялық координаталары 43°06′40.8″ с.е., 74°35′17.9″ ш.б.; </w:t>
      </w:r>
    </w:p>
    <w:bookmarkEnd w:id="822"/>
    <w:bookmarkStart w:name="z827" w:id="823"/>
    <w:p>
      <w:pPr>
        <w:spacing w:after="0"/>
        <w:ind w:left="0"/>
        <w:jc w:val="both"/>
      </w:pPr>
      <w:r>
        <w:rPr>
          <w:rFonts w:ascii="Times New Roman"/>
          <w:b w:val="false"/>
          <w:i w:val="false"/>
          <w:color w:val="000000"/>
          <w:sz w:val="28"/>
        </w:rPr>
        <w:t>
      № 74(2) Қазақстан шекаралық бағанасы Қазақстан Республикасының аумағында, Шу өзенінің оң жағалауында орналасқан. Оның геодезиялық координаталары 43º06′44.3″ с.е., 74º35′28.9″ ш.б.</w:t>
      </w:r>
    </w:p>
    <w:bookmarkEnd w:id="823"/>
    <w:bookmarkStart w:name="z828" w:id="824"/>
    <w:p>
      <w:pPr>
        <w:spacing w:after="0"/>
        <w:ind w:left="0"/>
        <w:jc w:val="both"/>
      </w:pPr>
      <w:r>
        <w:rPr>
          <w:rFonts w:ascii="Times New Roman"/>
          <w:b w:val="false"/>
          <w:i w:val="false"/>
          <w:color w:val="000000"/>
          <w:sz w:val="28"/>
        </w:rPr>
        <w:t xml:space="preserve">
      № 74 шекаралық белгінің дәл ортасынан басталатын мемлекеттік шекара сызығы 0.82 км бойы Шу өзенінің бас тармағы су ағынының орта ағысымен төмен қарай жалпы солтүстік-солтүстік-батыс бағытында № 74/1 шекаралық белгінің дәл ортасына дейін өтеді. </w:t>
      </w:r>
    </w:p>
    <w:bookmarkEnd w:id="824"/>
    <w:bookmarkStart w:name="z829" w:id="825"/>
    <w:p>
      <w:pPr>
        <w:spacing w:after="0"/>
        <w:ind w:left="0"/>
        <w:jc w:val="both"/>
      </w:pPr>
      <w:r>
        <w:rPr>
          <w:rFonts w:ascii="Times New Roman"/>
          <w:b w:val="false"/>
          <w:i w:val="false"/>
          <w:color w:val="000000"/>
          <w:sz w:val="28"/>
        </w:rPr>
        <w:t>
      № 74/1 аралық шекаралық белгі екі шекаралық бағанадан тұрады. № 74/1(1) және № 74/1(2) шекаралық бағаналарды қосатын түзудің Шу өзені су ағынының ортасымен қиылысу нүктесі шекаралық белгінің дәл ортасы болып табылады:</w:t>
      </w:r>
    </w:p>
    <w:bookmarkEnd w:id="825"/>
    <w:bookmarkStart w:name="z830" w:id="826"/>
    <w:p>
      <w:pPr>
        <w:spacing w:after="0"/>
        <w:ind w:left="0"/>
        <w:jc w:val="both"/>
      </w:pPr>
      <w:r>
        <w:rPr>
          <w:rFonts w:ascii="Times New Roman"/>
          <w:b w:val="false"/>
          <w:i w:val="false"/>
          <w:color w:val="000000"/>
          <w:sz w:val="28"/>
        </w:rPr>
        <w:t xml:space="preserve">
      № 74/1(1) Қырғыз шекаралық бағанасы Қырғыз Республикасының аумағында, Шу өзенінің сол жағалауында орналасқан. Оның геодезиялық координаталары 43°06′58.0″ с.е., 74°34′57.2″ ш.б.; </w:t>
      </w:r>
    </w:p>
    <w:bookmarkEnd w:id="826"/>
    <w:bookmarkStart w:name="z831" w:id="827"/>
    <w:p>
      <w:pPr>
        <w:spacing w:after="0"/>
        <w:ind w:left="0"/>
        <w:jc w:val="both"/>
      </w:pPr>
      <w:r>
        <w:rPr>
          <w:rFonts w:ascii="Times New Roman"/>
          <w:b w:val="false"/>
          <w:i w:val="false"/>
          <w:color w:val="000000"/>
          <w:sz w:val="28"/>
        </w:rPr>
        <w:t>
      № 74/1(2) Қазақстан шекаралық бағанасы Қазақстан Республикасының аумағында, Шу өзенінің оң жағалауында орналасқан. Оның геодезиялық координаталары 43º07′03.2″ с.е., 74º35′04.8″ ш.б.</w:t>
      </w:r>
    </w:p>
    <w:bookmarkEnd w:id="827"/>
    <w:bookmarkStart w:name="z832" w:id="828"/>
    <w:p>
      <w:pPr>
        <w:spacing w:after="0"/>
        <w:ind w:left="0"/>
        <w:jc w:val="both"/>
      </w:pPr>
      <w:r>
        <w:rPr>
          <w:rFonts w:ascii="Times New Roman"/>
          <w:b w:val="false"/>
          <w:i w:val="false"/>
          <w:color w:val="000000"/>
          <w:sz w:val="28"/>
        </w:rPr>
        <w:t xml:space="preserve">
      № 74/1 шекаралық белгінің дәл ортасынан басталатын мемлекеттік шекара сызығы 1.12 км бойы Шу өзенінің бас тармағы су ағынының орта ағысымен төмен қарай жалпы солтүстік-солтүстік-батыс бағытында № 74/2 шекаралық белгінің дәл ортасына дейін өтеді. </w:t>
      </w:r>
    </w:p>
    <w:bookmarkEnd w:id="828"/>
    <w:bookmarkStart w:name="z833" w:id="829"/>
    <w:p>
      <w:pPr>
        <w:spacing w:after="0"/>
        <w:ind w:left="0"/>
        <w:jc w:val="both"/>
      </w:pPr>
      <w:r>
        <w:rPr>
          <w:rFonts w:ascii="Times New Roman"/>
          <w:b w:val="false"/>
          <w:i w:val="false"/>
          <w:color w:val="000000"/>
          <w:sz w:val="28"/>
        </w:rPr>
        <w:t>
      № 74/2 аралық шекаралық белгі екі шекаралық бағанадан тұрады. № 74/2(1) және № 74/2(2) шекаралық бағаналарды қосатын түзудің Шу өзені су ағынының ортасымен қиылысу нүктесі шекаралық белгінің дәл ортасы болып табылады:</w:t>
      </w:r>
    </w:p>
    <w:bookmarkEnd w:id="829"/>
    <w:bookmarkStart w:name="z834" w:id="830"/>
    <w:p>
      <w:pPr>
        <w:spacing w:after="0"/>
        <w:ind w:left="0"/>
        <w:jc w:val="both"/>
      </w:pPr>
      <w:r>
        <w:rPr>
          <w:rFonts w:ascii="Times New Roman"/>
          <w:b w:val="false"/>
          <w:i w:val="false"/>
          <w:color w:val="000000"/>
          <w:sz w:val="28"/>
        </w:rPr>
        <w:t xml:space="preserve">
      № 74/2(1) Қырғыз шекаралық бағанасы Қырғыз Республикасының аумағында, Шу өзенінің сол жағалауында орналасқан. Оның геодезиялық координаталары 43°07′18.9″ с.е., 74°34′43.2″ ш.б.; </w:t>
      </w:r>
    </w:p>
    <w:bookmarkEnd w:id="830"/>
    <w:bookmarkStart w:name="z835" w:id="831"/>
    <w:p>
      <w:pPr>
        <w:spacing w:after="0"/>
        <w:ind w:left="0"/>
        <w:jc w:val="both"/>
      </w:pPr>
      <w:r>
        <w:rPr>
          <w:rFonts w:ascii="Times New Roman"/>
          <w:b w:val="false"/>
          <w:i w:val="false"/>
          <w:color w:val="000000"/>
          <w:sz w:val="28"/>
        </w:rPr>
        <w:t>
      № 74/2(2) Қазақстан шекаралық бағанасы Қазақстан Республикасының аумағында, Шу өзенінің оң жағалауында орналасқан. Оның геодезиялық координаталары 43º07′25.0″ с.е., 74º34′55.2″ ш.б.</w:t>
      </w:r>
    </w:p>
    <w:bookmarkEnd w:id="831"/>
    <w:bookmarkStart w:name="z836" w:id="832"/>
    <w:p>
      <w:pPr>
        <w:spacing w:after="0"/>
        <w:ind w:left="0"/>
        <w:jc w:val="both"/>
      </w:pPr>
      <w:r>
        <w:rPr>
          <w:rFonts w:ascii="Times New Roman"/>
          <w:b w:val="false"/>
          <w:i w:val="false"/>
          <w:color w:val="000000"/>
          <w:sz w:val="28"/>
        </w:rPr>
        <w:t xml:space="preserve">
      № 74/2 шекаралық белгінің дәл ортасынан басталатын мемлекеттік шекара сызығы 1.54 км бойы Шу өзенінің бас тармағы су ағынының орта ағысымен төмен қарай жалпы солтүстік бағытта № 74/3 шекаралық белгінің дәл ортасына дейін өтеді. </w:t>
      </w:r>
    </w:p>
    <w:bookmarkEnd w:id="832"/>
    <w:bookmarkStart w:name="z837" w:id="833"/>
    <w:p>
      <w:pPr>
        <w:spacing w:after="0"/>
        <w:ind w:left="0"/>
        <w:jc w:val="both"/>
      </w:pPr>
      <w:r>
        <w:rPr>
          <w:rFonts w:ascii="Times New Roman"/>
          <w:b w:val="false"/>
          <w:i w:val="false"/>
          <w:color w:val="000000"/>
          <w:sz w:val="28"/>
        </w:rPr>
        <w:t>
      № 74/3 аралық шекаралық белгі екі шекаралық бағанадан тұрады. № 74/3(1) және № 74/3(2) шекаралық бағаналарды қосатын түзудің Шу өзені су ағынының ортасымен қиылысу нүктесі шекаралық белгінің дәл ортасы болып табылады:</w:t>
      </w:r>
    </w:p>
    <w:bookmarkEnd w:id="833"/>
    <w:bookmarkStart w:name="z838" w:id="834"/>
    <w:p>
      <w:pPr>
        <w:spacing w:after="0"/>
        <w:ind w:left="0"/>
        <w:jc w:val="both"/>
      </w:pPr>
      <w:r>
        <w:rPr>
          <w:rFonts w:ascii="Times New Roman"/>
          <w:b w:val="false"/>
          <w:i w:val="false"/>
          <w:color w:val="000000"/>
          <w:sz w:val="28"/>
        </w:rPr>
        <w:t xml:space="preserve">
      № 74/3(1) Қырғыз шекаралық бағанасы Қырғыз Республикасының аумағында, Шу өзенінің сол жағалауында орналасқан. Оның геодезиялық координаталары 43°07′43.3″ с.е., 74°34′35.5″ ш.б.; </w:t>
      </w:r>
    </w:p>
    <w:bookmarkEnd w:id="834"/>
    <w:bookmarkStart w:name="z839" w:id="835"/>
    <w:p>
      <w:pPr>
        <w:spacing w:after="0"/>
        <w:ind w:left="0"/>
        <w:jc w:val="both"/>
      </w:pPr>
      <w:r>
        <w:rPr>
          <w:rFonts w:ascii="Times New Roman"/>
          <w:b w:val="false"/>
          <w:i w:val="false"/>
          <w:color w:val="000000"/>
          <w:sz w:val="28"/>
        </w:rPr>
        <w:t>
      № 74/3(2) Қазақстан шекаралық бағанасы Қазақстан Республикасының аумағында, Шу өзенінің оң жағалауында орналасқан. Оның геодезиялық координаталары 43º07′54.8″ с.е., 74º34′43.4″ ш.б.</w:t>
      </w:r>
    </w:p>
    <w:bookmarkEnd w:id="835"/>
    <w:bookmarkStart w:name="z840" w:id="836"/>
    <w:p>
      <w:pPr>
        <w:spacing w:after="0"/>
        <w:ind w:left="0"/>
        <w:jc w:val="both"/>
      </w:pPr>
      <w:r>
        <w:rPr>
          <w:rFonts w:ascii="Times New Roman"/>
          <w:b w:val="false"/>
          <w:i w:val="false"/>
          <w:color w:val="000000"/>
          <w:sz w:val="28"/>
        </w:rPr>
        <w:t xml:space="preserve">
      № 74/3 шекаралық белгінің дәл ортасынан басталатын мемлекеттік шекара сызығы 1.40 км бойы Шу өзенінің бас тармағы су ағынының орта ағысымен төмен қарай жалпы батыс бағытта № 74/4 шекаралық белгінің дәл ортасына дейін өтеді. </w:t>
      </w:r>
    </w:p>
    <w:bookmarkEnd w:id="836"/>
    <w:bookmarkStart w:name="z841" w:id="837"/>
    <w:p>
      <w:pPr>
        <w:spacing w:after="0"/>
        <w:ind w:left="0"/>
        <w:jc w:val="both"/>
      </w:pPr>
      <w:r>
        <w:rPr>
          <w:rFonts w:ascii="Times New Roman"/>
          <w:b w:val="false"/>
          <w:i w:val="false"/>
          <w:color w:val="000000"/>
          <w:sz w:val="28"/>
        </w:rPr>
        <w:t>
      № 74/4 аралық шекаралық белгі екі шекаралық бағанадан тұрады. № 74/4(1) және № 74/4(2) шекаралық бағаналарды қосатын түзудің Шу өзені су ағынының ортасымен қиылысу нүктесі шекаралық белгінің дәл ортасы болып табылады:</w:t>
      </w:r>
    </w:p>
    <w:bookmarkEnd w:id="837"/>
    <w:bookmarkStart w:name="z842" w:id="838"/>
    <w:p>
      <w:pPr>
        <w:spacing w:after="0"/>
        <w:ind w:left="0"/>
        <w:jc w:val="both"/>
      </w:pPr>
      <w:r>
        <w:rPr>
          <w:rFonts w:ascii="Times New Roman"/>
          <w:b w:val="false"/>
          <w:i w:val="false"/>
          <w:color w:val="000000"/>
          <w:sz w:val="28"/>
        </w:rPr>
        <w:t xml:space="preserve">
      № 74/4(1) Қырғыз шекаралық бағанасы Қырғыз Республикасының аумағында, Шу өзенінің сол жағалауында орналасқан. Оның геодезиялық координаталары 43°07′42.8″ с.е., 74°33′47.9″ ш.б.; </w:t>
      </w:r>
    </w:p>
    <w:bookmarkEnd w:id="838"/>
    <w:bookmarkStart w:name="z843" w:id="839"/>
    <w:p>
      <w:pPr>
        <w:spacing w:after="0"/>
        <w:ind w:left="0"/>
        <w:jc w:val="both"/>
      </w:pPr>
      <w:r>
        <w:rPr>
          <w:rFonts w:ascii="Times New Roman"/>
          <w:b w:val="false"/>
          <w:i w:val="false"/>
          <w:color w:val="000000"/>
          <w:sz w:val="28"/>
        </w:rPr>
        <w:t>
      № 74/4(2) Қазақстан шекаралық бағанасы Қазақстан Республикасының аумағында, Шу өзенінің оң жағалауында орналасқан. Оның геодезиялық координаталары 43º07′47.9″ с.е., 74º33′57.2″ ш.б.</w:t>
      </w:r>
    </w:p>
    <w:bookmarkEnd w:id="839"/>
    <w:bookmarkStart w:name="z844" w:id="840"/>
    <w:p>
      <w:pPr>
        <w:spacing w:after="0"/>
        <w:ind w:left="0"/>
        <w:jc w:val="both"/>
      </w:pPr>
      <w:r>
        <w:rPr>
          <w:rFonts w:ascii="Times New Roman"/>
          <w:b w:val="false"/>
          <w:i w:val="false"/>
          <w:color w:val="000000"/>
          <w:sz w:val="28"/>
        </w:rPr>
        <w:t xml:space="preserve">
      № 74/4 шекаралық белгінің дәл ортасынан басталатын мемлекеттік шекара сызығы 1.45 км бойы Шу өзенінің бас тармағы су ағынының орта ағысымен төмен қарай жалпы солтүстік бағытта № 75 шекаралық белгінің дәл ортасына дейін өтеді. </w:t>
      </w:r>
    </w:p>
    <w:bookmarkEnd w:id="840"/>
    <w:bookmarkStart w:name="z845" w:id="841"/>
    <w:p>
      <w:pPr>
        <w:spacing w:after="0"/>
        <w:ind w:left="0"/>
        <w:jc w:val="both"/>
      </w:pPr>
      <w:r>
        <w:rPr>
          <w:rFonts w:ascii="Times New Roman"/>
          <w:b w:val="false"/>
          <w:i w:val="false"/>
          <w:color w:val="000000"/>
          <w:sz w:val="28"/>
        </w:rPr>
        <w:t>
      № 75 негізгі шекаралық белгі екі шекаралық бағанадан тұрады. № 75(1) және № 75(2) шекаралық бағаналарды қосатын түзудің Шу өзені су ағынының ортасымен қиылысу нүктесі шекаралық белгінің дәл ортасы болып табылады:</w:t>
      </w:r>
    </w:p>
    <w:bookmarkEnd w:id="841"/>
    <w:bookmarkStart w:name="z846" w:id="842"/>
    <w:p>
      <w:pPr>
        <w:spacing w:after="0"/>
        <w:ind w:left="0"/>
        <w:jc w:val="both"/>
      </w:pPr>
      <w:r>
        <w:rPr>
          <w:rFonts w:ascii="Times New Roman"/>
          <w:b w:val="false"/>
          <w:i w:val="false"/>
          <w:color w:val="000000"/>
          <w:sz w:val="28"/>
        </w:rPr>
        <w:t xml:space="preserve">
      № 75(1) Қырғыз шекаралық бағанасы Қырғыз Республикасының аумағында, Шу өзенінің сол жағалауында орналасқан. Оның геодезиялық координаталары 43°08′08.3″ с.е., 74°33′38.6″ ш.б.; </w:t>
      </w:r>
    </w:p>
    <w:bookmarkEnd w:id="842"/>
    <w:bookmarkStart w:name="z847" w:id="843"/>
    <w:p>
      <w:pPr>
        <w:spacing w:after="0"/>
        <w:ind w:left="0"/>
        <w:jc w:val="both"/>
      </w:pPr>
      <w:r>
        <w:rPr>
          <w:rFonts w:ascii="Times New Roman"/>
          <w:b w:val="false"/>
          <w:i w:val="false"/>
          <w:color w:val="000000"/>
          <w:sz w:val="28"/>
        </w:rPr>
        <w:t>
      № 75(2) Қазақстан шекаралық бағанасы Қазақстан Республикасының аумағында, Шу өзенінің оң жағалауында орналасқан. Оның геодезиялық координаталары 43º08′17.6″ с.е., 74º33′52.9″ ш.б.</w:t>
      </w:r>
    </w:p>
    <w:bookmarkEnd w:id="843"/>
    <w:bookmarkStart w:name="z848" w:id="844"/>
    <w:p>
      <w:pPr>
        <w:spacing w:after="0"/>
        <w:ind w:left="0"/>
        <w:jc w:val="both"/>
      </w:pPr>
      <w:r>
        <w:rPr>
          <w:rFonts w:ascii="Times New Roman"/>
          <w:b w:val="false"/>
          <w:i w:val="false"/>
          <w:color w:val="000000"/>
          <w:sz w:val="28"/>
        </w:rPr>
        <w:t xml:space="preserve">
      № 75 шекаралық белгінің дәл ортасынан басталатын мемлекеттік шекара сызығы 1.06 км бойы Шу өзенінің бас тармағы су ағынының орта ағысымен төмен қарай жалпы батыс бағытта № 75/1 шекаралық белгінің дәл ортасына дейін өтеді. </w:t>
      </w:r>
    </w:p>
    <w:bookmarkEnd w:id="844"/>
    <w:bookmarkStart w:name="z849" w:id="845"/>
    <w:p>
      <w:pPr>
        <w:spacing w:after="0"/>
        <w:ind w:left="0"/>
        <w:jc w:val="both"/>
      </w:pPr>
      <w:r>
        <w:rPr>
          <w:rFonts w:ascii="Times New Roman"/>
          <w:b w:val="false"/>
          <w:i w:val="false"/>
          <w:color w:val="000000"/>
          <w:sz w:val="28"/>
        </w:rPr>
        <w:t>
      № 75/1 аралық шекаралық белгі екі шекаралық бағанадан тұрады. № 75/1(1) және № 75/1(2) шекаралық бағаналарды қосатын түзудің Шу өзені су ағынының ортасымен қиылысу нүктесі шекаралық белгінің дәл ортасы болып табылады:</w:t>
      </w:r>
    </w:p>
    <w:bookmarkEnd w:id="845"/>
    <w:bookmarkStart w:name="z850" w:id="846"/>
    <w:p>
      <w:pPr>
        <w:spacing w:after="0"/>
        <w:ind w:left="0"/>
        <w:jc w:val="both"/>
      </w:pPr>
      <w:r>
        <w:rPr>
          <w:rFonts w:ascii="Times New Roman"/>
          <w:b w:val="false"/>
          <w:i w:val="false"/>
          <w:color w:val="000000"/>
          <w:sz w:val="28"/>
        </w:rPr>
        <w:t xml:space="preserve">
      № 75/1(1) Қырғыз шекаралық бағанасы Қырғыз Республикасының аумағында, Шу өзенінің сол жағалауында орналасқан. Оның геодезиялық координаталары 43°08′09.2″ с.е., 74°33′07.9″ ш.б.; </w:t>
      </w:r>
    </w:p>
    <w:bookmarkEnd w:id="846"/>
    <w:bookmarkStart w:name="z851" w:id="847"/>
    <w:p>
      <w:pPr>
        <w:spacing w:after="0"/>
        <w:ind w:left="0"/>
        <w:jc w:val="both"/>
      </w:pPr>
      <w:r>
        <w:rPr>
          <w:rFonts w:ascii="Times New Roman"/>
          <w:b w:val="false"/>
          <w:i w:val="false"/>
          <w:color w:val="000000"/>
          <w:sz w:val="28"/>
        </w:rPr>
        <w:t>
      № 75/1(2) Қазақстан шекаралық бағанасы Қазақстан Республикасының аумағында, Шу өзенінің оң жағалауында орналасқан. Оның геодезиялық координаталары 43º08′13.2″ с.е., 74º33′14.0″ ш.б.</w:t>
      </w:r>
    </w:p>
    <w:bookmarkEnd w:id="847"/>
    <w:bookmarkStart w:name="z852" w:id="848"/>
    <w:p>
      <w:pPr>
        <w:spacing w:after="0"/>
        <w:ind w:left="0"/>
        <w:jc w:val="both"/>
      </w:pPr>
      <w:r>
        <w:rPr>
          <w:rFonts w:ascii="Times New Roman"/>
          <w:b w:val="false"/>
          <w:i w:val="false"/>
          <w:color w:val="000000"/>
          <w:sz w:val="28"/>
        </w:rPr>
        <w:t xml:space="preserve">
      № 75/1 шекаралық белгінің дәл ортасынан басталатын мемлекеттік шекара сызығы 0.83 км бойы Шу өзенінің бас тармағы су ағынының орта ағысымен төмен қарай жалпы батыс-солтүстік-батыс бағытында № 75/2 шекаралық белгінің дәл ортасына дейін өтеді. </w:t>
      </w:r>
    </w:p>
    <w:bookmarkEnd w:id="848"/>
    <w:bookmarkStart w:name="z853" w:id="849"/>
    <w:p>
      <w:pPr>
        <w:spacing w:after="0"/>
        <w:ind w:left="0"/>
        <w:jc w:val="both"/>
      </w:pPr>
      <w:r>
        <w:rPr>
          <w:rFonts w:ascii="Times New Roman"/>
          <w:b w:val="false"/>
          <w:i w:val="false"/>
          <w:color w:val="000000"/>
          <w:sz w:val="28"/>
        </w:rPr>
        <w:t>
      № 75/2 аралық шекаралық белгі екі шекаралық бағанадан тұрады. № 75/2(1) және № 75/2(2) шекаралық бағаналарды қосатын түзудің Шу өзені су ағынының ортасымен қиылысу нүктесі шекаралық белгінің дәл ортасы болып табылады:</w:t>
      </w:r>
    </w:p>
    <w:bookmarkEnd w:id="849"/>
    <w:bookmarkStart w:name="z854" w:id="850"/>
    <w:p>
      <w:pPr>
        <w:spacing w:after="0"/>
        <w:ind w:left="0"/>
        <w:jc w:val="both"/>
      </w:pPr>
      <w:r>
        <w:rPr>
          <w:rFonts w:ascii="Times New Roman"/>
          <w:b w:val="false"/>
          <w:i w:val="false"/>
          <w:color w:val="000000"/>
          <w:sz w:val="28"/>
        </w:rPr>
        <w:t xml:space="preserve">
      № 75/2(1) Қырғыз шекаралық бағанасы Қырғыз Республикасының аумағында, Шу өзенінің сол жағалауында орналасқан. Оның геодезиялық координаталары 43°08′14.8″ с.е., 74°32′43.5″ ш.б.; </w:t>
      </w:r>
    </w:p>
    <w:bookmarkEnd w:id="850"/>
    <w:bookmarkStart w:name="z855" w:id="851"/>
    <w:p>
      <w:pPr>
        <w:spacing w:after="0"/>
        <w:ind w:left="0"/>
        <w:jc w:val="both"/>
      </w:pPr>
      <w:r>
        <w:rPr>
          <w:rFonts w:ascii="Times New Roman"/>
          <w:b w:val="false"/>
          <w:i w:val="false"/>
          <w:color w:val="000000"/>
          <w:sz w:val="28"/>
        </w:rPr>
        <w:t>
      № 75/2(2) Қазақстан шекаралық бағанасы Қазақстан Республикасының аумағында, Шу өзенінің оң жағалауында орналасқан. Оның геодезиялық координаталары 43º08′22.6″ с.е., 74º32′47.6″ ш.б.</w:t>
      </w:r>
    </w:p>
    <w:bookmarkEnd w:id="851"/>
    <w:bookmarkStart w:name="z856" w:id="852"/>
    <w:p>
      <w:pPr>
        <w:spacing w:after="0"/>
        <w:ind w:left="0"/>
        <w:jc w:val="both"/>
      </w:pPr>
      <w:r>
        <w:rPr>
          <w:rFonts w:ascii="Times New Roman"/>
          <w:b w:val="false"/>
          <w:i w:val="false"/>
          <w:color w:val="000000"/>
          <w:sz w:val="28"/>
        </w:rPr>
        <w:t xml:space="preserve">
      № 75/2 шекаралық белгінің дәл ортасынан басталатын мемлекеттік шекара сызығы 1.88 км бойы Шу өзенінің бас тармағы су ағынының орта ағысымен төмен қарай жалпы батыс бағытта № 75/3 шекаралық белгінің дәл ортасына дейін өтеді. </w:t>
      </w:r>
    </w:p>
    <w:bookmarkEnd w:id="852"/>
    <w:bookmarkStart w:name="z857" w:id="853"/>
    <w:p>
      <w:pPr>
        <w:spacing w:after="0"/>
        <w:ind w:left="0"/>
        <w:jc w:val="both"/>
      </w:pPr>
      <w:r>
        <w:rPr>
          <w:rFonts w:ascii="Times New Roman"/>
          <w:b w:val="false"/>
          <w:i w:val="false"/>
          <w:color w:val="000000"/>
          <w:sz w:val="28"/>
        </w:rPr>
        <w:t>
      № 75/3 аралық шекаралық белгі екі шекаралық бағанадан тұрады. № 75/3(1) және № 75/3(2) шекаралық бағаналарды қосатын түзудің Шу өзені су ағынының ортасымен қиылысу нүктесі шекаралық белгінің дәл ортасы болып табылады:</w:t>
      </w:r>
    </w:p>
    <w:bookmarkEnd w:id="853"/>
    <w:bookmarkStart w:name="z858" w:id="854"/>
    <w:p>
      <w:pPr>
        <w:spacing w:after="0"/>
        <w:ind w:left="0"/>
        <w:jc w:val="both"/>
      </w:pPr>
      <w:r>
        <w:rPr>
          <w:rFonts w:ascii="Times New Roman"/>
          <w:b w:val="false"/>
          <w:i w:val="false"/>
          <w:color w:val="000000"/>
          <w:sz w:val="28"/>
        </w:rPr>
        <w:t xml:space="preserve">
      № 75/3(1) Қырғыз шекаралық бағанасы Қырғыз Республикасының аумағында, Шу өзенінің сол жағалауында орналасқан. Оның геодезиялық координаталары 43°08′15.8″ с.е., 74°31′51.2″ ш.б.; </w:t>
      </w:r>
    </w:p>
    <w:bookmarkEnd w:id="854"/>
    <w:bookmarkStart w:name="z859" w:id="855"/>
    <w:p>
      <w:pPr>
        <w:spacing w:after="0"/>
        <w:ind w:left="0"/>
        <w:jc w:val="both"/>
      </w:pPr>
      <w:r>
        <w:rPr>
          <w:rFonts w:ascii="Times New Roman"/>
          <w:b w:val="false"/>
          <w:i w:val="false"/>
          <w:color w:val="000000"/>
          <w:sz w:val="28"/>
        </w:rPr>
        <w:t>
      № 75/3(2) Қазақстан шекаралық бағанасы Қазақстан Республикасының аумағында, Шу өзенінің оң жағалауында орналасқан. Оның геодезиялық координаталары 43º08′18.3″ с.е., 74º32′03.9″ ш.б.</w:t>
      </w:r>
    </w:p>
    <w:bookmarkEnd w:id="855"/>
    <w:bookmarkStart w:name="z860" w:id="856"/>
    <w:p>
      <w:pPr>
        <w:spacing w:after="0"/>
        <w:ind w:left="0"/>
        <w:jc w:val="both"/>
      </w:pPr>
      <w:r>
        <w:rPr>
          <w:rFonts w:ascii="Times New Roman"/>
          <w:b w:val="false"/>
          <w:i w:val="false"/>
          <w:color w:val="000000"/>
          <w:sz w:val="28"/>
        </w:rPr>
        <w:t xml:space="preserve">
      № 75/3 шекаралық белгінің дәл ортасынан басталатын мемлекеттік шекара сызығы 2.76 км бойы Шу өзенінің бас тармағы су ағынының орта ағысымен төмен қарай жалпы батыс-солтүстік-батыс бағытында № 76 шекаралық белгінің дәл ортасына дейін өтеді. </w:t>
      </w:r>
    </w:p>
    <w:bookmarkEnd w:id="856"/>
    <w:bookmarkStart w:name="z861" w:id="857"/>
    <w:p>
      <w:pPr>
        <w:spacing w:after="0"/>
        <w:ind w:left="0"/>
        <w:jc w:val="both"/>
      </w:pPr>
      <w:r>
        <w:rPr>
          <w:rFonts w:ascii="Times New Roman"/>
          <w:b w:val="false"/>
          <w:i w:val="false"/>
          <w:color w:val="000000"/>
          <w:sz w:val="28"/>
        </w:rPr>
        <w:t>
      № 76 негізгі шекаралық белгі екі шекаралық бағанадан тұрады. № 76(1) және № 76(2) шекаралық бағаналарды қосатын түзудің Шу өзені су ағынының ортасымен қиылысу нүктесі шекаралық белгінің дәл ортасы болып табылады:</w:t>
      </w:r>
    </w:p>
    <w:bookmarkEnd w:id="857"/>
    <w:bookmarkStart w:name="z862" w:id="858"/>
    <w:p>
      <w:pPr>
        <w:spacing w:after="0"/>
        <w:ind w:left="0"/>
        <w:jc w:val="both"/>
      </w:pPr>
      <w:r>
        <w:rPr>
          <w:rFonts w:ascii="Times New Roman"/>
          <w:b w:val="false"/>
          <w:i w:val="false"/>
          <w:color w:val="000000"/>
          <w:sz w:val="28"/>
        </w:rPr>
        <w:t xml:space="preserve">
      № 76(1) Қырғыз шекаралық бағанасы Қырғыз Республикасының аумағында, Шу өзенінің сол жағалауында орналасқан. Оның геодезиялық координаталары 43°08′24.0″ с.е., 74°30′39.4″ ш.б.; </w:t>
      </w:r>
    </w:p>
    <w:bookmarkEnd w:id="858"/>
    <w:bookmarkStart w:name="z863" w:id="859"/>
    <w:p>
      <w:pPr>
        <w:spacing w:after="0"/>
        <w:ind w:left="0"/>
        <w:jc w:val="both"/>
      </w:pPr>
      <w:r>
        <w:rPr>
          <w:rFonts w:ascii="Times New Roman"/>
          <w:b w:val="false"/>
          <w:i w:val="false"/>
          <w:color w:val="000000"/>
          <w:sz w:val="28"/>
        </w:rPr>
        <w:t>
      № 76(2) Қазақстан шекаралық бағанасы Қазақстан Республикасының аумағында Шу өзенінің оң жағалауында орналасқан. Оның геодезиялық координаталары 43º08′36.7″ с.е., 74º30′51.3″ ш.б.</w:t>
      </w:r>
    </w:p>
    <w:bookmarkEnd w:id="859"/>
    <w:bookmarkStart w:name="z864" w:id="860"/>
    <w:p>
      <w:pPr>
        <w:spacing w:after="0"/>
        <w:ind w:left="0"/>
        <w:jc w:val="both"/>
      </w:pPr>
      <w:r>
        <w:rPr>
          <w:rFonts w:ascii="Times New Roman"/>
          <w:b w:val="false"/>
          <w:i w:val="false"/>
          <w:color w:val="000000"/>
          <w:sz w:val="28"/>
        </w:rPr>
        <w:t xml:space="preserve">
      № 76 шекаралық белгінің дәл ортасынан басталатын мемлекеттік шекара сызығы 0.57 км бойы Шу өзенінің бас тармағы су ағынының орта ағысымен төмен қарай жалпы батыс бағытта № 76/1 шекаралық белгінің дәл ортасына дейін өтеді. </w:t>
      </w:r>
    </w:p>
    <w:bookmarkEnd w:id="860"/>
    <w:bookmarkStart w:name="z865" w:id="861"/>
    <w:p>
      <w:pPr>
        <w:spacing w:after="0"/>
        <w:ind w:left="0"/>
        <w:jc w:val="both"/>
      </w:pPr>
      <w:r>
        <w:rPr>
          <w:rFonts w:ascii="Times New Roman"/>
          <w:b w:val="false"/>
          <w:i w:val="false"/>
          <w:color w:val="000000"/>
          <w:sz w:val="28"/>
        </w:rPr>
        <w:t>
      № 76/1 аралық шекаралық белгі екі шекаралық бағанадан тұрады. № 76/1(1) және № 76/1(2) шекаралық бағаналарды қосатын түзудің Шу өзені су ағынының ортасымен қиылысу нүктесі шекаралық белгінің дәл ортасы болып табылады:</w:t>
      </w:r>
    </w:p>
    <w:bookmarkEnd w:id="861"/>
    <w:bookmarkStart w:name="z866" w:id="862"/>
    <w:p>
      <w:pPr>
        <w:spacing w:after="0"/>
        <w:ind w:left="0"/>
        <w:jc w:val="both"/>
      </w:pPr>
      <w:r>
        <w:rPr>
          <w:rFonts w:ascii="Times New Roman"/>
          <w:b w:val="false"/>
          <w:i w:val="false"/>
          <w:color w:val="000000"/>
          <w:sz w:val="28"/>
        </w:rPr>
        <w:t xml:space="preserve">
      № 76/1(1) Қырғыз шекаралық бағанасы Қырғыз Республикасының аумағында, Шу өзенінің сол жағалауында орналасқан. Оның геодезиялық координаталары 43°08′34.8″ с.е., 74°30′26.6″ ш.б.; </w:t>
      </w:r>
    </w:p>
    <w:bookmarkEnd w:id="862"/>
    <w:bookmarkStart w:name="z867" w:id="863"/>
    <w:p>
      <w:pPr>
        <w:spacing w:after="0"/>
        <w:ind w:left="0"/>
        <w:jc w:val="both"/>
      </w:pPr>
      <w:r>
        <w:rPr>
          <w:rFonts w:ascii="Times New Roman"/>
          <w:b w:val="false"/>
          <w:i w:val="false"/>
          <w:color w:val="000000"/>
          <w:sz w:val="28"/>
        </w:rPr>
        <w:t>
      № 76/1(2) Қазақстан шекаралық бағанасы Қазақстан Республикасының аумағында, Шу өзенінің оң жағалауында орналасқан. Оның геодезиялық координаталары 43º08′45.4″ с.е., 74º30′29.4″ ш.б.</w:t>
      </w:r>
    </w:p>
    <w:bookmarkEnd w:id="863"/>
    <w:bookmarkStart w:name="z868" w:id="864"/>
    <w:p>
      <w:pPr>
        <w:spacing w:after="0"/>
        <w:ind w:left="0"/>
        <w:jc w:val="both"/>
      </w:pPr>
      <w:r>
        <w:rPr>
          <w:rFonts w:ascii="Times New Roman"/>
          <w:b w:val="false"/>
          <w:i w:val="false"/>
          <w:color w:val="000000"/>
          <w:sz w:val="28"/>
        </w:rPr>
        <w:t xml:space="preserve">
      № 76/1 шекаралық белгінің дәл ортасынан басталатын мемлекеттік шекара сызығы 2.33 км бойы Шу өзенінің бас тармағы су ағынының орта ағысымен төмен қарай жалпы батыс-солтүстік-батыс бағытында № 77 шекаралық белгінің дәл ортасына дейін өтеді. </w:t>
      </w:r>
    </w:p>
    <w:bookmarkEnd w:id="864"/>
    <w:bookmarkStart w:name="z869" w:id="865"/>
    <w:p>
      <w:pPr>
        <w:spacing w:after="0"/>
        <w:ind w:left="0"/>
        <w:jc w:val="both"/>
      </w:pPr>
      <w:r>
        <w:rPr>
          <w:rFonts w:ascii="Times New Roman"/>
          <w:b w:val="false"/>
          <w:i w:val="false"/>
          <w:color w:val="000000"/>
          <w:sz w:val="28"/>
        </w:rPr>
        <w:t>
      № 77 негізгі шекаралық белгі екі шекаралық бағанадан тұрады. № 77(1) және № 77(2) шекаралық бағаналарды қосатын түзудің Шу өзені су ағынының ортасымен қиылысу нүктесі шекаралық белгінің дәл ортасы болып табылады:</w:t>
      </w:r>
    </w:p>
    <w:bookmarkEnd w:id="865"/>
    <w:bookmarkStart w:name="z870" w:id="866"/>
    <w:p>
      <w:pPr>
        <w:spacing w:after="0"/>
        <w:ind w:left="0"/>
        <w:jc w:val="both"/>
      </w:pPr>
      <w:r>
        <w:rPr>
          <w:rFonts w:ascii="Times New Roman"/>
          <w:b w:val="false"/>
          <w:i w:val="false"/>
          <w:color w:val="000000"/>
          <w:sz w:val="28"/>
        </w:rPr>
        <w:t xml:space="preserve">
      № 77(1) Қырғыз шекаралық бағанасы Қырғыз Республикасының аумағында, Шу өзенінің сол жағалауында орналасқан. Оның геодезиялық координаталары 43°09′17.0″ с.е., 74°29′44.7″ ш.б.; </w:t>
      </w:r>
    </w:p>
    <w:bookmarkEnd w:id="866"/>
    <w:bookmarkStart w:name="z871" w:id="867"/>
    <w:p>
      <w:pPr>
        <w:spacing w:after="0"/>
        <w:ind w:left="0"/>
        <w:jc w:val="both"/>
      </w:pPr>
      <w:r>
        <w:rPr>
          <w:rFonts w:ascii="Times New Roman"/>
          <w:b w:val="false"/>
          <w:i w:val="false"/>
          <w:color w:val="000000"/>
          <w:sz w:val="28"/>
        </w:rPr>
        <w:t>
      № 77(2) Қазақстан шекаралық бағанасы Қазақстан Республикасының аумағында, Шу өзенінің оң жағалауында орналасқан. Оның геодезиялық координаталары 43º09′25.3″ с.е., 74º29′47.0″ ш.б.</w:t>
      </w:r>
    </w:p>
    <w:bookmarkEnd w:id="867"/>
    <w:bookmarkStart w:name="z872" w:id="868"/>
    <w:p>
      <w:pPr>
        <w:spacing w:after="0"/>
        <w:ind w:left="0"/>
        <w:jc w:val="both"/>
      </w:pPr>
      <w:r>
        <w:rPr>
          <w:rFonts w:ascii="Times New Roman"/>
          <w:b w:val="false"/>
          <w:i w:val="false"/>
          <w:color w:val="000000"/>
          <w:sz w:val="28"/>
        </w:rPr>
        <w:t xml:space="preserve">
      № 77 шекаралық белгінің дәл ортасынан басталатын мемлекеттік шекара сызығы 1.38 км бойы Шу өзенінің бас тармағы су ағынының орта ағысымен төмен қарай жалпы батыс бағытта № 77/1 шекаралық белгінің дәл ортасына дейін өтеді. </w:t>
      </w:r>
    </w:p>
    <w:bookmarkEnd w:id="868"/>
    <w:bookmarkStart w:name="z873" w:id="869"/>
    <w:p>
      <w:pPr>
        <w:spacing w:after="0"/>
        <w:ind w:left="0"/>
        <w:jc w:val="both"/>
      </w:pPr>
      <w:r>
        <w:rPr>
          <w:rFonts w:ascii="Times New Roman"/>
          <w:b w:val="false"/>
          <w:i w:val="false"/>
          <w:color w:val="000000"/>
          <w:sz w:val="28"/>
        </w:rPr>
        <w:t>
      № 77/1 аралық шекаралық белгі екі шекаралық бағанадан тұрады. № 77/1(1) және № 77/1(2) шекаралық бағаналарды қосатын түзудің Шу өзені су ағынының ортасымен қиылысу нүктесі шекаралық белгінің дәл ортасы болып табылады:</w:t>
      </w:r>
    </w:p>
    <w:bookmarkEnd w:id="869"/>
    <w:bookmarkStart w:name="z874" w:id="870"/>
    <w:p>
      <w:pPr>
        <w:spacing w:after="0"/>
        <w:ind w:left="0"/>
        <w:jc w:val="both"/>
      </w:pPr>
      <w:r>
        <w:rPr>
          <w:rFonts w:ascii="Times New Roman"/>
          <w:b w:val="false"/>
          <w:i w:val="false"/>
          <w:color w:val="000000"/>
          <w:sz w:val="28"/>
        </w:rPr>
        <w:t xml:space="preserve">
      № 77/1(1) Қырғыз шекаралық бағанасы Қырғыз Республикасының аумағында, Шу өзенінің сол жағалауында орналасқан. Оның геодезиялық координаталары 43°09′13.6″ с.е., 74°28′50.0″ ш.б.; </w:t>
      </w:r>
    </w:p>
    <w:bookmarkEnd w:id="870"/>
    <w:bookmarkStart w:name="z875" w:id="871"/>
    <w:p>
      <w:pPr>
        <w:spacing w:after="0"/>
        <w:ind w:left="0"/>
        <w:jc w:val="both"/>
      </w:pPr>
      <w:r>
        <w:rPr>
          <w:rFonts w:ascii="Times New Roman"/>
          <w:b w:val="false"/>
          <w:i w:val="false"/>
          <w:color w:val="000000"/>
          <w:sz w:val="28"/>
        </w:rPr>
        <w:t>
      № 77/1(2) Қазақстан шекаралық бағанасы Қазақстан Республикасының аумағында, Шу өзенінің оң жағалауында орналасқан. Оның геодезиялық координаталары 43º09′16.0″ с.е., 74º28′44.6″ ш.б.</w:t>
      </w:r>
    </w:p>
    <w:bookmarkEnd w:id="871"/>
    <w:bookmarkStart w:name="z876" w:id="872"/>
    <w:p>
      <w:pPr>
        <w:spacing w:after="0"/>
        <w:ind w:left="0"/>
        <w:jc w:val="both"/>
      </w:pPr>
      <w:r>
        <w:rPr>
          <w:rFonts w:ascii="Times New Roman"/>
          <w:b w:val="false"/>
          <w:i w:val="false"/>
          <w:color w:val="000000"/>
          <w:sz w:val="28"/>
        </w:rPr>
        <w:t xml:space="preserve">
      № 77/1 шекаралық белгінің дәл ортасынан басталатын мемлекеттік шекара сызығы 1.67 км бойы Шу өзенінің бас тармағы су ағынының орта ағысымен төмен қарай жалпы оңтүстік-оңтүстік-батыс бағытында № 78 шекаралық белгінің дәл ортасына дейін өтеді. </w:t>
      </w:r>
    </w:p>
    <w:bookmarkEnd w:id="872"/>
    <w:bookmarkStart w:name="z877" w:id="873"/>
    <w:p>
      <w:pPr>
        <w:spacing w:after="0"/>
        <w:ind w:left="0"/>
        <w:jc w:val="both"/>
      </w:pPr>
      <w:r>
        <w:rPr>
          <w:rFonts w:ascii="Times New Roman"/>
          <w:b w:val="false"/>
          <w:i w:val="false"/>
          <w:color w:val="000000"/>
          <w:sz w:val="28"/>
        </w:rPr>
        <w:t>
      № 78 негізгі шекаралық белгі екі шекаралық бағанадан тұрады. № 78(1) және № 78(2) шекаралық бағаналарды қосатын түзудің Шу өзені су ағынының ортасымен қиылысу нүктесі шекаралық белгінің дәл ортасы болып табылады:</w:t>
      </w:r>
    </w:p>
    <w:bookmarkEnd w:id="873"/>
    <w:bookmarkStart w:name="z878" w:id="874"/>
    <w:p>
      <w:pPr>
        <w:spacing w:after="0"/>
        <w:ind w:left="0"/>
        <w:jc w:val="both"/>
      </w:pPr>
      <w:r>
        <w:rPr>
          <w:rFonts w:ascii="Times New Roman"/>
          <w:b w:val="false"/>
          <w:i w:val="false"/>
          <w:color w:val="000000"/>
          <w:sz w:val="28"/>
        </w:rPr>
        <w:t xml:space="preserve">
      № 78(1) Қырғыз шекаралық бағанасы Қырғыз Республикасының аумағында, Шу өзенінің сол жағалауында орналасқан. Оның геодезиялық координаталары 43°08′33.5″ с.е., 74°28′42.5″ ш.б.; </w:t>
      </w:r>
    </w:p>
    <w:bookmarkEnd w:id="874"/>
    <w:bookmarkStart w:name="z879" w:id="875"/>
    <w:p>
      <w:pPr>
        <w:spacing w:after="0"/>
        <w:ind w:left="0"/>
        <w:jc w:val="both"/>
      </w:pPr>
      <w:r>
        <w:rPr>
          <w:rFonts w:ascii="Times New Roman"/>
          <w:b w:val="false"/>
          <w:i w:val="false"/>
          <w:color w:val="000000"/>
          <w:sz w:val="28"/>
        </w:rPr>
        <w:t>
      № 78(2) Қазақстан шекаралық бағанасы Қазақстан Республикасының аумағында, Шу өзенінің оң жағалауында орналасқан. Оның геодезиялық координаталары 43º08′40.4″ с.е., 74º28′28.8″ ш.б.</w:t>
      </w:r>
    </w:p>
    <w:bookmarkEnd w:id="875"/>
    <w:bookmarkStart w:name="z880" w:id="876"/>
    <w:p>
      <w:pPr>
        <w:spacing w:after="0"/>
        <w:ind w:left="0"/>
        <w:jc w:val="both"/>
      </w:pPr>
      <w:r>
        <w:rPr>
          <w:rFonts w:ascii="Times New Roman"/>
          <w:b w:val="false"/>
          <w:i w:val="false"/>
          <w:color w:val="000000"/>
          <w:sz w:val="28"/>
        </w:rPr>
        <w:t xml:space="preserve">
      № 78 шекаралық белгінің дәл ортасынан басталатын мемлекеттік шекара сызығы 1.75 км бойы Шу өзенінің бас тармағы су ағынының орта ағысымен төмен қарай жалпы батыс-солтүстік-батыс бағытында № 78/1 шекаралық белгінің дәл ортасына дейін өтеді. </w:t>
      </w:r>
    </w:p>
    <w:bookmarkEnd w:id="876"/>
    <w:bookmarkStart w:name="z881" w:id="877"/>
    <w:p>
      <w:pPr>
        <w:spacing w:after="0"/>
        <w:ind w:left="0"/>
        <w:jc w:val="both"/>
      </w:pPr>
      <w:r>
        <w:rPr>
          <w:rFonts w:ascii="Times New Roman"/>
          <w:b w:val="false"/>
          <w:i w:val="false"/>
          <w:color w:val="000000"/>
          <w:sz w:val="28"/>
        </w:rPr>
        <w:t>
      № 78/1 аралық шекаралық белгі екі шекаралық бағанадан тұрады. № 78/1(1) және № 78/1(2) шекаралық бағаналарды қосатын түзудің Шу өзені су ағынының ортасымен қиылысу нүктесі шекаралық белгінің дәл ортасы болып табылады:</w:t>
      </w:r>
    </w:p>
    <w:bookmarkEnd w:id="877"/>
    <w:bookmarkStart w:name="z882" w:id="878"/>
    <w:p>
      <w:pPr>
        <w:spacing w:after="0"/>
        <w:ind w:left="0"/>
        <w:jc w:val="both"/>
      </w:pPr>
      <w:r>
        <w:rPr>
          <w:rFonts w:ascii="Times New Roman"/>
          <w:b w:val="false"/>
          <w:i w:val="false"/>
          <w:color w:val="000000"/>
          <w:sz w:val="28"/>
        </w:rPr>
        <w:t xml:space="preserve">
      № 78/1(1) Қырғыз шекаралық бағанасы Қырғыз Республикасының аумағында, Шу өзенінің сол жағалауында орналасқан. Оның геодезиялық координаталары 43°08′43.7″ с.е., 74°27′36.6″ ш.б.; </w:t>
      </w:r>
    </w:p>
    <w:bookmarkEnd w:id="878"/>
    <w:bookmarkStart w:name="z883" w:id="879"/>
    <w:p>
      <w:pPr>
        <w:spacing w:after="0"/>
        <w:ind w:left="0"/>
        <w:jc w:val="both"/>
      </w:pPr>
      <w:r>
        <w:rPr>
          <w:rFonts w:ascii="Times New Roman"/>
          <w:b w:val="false"/>
          <w:i w:val="false"/>
          <w:color w:val="000000"/>
          <w:sz w:val="28"/>
        </w:rPr>
        <w:t>
      № 78/1(2) Қазақстан шекаралық бағанасы Қазақстан Республикасының аумағында, Шу өзенінің оң жағалауында орналасқан. Оның геодезиялық координаталары 43º08′58.6″ с.е., 74º27′56.9″ ш.б.</w:t>
      </w:r>
    </w:p>
    <w:bookmarkEnd w:id="879"/>
    <w:bookmarkStart w:name="z884" w:id="880"/>
    <w:p>
      <w:pPr>
        <w:spacing w:after="0"/>
        <w:ind w:left="0"/>
        <w:jc w:val="both"/>
      </w:pPr>
      <w:r>
        <w:rPr>
          <w:rFonts w:ascii="Times New Roman"/>
          <w:b w:val="false"/>
          <w:i w:val="false"/>
          <w:color w:val="000000"/>
          <w:sz w:val="28"/>
        </w:rPr>
        <w:t xml:space="preserve">
      № 78/1 шекаралық белгінің дәл ортасынан басталатын мемлекеттік шекара сызығы 1.65 км бойы Шу өзенінің бас тармағы су ағынының орта ағысымен төмен қарай жалпы солтүстік-солтүстік-батыс бағытында № 78/2 шекаралық белгінің дәл ортасына дейін өтеді. </w:t>
      </w:r>
    </w:p>
    <w:bookmarkEnd w:id="880"/>
    <w:bookmarkStart w:name="z885" w:id="881"/>
    <w:p>
      <w:pPr>
        <w:spacing w:after="0"/>
        <w:ind w:left="0"/>
        <w:jc w:val="both"/>
      </w:pPr>
      <w:r>
        <w:rPr>
          <w:rFonts w:ascii="Times New Roman"/>
          <w:b w:val="false"/>
          <w:i w:val="false"/>
          <w:color w:val="000000"/>
          <w:sz w:val="28"/>
        </w:rPr>
        <w:t>
      № 78/2 аралық шекаралық белгі екі шекаралық бағанадан тұрады. № 78/2(1) және № 78/2(2) шекаралық бағаналарды қосатын түзудің Шу өзені су ағынының ортасымен қиылысу нүктесі шекаралық белгінің дәл ортасы болып табылады:</w:t>
      </w:r>
    </w:p>
    <w:bookmarkEnd w:id="881"/>
    <w:bookmarkStart w:name="z886" w:id="882"/>
    <w:p>
      <w:pPr>
        <w:spacing w:after="0"/>
        <w:ind w:left="0"/>
        <w:jc w:val="both"/>
      </w:pPr>
      <w:r>
        <w:rPr>
          <w:rFonts w:ascii="Times New Roman"/>
          <w:b w:val="false"/>
          <w:i w:val="false"/>
          <w:color w:val="000000"/>
          <w:sz w:val="28"/>
        </w:rPr>
        <w:t xml:space="preserve">
      № 78/2(1) Қырғыз шекаралық бағанасы Қырғыз Республикасының аумағында, Шу өзенінің сол жағалауында орналасқан. Оның геодезиялық координаталары 43°09′27.2″ с.е., 74°27′31.0″ ш.б.; </w:t>
      </w:r>
    </w:p>
    <w:bookmarkEnd w:id="882"/>
    <w:bookmarkStart w:name="z887" w:id="883"/>
    <w:p>
      <w:pPr>
        <w:spacing w:after="0"/>
        <w:ind w:left="0"/>
        <w:jc w:val="both"/>
      </w:pPr>
      <w:r>
        <w:rPr>
          <w:rFonts w:ascii="Times New Roman"/>
          <w:b w:val="false"/>
          <w:i w:val="false"/>
          <w:color w:val="000000"/>
          <w:sz w:val="28"/>
        </w:rPr>
        <w:t>
      № 78/2(2) Қазақстан шекаралық бағанасы Қазақстан Республикасының аумағында, Шу өзенінің оң жағалауында орналасқан. Оның геодезиялық координаталары 43º09′29.9″ с.е., 74º27′28.0″ ш.б.</w:t>
      </w:r>
    </w:p>
    <w:bookmarkEnd w:id="883"/>
    <w:bookmarkStart w:name="z888" w:id="884"/>
    <w:p>
      <w:pPr>
        <w:spacing w:after="0"/>
        <w:ind w:left="0"/>
        <w:jc w:val="both"/>
      </w:pPr>
      <w:r>
        <w:rPr>
          <w:rFonts w:ascii="Times New Roman"/>
          <w:b w:val="false"/>
          <w:i w:val="false"/>
          <w:color w:val="000000"/>
          <w:sz w:val="28"/>
        </w:rPr>
        <w:t xml:space="preserve">
      № 78/2 шекаралық белгінің дәл ортасынан басталатын мемлекеттік шекара сызығы 1.45 км бойы Шу өзенінің бас тармағы су ағынының орта ағысымен төмен қарай жалпы батыс бағытта № 78/3 шекаралық белгінің дәл ортасына дейін өтеді. </w:t>
      </w:r>
    </w:p>
    <w:bookmarkEnd w:id="884"/>
    <w:bookmarkStart w:name="z889" w:id="885"/>
    <w:p>
      <w:pPr>
        <w:spacing w:after="0"/>
        <w:ind w:left="0"/>
        <w:jc w:val="both"/>
      </w:pPr>
      <w:r>
        <w:rPr>
          <w:rFonts w:ascii="Times New Roman"/>
          <w:b w:val="false"/>
          <w:i w:val="false"/>
          <w:color w:val="000000"/>
          <w:sz w:val="28"/>
        </w:rPr>
        <w:t>
      № 78/3 аралық шекаралық белгі екі шекаралық бағанадан тұрады. № 78/3(1) және № 78/3(2) шекаралық бағаналарды қосатын түзудің Шу өзені су ағынының ортасымен қиылысу нүктесі шекаралық белгінің дәл ортасы болып табылады:</w:t>
      </w:r>
    </w:p>
    <w:bookmarkEnd w:id="885"/>
    <w:bookmarkStart w:name="z890" w:id="886"/>
    <w:p>
      <w:pPr>
        <w:spacing w:after="0"/>
        <w:ind w:left="0"/>
        <w:jc w:val="both"/>
      </w:pPr>
      <w:r>
        <w:rPr>
          <w:rFonts w:ascii="Times New Roman"/>
          <w:b w:val="false"/>
          <w:i w:val="false"/>
          <w:color w:val="000000"/>
          <w:sz w:val="28"/>
        </w:rPr>
        <w:t xml:space="preserve">
      № 78/3(1) Қырғыз шекаралық бағанасы Қырғыз Республикасының аумағында, Шу өзенінің сол жағалауында орналасқан. Оның геодезиялық координаталары 43°09′31.5″ с.е., 74°26′55.8″ ш.б.; </w:t>
      </w:r>
    </w:p>
    <w:bookmarkEnd w:id="886"/>
    <w:bookmarkStart w:name="z891" w:id="887"/>
    <w:p>
      <w:pPr>
        <w:spacing w:after="0"/>
        <w:ind w:left="0"/>
        <w:jc w:val="both"/>
      </w:pPr>
      <w:r>
        <w:rPr>
          <w:rFonts w:ascii="Times New Roman"/>
          <w:b w:val="false"/>
          <w:i w:val="false"/>
          <w:color w:val="000000"/>
          <w:sz w:val="28"/>
        </w:rPr>
        <w:t>
      № 78/3(2) Қазақстан шекаралық бағанасы Қазақстан Республикасының аумағында, Шу өзенінің оң жағалауында орналасқан. Оның геодезиялық координаталары 43º09′34.2″ с.е., 74º26′57.5″ ш.б.</w:t>
      </w:r>
    </w:p>
    <w:bookmarkEnd w:id="887"/>
    <w:bookmarkStart w:name="z892" w:id="888"/>
    <w:p>
      <w:pPr>
        <w:spacing w:after="0"/>
        <w:ind w:left="0"/>
        <w:jc w:val="both"/>
      </w:pPr>
      <w:r>
        <w:rPr>
          <w:rFonts w:ascii="Times New Roman"/>
          <w:b w:val="false"/>
          <w:i w:val="false"/>
          <w:color w:val="000000"/>
          <w:sz w:val="28"/>
        </w:rPr>
        <w:t xml:space="preserve">
      № 78/3 шекаралық белгінің дәл ортасынан басталатын мемлекеттік шекара сызығы 1.15 км бойы Шу өзенінің бас тармағы су ағынының орта ағысымен төмен қарай жалпы батыс-солтүстік-батыс бағытында № 78/4 шекаралық белгінің дәл ортасына дейін өтеді. </w:t>
      </w:r>
    </w:p>
    <w:bookmarkEnd w:id="888"/>
    <w:bookmarkStart w:name="z893" w:id="889"/>
    <w:p>
      <w:pPr>
        <w:spacing w:after="0"/>
        <w:ind w:left="0"/>
        <w:jc w:val="both"/>
      </w:pPr>
      <w:r>
        <w:rPr>
          <w:rFonts w:ascii="Times New Roman"/>
          <w:b w:val="false"/>
          <w:i w:val="false"/>
          <w:color w:val="000000"/>
          <w:sz w:val="28"/>
        </w:rPr>
        <w:t>
      № 78/4 аралық шекаралық белгі екі шекаралық бағанадан тұрады. № 78/4(1) және № 78/4(2) шекаралық бағаналарды қосатын түзудің Шу өзені су ағынының ортасымен қиылысу нүктесі шекаралық белгінің дәл ортасы болып табылады:</w:t>
      </w:r>
    </w:p>
    <w:bookmarkEnd w:id="889"/>
    <w:bookmarkStart w:name="z894" w:id="890"/>
    <w:p>
      <w:pPr>
        <w:spacing w:after="0"/>
        <w:ind w:left="0"/>
        <w:jc w:val="both"/>
      </w:pPr>
      <w:r>
        <w:rPr>
          <w:rFonts w:ascii="Times New Roman"/>
          <w:b w:val="false"/>
          <w:i w:val="false"/>
          <w:color w:val="000000"/>
          <w:sz w:val="28"/>
        </w:rPr>
        <w:t xml:space="preserve">
      № 78/4(1) Қырғыз шекаралық бағанасы Қырғыз Республикасының аумағында, Шу өзенінің сол жағалауында орналасқан. Оның геодезиялық координаталары 43°09′35.5″ с.е., 74°26′23.4″ ш.б.; </w:t>
      </w:r>
    </w:p>
    <w:bookmarkEnd w:id="890"/>
    <w:bookmarkStart w:name="z895" w:id="891"/>
    <w:p>
      <w:pPr>
        <w:spacing w:after="0"/>
        <w:ind w:left="0"/>
        <w:jc w:val="both"/>
      </w:pPr>
      <w:r>
        <w:rPr>
          <w:rFonts w:ascii="Times New Roman"/>
          <w:b w:val="false"/>
          <w:i w:val="false"/>
          <w:color w:val="000000"/>
          <w:sz w:val="28"/>
        </w:rPr>
        <w:t>
      № 78/4(2) Қазақстан шекаралық бағанасы Қазақстан Республикасының аумағында, Шу өзенінің оң жағалауында орналасқан. Оның геодезиялық координаталары 43º09′43.1″ с.е., 74º26′26.4″ ш.б.</w:t>
      </w:r>
    </w:p>
    <w:bookmarkEnd w:id="891"/>
    <w:bookmarkStart w:name="z896" w:id="892"/>
    <w:p>
      <w:pPr>
        <w:spacing w:after="0"/>
        <w:ind w:left="0"/>
        <w:jc w:val="both"/>
      </w:pPr>
      <w:r>
        <w:rPr>
          <w:rFonts w:ascii="Times New Roman"/>
          <w:b w:val="false"/>
          <w:i w:val="false"/>
          <w:color w:val="000000"/>
          <w:sz w:val="28"/>
        </w:rPr>
        <w:t xml:space="preserve">
      № 78/4 шекаралық белгінің дәл ортасынан басталатын мемлекеттік шекара сызығы 2.66 км бойы Шу өзенінің бас тармағы су ағынының орта ағысымен төмен қарай жалпы батыс-солтүстік-батыс бағытында № 78/5 шекаралық белгінің дәл ортасына дейін өтеді. </w:t>
      </w:r>
    </w:p>
    <w:bookmarkEnd w:id="892"/>
    <w:bookmarkStart w:name="z897" w:id="893"/>
    <w:p>
      <w:pPr>
        <w:spacing w:after="0"/>
        <w:ind w:left="0"/>
        <w:jc w:val="both"/>
      </w:pPr>
      <w:r>
        <w:rPr>
          <w:rFonts w:ascii="Times New Roman"/>
          <w:b w:val="false"/>
          <w:i w:val="false"/>
          <w:color w:val="000000"/>
          <w:sz w:val="28"/>
        </w:rPr>
        <w:t>
      № 78/5 аралық шекаралық белгі екі шекаралық бағанадан тұрады. № 78/5(1) және № 78/5(2) шекаралық бағаналарды қосатын түзудің Шу өзені су ағынының ортасымен қиылысу нүктесі шекаралық белгінің дәл ортасы болып табылады:</w:t>
      </w:r>
    </w:p>
    <w:bookmarkEnd w:id="893"/>
    <w:bookmarkStart w:name="z898" w:id="894"/>
    <w:p>
      <w:pPr>
        <w:spacing w:after="0"/>
        <w:ind w:left="0"/>
        <w:jc w:val="both"/>
      </w:pPr>
      <w:r>
        <w:rPr>
          <w:rFonts w:ascii="Times New Roman"/>
          <w:b w:val="false"/>
          <w:i w:val="false"/>
          <w:color w:val="000000"/>
          <w:sz w:val="28"/>
        </w:rPr>
        <w:t xml:space="preserve">
      № 78/5(1) Қырғыз шекаралық бағанасы Қырғыз Республикасының аумағында, Шу өзенінің сол жағалауында орналасқан. Оның геодезиялық координаталары 43°09′47.6″ с.е., 74°25′40.5″ ш.б.; </w:t>
      </w:r>
    </w:p>
    <w:bookmarkEnd w:id="894"/>
    <w:bookmarkStart w:name="z899" w:id="895"/>
    <w:p>
      <w:pPr>
        <w:spacing w:after="0"/>
        <w:ind w:left="0"/>
        <w:jc w:val="both"/>
      </w:pPr>
      <w:r>
        <w:rPr>
          <w:rFonts w:ascii="Times New Roman"/>
          <w:b w:val="false"/>
          <w:i w:val="false"/>
          <w:color w:val="000000"/>
          <w:sz w:val="28"/>
        </w:rPr>
        <w:t>
      № 78/5(2) Қазақстан шекаралық бағанасы Қазақстан Республикасының аумағында, Шу өзенінің оң жағалауында орналасқан. Оның геодезиялық координаталары 43º09′51.2″ с.е., 74º25′51.2″ ш.б.</w:t>
      </w:r>
    </w:p>
    <w:bookmarkEnd w:id="895"/>
    <w:bookmarkStart w:name="z900" w:id="896"/>
    <w:p>
      <w:pPr>
        <w:spacing w:after="0"/>
        <w:ind w:left="0"/>
        <w:jc w:val="both"/>
      </w:pPr>
      <w:r>
        <w:rPr>
          <w:rFonts w:ascii="Times New Roman"/>
          <w:b w:val="false"/>
          <w:i w:val="false"/>
          <w:color w:val="000000"/>
          <w:sz w:val="28"/>
        </w:rPr>
        <w:t xml:space="preserve">
      № 78/5 шекаралық белгінің дәл ортасынан басталатын мемлекеттік шекара сызығы 0.81 км бойы Шу өзенінің бас тармағы су ағынының орта ағысымен төмен қарай жалпы батыс-солтүстік-батыс бағытында № 78/6 шекаралық белгінің дәл ортасына дейін өтеді. </w:t>
      </w:r>
    </w:p>
    <w:bookmarkEnd w:id="896"/>
    <w:bookmarkStart w:name="z901" w:id="897"/>
    <w:p>
      <w:pPr>
        <w:spacing w:after="0"/>
        <w:ind w:left="0"/>
        <w:jc w:val="both"/>
      </w:pPr>
      <w:r>
        <w:rPr>
          <w:rFonts w:ascii="Times New Roman"/>
          <w:b w:val="false"/>
          <w:i w:val="false"/>
          <w:color w:val="000000"/>
          <w:sz w:val="28"/>
        </w:rPr>
        <w:t>
      № 78/6 аралық шекаралық белгі екі шекаралық бағанадан тұрады. № 78/6(1) және № 78/6(2) шекаралық бағаналарды қосатын түзудің Шу өзені су ағынының ортасымен қиылысу нүктесі шекаралық белгінің дәл ортасы болып табылады:</w:t>
      </w:r>
    </w:p>
    <w:bookmarkEnd w:id="897"/>
    <w:bookmarkStart w:name="z902" w:id="898"/>
    <w:p>
      <w:pPr>
        <w:spacing w:after="0"/>
        <w:ind w:left="0"/>
        <w:jc w:val="both"/>
      </w:pPr>
      <w:r>
        <w:rPr>
          <w:rFonts w:ascii="Times New Roman"/>
          <w:b w:val="false"/>
          <w:i w:val="false"/>
          <w:color w:val="000000"/>
          <w:sz w:val="28"/>
        </w:rPr>
        <w:t xml:space="preserve">
      № 78/6(1) Қырғыз шекаралық бағанасы Қырғыз Республикасының аумағында, Шу өзенінің сол жағалауында орналасқан. Оның геодезиялық координаталары 43°09′52.9″ с.е., 74°25′15.0″ ш.б.; </w:t>
      </w:r>
    </w:p>
    <w:bookmarkEnd w:id="898"/>
    <w:bookmarkStart w:name="z903" w:id="899"/>
    <w:p>
      <w:pPr>
        <w:spacing w:after="0"/>
        <w:ind w:left="0"/>
        <w:jc w:val="both"/>
      </w:pPr>
      <w:r>
        <w:rPr>
          <w:rFonts w:ascii="Times New Roman"/>
          <w:b w:val="false"/>
          <w:i w:val="false"/>
          <w:color w:val="000000"/>
          <w:sz w:val="28"/>
        </w:rPr>
        <w:t>
      № 78/6(2) Қазақстан шекаралық бағанасы Қазақстан Республикасының аумағында, Шу өзенінің оң жағалауында орналасқан. Оның геодезиялық координаталары 43º10′00.2″ с.е., 74º25′26.1″ ш.б.</w:t>
      </w:r>
    </w:p>
    <w:bookmarkEnd w:id="899"/>
    <w:bookmarkStart w:name="z904" w:id="900"/>
    <w:p>
      <w:pPr>
        <w:spacing w:after="0"/>
        <w:ind w:left="0"/>
        <w:jc w:val="both"/>
      </w:pPr>
      <w:r>
        <w:rPr>
          <w:rFonts w:ascii="Times New Roman"/>
          <w:b w:val="false"/>
          <w:i w:val="false"/>
          <w:color w:val="000000"/>
          <w:sz w:val="28"/>
        </w:rPr>
        <w:t xml:space="preserve">
      № 78/6 шекаралық белгінің дәл ортасынан басталатын мемлекеттік шекара сызығы 0.90 км бойы Шу өзенінің бас тармағы су ағынының орта ағысымен төмен қарай жалпы солтүстік-солтүстік-шығыс бағытында № 79 шекаралық белгінің дәл ортасына дейін өтеді. </w:t>
      </w:r>
    </w:p>
    <w:bookmarkEnd w:id="900"/>
    <w:bookmarkStart w:name="z905" w:id="901"/>
    <w:p>
      <w:pPr>
        <w:spacing w:after="0"/>
        <w:ind w:left="0"/>
        <w:jc w:val="both"/>
      </w:pPr>
      <w:r>
        <w:rPr>
          <w:rFonts w:ascii="Times New Roman"/>
          <w:b w:val="false"/>
          <w:i w:val="false"/>
          <w:color w:val="000000"/>
          <w:sz w:val="28"/>
        </w:rPr>
        <w:t>
      № 79 негізгі шекаралық белгі екі шекаралық бағанадан тұрады. № 79(1) және № 79(2) шекаралық бағаналарды қосатын түзудің Шу өзені су ағынының ортасымен қиылысу нүктесі шекаралық белгінің дәл ортасы болып табылады:</w:t>
      </w:r>
    </w:p>
    <w:bookmarkEnd w:id="901"/>
    <w:bookmarkStart w:name="z906" w:id="902"/>
    <w:p>
      <w:pPr>
        <w:spacing w:after="0"/>
        <w:ind w:left="0"/>
        <w:jc w:val="both"/>
      </w:pPr>
      <w:r>
        <w:rPr>
          <w:rFonts w:ascii="Times New Roman"/>
          <w:b w:val="false"/>
          <w:i w:val="false"/>
          <w:color w:val="000000"/>
          <w:sz w:val="28"/>
        </w:rPr>
        <w:t xml:space="preserve">
      № 79(1) Қырғыз шекаралық бағанасы Қырғыз Республикасының аумағында, Шу өзенінің сол жағалауында орналасқан. Оның геодезиялық координаталары 43°10′14.1″ с.е., 74°25′29.2″ ш.б.; </w:t>
      </w:r>
    </w:p>
    <w:bookmarkEnd w:id="902"/>
    <w:bookmarkStart w:name="z907" w:id="903"/>
    <w:p>
      <w:pPr>
        <w:spacing w:after="0"/>
        <w:ind w:left="0"/>
        <w:jc w:val="both"/>
      </w:pPr>
      <w:r>
        <w:rPr>
          <w:rFonts w:ascii="Times New Roman"/>
          <w:b w:val="false"/>
          <w:i w:val="false"/>
          <w:color w:val="000000"/>
          <w:sz w:val="28"/>
        </w:rPr>
        <w:t>
      № 79(2) Қазақстан шекаралық бағанасы Қазақстан Республикасының аумағында, Шу өзенінің оң жағалауында орналасқан. Оның геодезиялық координаталары 43º10′22.0″ с.е., 74º25′32.8″ ш.б.</w:t>
      </w:r>
    </w:p>
    <w:bookmarkEnd w:id="903"/>
    <w:bookmarkStart w:name="z908" w:id="904"/>
    <w:p>
      <w:pPr>
        <w:spacing w:after="0"/>
        <w:ind w:left="0"/>
        <w:jc w:val="both"/>
      </w:pPr>
      <w:r>
        <w:rPr>
          <w:rFonts w:ascii="Times New Roman"/>
          <w:b w:val="false"/>
          <w:i w:val="false"/>
          <w:color w:val="000000"/>
          <w:sz w:val="28"/>
        </w:rPr>
        <w:t xml:space="preserve">
      № 79 шекаралық белгінің дәл ортасынан басталатын мемлекеттік шекара сызығы 1.73 км бойы Шу өзенінің бас тармағы су ағынының орта ағысымен төмен қарай жалпы батыс-солтүстік-батыс бағытында № 79/1 шекаралық белгінің дәл ортасына дейін өтеді. </w:t>
      </w:r>
    </w:p>
    <w:bookmarkEnd w:id="904"/>
    <w:bookmarkStart w:name="z909" w:id="905"/>
    <w:p>
      <w:pPr>
        <w:spacing w:after="0"/>
        <w:ind w:left="0"/>
        <w:jc w:val="both"/>
      </w:pPr>
      <w:r>
        <w:rPr>
          <w:rFonts w:ascii="Times New Roman"/>
          <w:b w:val="false"/>
          <w:i w:val="false"/>
          <w:color w:val="000000"/>
          <w:sz w:val="28"/>
        </w:rPr>
        <w:t>
      № 79/1 аралық шекаралық белгі екі шекаралық бағанадан тұрады. № 79/1(1) және № 79/1(2) шекаралық бағаналарды қосатын түзудің Шу өзені су ағынының ортасымен қиылысу нүктесі шекаралық белгінің дәл ортасы болып табылады:</w:t>
      </w:r>
    </w:p>
    <w:bookmarkEnd w:id="905"/>
    <w:bookmarkStart w:name="z910" w:id="906"/>
    <w:p>
      <w:pPr>
        <w:spacing w:after="0"/>
        <w:ind w:left="0"/>
        <w:jc w:val="both"/>
      </w:pPr>
      <w:r>
        <w:rPr>
          <w:rFonts w:ascii="Times New Roman"/>
          <w:b w:val="false"/>
          <w:i w:val="false"/>
          <w:color w:val="000000"/>
          <w:sz w:val="28"/>
        </w:rPr>
        <w:t xml:space="preserve">
      № 79/1(1) Қырғыз шекаралық бағанасы Қырғыз Республикасының аумағында, Шу өзенінің сол жағалауында орналасқан. Оның геодезиялық координаталары 43°10′22.3″ с.е., 74°24′43.0″ ш.б.; </w:t>
      </w:r>
    </w:p>
    <w:bookmarkEnd w:id="906"/>
    <w:bookmarkStart w:name="z911" w:id="907"/>
    <w:p>
      <w:pPr>
        <w:spacing w:after="0"/>
        <w:ind w:left="0"/>
        <w:jc w:val="both"/>
      </w:pPr>
      <w:r>
        <w:rPr>
          <w:rFonts w:ascii="Times New Roman"/>
          <w:b w:val="false"/>
          <w:i w:val="false"/>
          <w:color w:val="000000"/>
          <w:sz w:val="28"/>
        </w:rPr>
        <w:t>
      № 79/1(2) Қазақстан шекаралық бағанасы Қазақстан Республикасының аумағында, Шу өзенінің оң жағалауында орналасқан. Оның геодезиялық координаталары 43º10′34.0″ с.е., 74º24′52.2″ ш.б.</w:t>
      </w:r>
    </w:p>
    <w:bookmarkEnd w:id="907"/>
    <w:bookmarkStart w:name="z912" w:id="908"/>
    <w:p>
      <w:pPr>
        <w:spacing w:after="0"/>
        <w:ind w:left="0"/>
        <w:jc w:val="both"/>
      </w:pPr>
      <w:r>
        <w:rPr>
          <w:rFonts w:ascii="Times New Roman"/>
          <w:b w:val="false"/>
          <w:i w:val="false"/>
          <w:color w:val="000000"/>
          <w:sz w:val="28"/>
        </w:rPr>
        <w:t xml:space="preserve">
      № 79/1 шекаралық белгінің дәл ортасынан басталатын мемлекеттік шекара сызығы 1.26 км бойы Шу өзенінің бас тармағы су ағынының орта ағысымен төмен қарай жалпы батыс-солтүстік-батыс бағытында № 79/2 шекаралық белгінің дәл ортасына дейін өтеді. </w:t>
      </w:r>
    </w:p>
    <w:bookmarkEnd w:id="908"/>
    <w:bookmarkStart w:name="z913" w:id="909"/>
    <w:p>
      <w:pPr>
        <w:spacing w:after="0"/>
        <w:ind w:left="0"/>
        <w:jc w:val="both"/>
      </w:pPr>
      <w:r>
        <w:rPr>
          <w:rFonts w:ascii="Times New Roman"/>
          <w:b w:val="false"/>
          <w:i w:val="false"/>
          <w:color w:val="000000"/>
          <w:sz w:val="28"/>
        </w:rPr>
        <w:t>
      № 79/2 аралық шекаралық белгі екі шекаралық бағанадан тұрады. № 79/2(1) және № 79/2(2) шекаралық бағаналарды қосатын түзудің Шу өзені су ағынының ортасымен қиылысу нүктесі шекаралық белгінің дәл ортасы болып табылады:</w:t>
      </w:r>
    </w:p>
    <w:bookmarkEnd w:id="909"/>
    <w:bookmarkStart w:name="z914" w:id="910"/>
    <w:p>
      <w:pPr>
        <w:spacing w:after="0"/>
        <w:ind w:left="0"/>
        <w:jc w:val="both"/>
      </w:pPr>
      <w:r>
        <w:rPr>
          <w:rFonts w:ascii="Times New Roman"/>
          <w:b w:val="false"/>
          <w:i w:val="false"/>
          <w:color w:val="000000"/>
          <w:sz w:val="28"/>
        </w:rPr>
        <w:t xml:space="preserve">
      № 79/2(1) Қырғыз шекаралық бағанасы Қырғыз Республикасының аумағында, Шу өзенінің сол жағалауында орналасқан. Оның геодезиялық координаталары 43°10′29.0″ с.е., 74°24′13.4″ ш.б.; </w:t>
      </w:r>
    </w:p>
    <w:bookmarkEnd w:id="910"/>
    <w:bookmarkStart w:name="z915" w:id="911"/>
    <w:p>
      <w:pPr>
        <w:spacing w:after="0"/>
        <w:ind w:left="0"/>
        <w:jc w:val="both"/>
      </w:pPr>
      <w:r>
        <w:rPr>
          <w:rFonts w:ascii="Times New Roman"/>
          <w:b w:val="false"/>
          <w:i w:val="false"/>
          <w:color w:val="000000"/>
          <w:sz w:val="28"/>
        </w:rPr>
        <w:t>
      № 79/2(2) Қазақстан шекаралық бағанасы Қазақстан Республикасының аумағында, Шу өзенінің оң жағалауында орналасқан. Оның геодезиялық координаталары 43º10′40.7″ с.е., 74º24′24.1″ ш.б.</w:t>
      </w:r>
    </w:p>
    <w:bookmarkEnd w:id="911"/>
    <w:bookmarkStart w:name="z916" w:id="912"/>
    <w:p>
      <w:pPr>
        <w:spacing w:after="0"/>
        <w:ind w:left="0"/>
        <w:jc w:val="both"/>
      </w:pPr>
      <w:r>
        <w:rPr>
          <w:rFonts w:ascii="Times New Roman"/>
          <w:b w:val="false"/>
          <w:i w:val="false"/>
          <w:color w:val="000000"/>
          <w:sz w:val="28"/>
        </w:rPr>
        <w:t xml:space="preserve">
      № 79/2 шекаралық белгінің дәл ортасынан басталатын мемлекеттік шекара сызығы 1.12 км бойы Шу өзенінің бас тармағы су ағынының орта ағысымен төмен қарай жалпы солтүстік-батыс бағытында № 80 шекаралық белгінің дәл ортасына дейін өтеді. </w:t>
      </w:r>
    </w:p>
    <w:bookmarkEnd w:id="912"/>
    <w:bookmarkStart w:name="z917" w:id="913"/>
    <w:p>
      <w:pPr>
        <w:spacing w:after="0"/>
        <w:ind w:left="0"/>
        <w:jc w:val="both"/>
      </w:pPr>
      <w:r>
        <w:rPr>
          <w:rFonts w:ascii="Times New Roman"/>
          <w:b w:val="false"/>
          <w:i w:val="false"/>
          <w:color w:val="000000"/>
          <w:sz w:val="28"/>
        </w:rPr>
        <w:t>
      № 80 негізгі шекаралық белгі екі шекаралық бағанадан тұрады. № 80(1) және № 80(2) шекаралық бағаналарды қосатын түзудің Шу өзені су ағынының ортасымен қиылысу нүктесі шекаралық белгінің дәл ортасы болып табылады:</w:t>
      </w:r>
    </w:p>
    <w:bookmarkEnd w:id="913"/>
    <w:bookmarkStart w:name="z918" w:id="914"/>
    <w:p>
      <w:pPr>
        <w:spacing w:after="0"/>
        <w:ind w:left="0"/>
        <w:jc w:val="both"/>
      </w:pPr>
      <w:r>
        <w:rPr>
          <w:rFonts w:ascii="Times New Roman"/>
          <w:b w:val="false"/>
          <w:i w:val="false"/>
          <w:color w:val="000000"/>
          <w:sz w:val="28"/>
        </w:rPr>
        <w:t xml:space="preserve">
      № 80(1) Қырғыз шекаралық бағанасы Қырғыз Республикасының аумағында, Шу өзенінің сол жағалауында орналасқан. Оның геодезиялық координаталары 43°11′02.2″ с.е., 74°23′52.3″ ш.б.; </w:t>
      </w:r>
    </w:p>
    <w:bookmarkEnd w:id="914"/>
    <w:bookmarkStart w:name="z919" w:id="915"/>
    <w:p>
      <w:pPr>
        <w:spacing w:after="0"/>
        <w:ind w:left="0"/>
        <w:jc w:val="both"/>
      </w:pPr>
      <w:r>
        <w:rPr>
          <w:rFonts w:ascii="Times New Roman"/>
          <w:b w:val="false"/>
          <w:i w:val="false"/>
          <w:color w:val="000000"/>
          <w:sz w:val="28"/>
        </w:rPr>
        <w:t>
      № 80(2) Қазақстан шекаралық бағанасы Қазақстан Республикасының аумағында, Шу өзенінің оң жағалауында орналасқан. Оның геодезиялық координаталары 43º11′00.7″ с.е., 74º23′57.2″ ш.б.</w:t>
      </w:r>
    </w:p>
    <w:bookmarkEnd w:id="915"/>
    <w:bookmarkStart w:name="z920" w:id="916"/>
    <w:p>
      <w:pPr>
        <w:spacing w:after="0"/>
        <w:ind w:left="0"/>
        <w:jc w:val="both"/>
      </w:pPr>
      <w:r>
        <w:rPr>
          <w:rFonts w:ascii="Times New Roman"/>
          <w:b w:val="false"/>
          <w:i w:val="false"/>
          <w:color w:val="000000"/>
          <w:sz w:val="28"/>
        </w:rPr>
        <w:t xml:space="preserve">
      № 80 шекаралық белгінің дәл ортасынан басталатын мемлекеттік шекара сызығы 0.81 км бойы Шу өзенінің бас тармағы су ағынының орта ағысымен төмен қарай жалпы солтүстік-шығыс бағытында № 80/1 шекаралық белгінің дәл ортасына дейін өтеді. </w:t>
      </w:r>
    </w:p>
    <w:bookmarkEnd w:id="916"/>
    <w:bookmarkStart w:name="z921" w:id="917"/>
    <w:p>
      <w:pPr>
        <w:spacing w:after="0"/>
        <w:ind w:left="0"/>
        <w:jc w:val="both"/>
      </w:pPr>
      <w:r>
        <w:rPr>
          <w:rFonts w:ascii="Times New Roman"/>
          <w:b w:val="false"/>
          <w:i w:val="false"/>
          <w:color w:val="000000"/>
          <w:sz w:val="28"/>
        </w:rPr>
        <w:t>
      № 80/1 аралық шекаралық белгі екі шекаралық бағанадан тұрады. № 80/1(1) және № 80/1(2) шекаралық бағаналарды қосатын түзудің Шу өзені су ағынының ортасымен қиылысу нүктесі шекаралық белгінің дәл ортасы болып табылады:</w:t>
      </w:r>
    </w:p>
    <w:bookmarkEnd w:id="917"/>
    <w:bookmarkStart w:name="z922" w:id="918"/>
    <w:p>
      <w:pPr>
        <w:spacing w:after="0"/>
        <w:ind w:left="0"/>
        <w:jc w:val="both"/>
      </w:pPr>
      <w:r>
        <w:rPr>
          <w:rFonts w:ascii="Times New Roman"/>
          <w:b w:val="false"/>
          <w:i w:val="false"/>
          <w:color w:val="000000"/>
          <w:sz w:val="28"/>
        </w:rPr>
        <w:t xml:space="preserve">
      № 80/1(1) Қырғыз шекаралық бағанасы Қырғыз Республикасының аумағында, Шу өзенінің сол жағалауында орналасқан. Оның геодезиялық координаталары 43°11′18.7″ с.е., 74°24′11.1″ ш.б.; </w:t>
      </w:r>
    </w:p>
    <w:bookmarkEnd w:id="918"/>
    <w:bookmarkStart w:name="z923" w:id="919"/>
    <w:p>
      <w:pPr>
        <w:spacing w:after="0"/>
        <w:ind w:left="0"/>
        <w:jc w:val="both"/>
      </w:pPr>
      <w:r>
        <w:rPr>
          <w:rFonts w:ascii="Times New Roman"/>
          <w:b w:val="false"/>
          <w:i w:val="false"/>
          <w:color w:val="000000"/>
          <w:sz w:val="28"/>
        </w:rPr>
        <w:t>
      № 80/1(2) Қазақстан шекаралық бағанасы Қазақстан Республикасының аумағында, Шу өзенінің оң жағалауында орналасқан. Оның геодезиялық координаталары 43º11′21.2″ с.е., 74º24′14.4″ ш.б.</w:t>
      </w:r>
    </w:p>
    <w:bookmarkEnd w:id="919"/>
    <w:bookmarkStart w:name="z924" w:id="920"/>
    <w:p>
      <w:pPr>
        <w:spacing w:after="0"/>
        <w:ind w:left="0"/>
        <w:jc w:val="both"/>
      </w:pPr>
      <w:r>
        <w:rPr>
          <w:rFonts w:ascii="Times New Roman"/>
          <w:b w:val="false"/>
          <w:i w:val="false"/>
          <w:color w:val="000000"/>
          <w:sz w:val="28"/>
        </w:rPr>
        <w:t xml:space="preserve">
      № 80/1 шекаралық белгінің дәл ортасынан басталатын мемлекеттік шекара сызығы 1.22 км бойы Шу өзенінің бас тармағы су ағынының орта ағысымен төмен қарай жалпы батыс бағытта № 80/2 шекаралық белгінің дәл ортасына дейін өтеді. </w:t>
      </w:r>
    </w:p>
    <w:bookmarkEnd w:id="920"/>
    <w:bookmarkStart w:name="z925" w:id="921"/>
    <w:p>
      <w:pPr>
        <w:spacing w:after="0"/>
        <w:ind w:left="0"/>
        <w:jc w:val="both"/>
      </w:pPr>
      <w:r>
        <w:rPr>
          <w:rFonts w:ascii="Times New Roman"/>
          <w:b w:val="false"/>
          <w:i w:val="false"/>
          <w:color w:val="000000"/>
          <w:sz w:val="28"/>
        </w:rPr>
        <w:t>
      № 80/2 аралық шекаралық белгі екі шекаралық бағанадан тұрады. № 80/2(1) және № 80/2(2) шекаралық бағаналарды қосатын түзудің Шу өзені су ағынының ортасымен қиылысу нүктесі шекаралық белгінің дәл ортасы болып табылады:</w:t>
      </w:r>
    </w:p>
    <w:bookmarkEnd w:id="921"/>
    <w:bookmarkStart w:name="z926" w:id="922"/>
    <w:p>
      <w:pPr>
        <w:spacing w:after="0"/>
        <w:ind w:left="0"/>
        <w:jc w:val="both"/>
      </w:pPr>
      <w:r>
        <w:rPr>
          <w:rFonts w:ascii="Times New Roman"/>
          <w:b w:val="false"/>
          <w:i w:val="false"/>
          <w:color w:val="000000"/>
          <w:sz w:val="28"/>
        </w:rPr>
        <w:t xml:space="preserve">
      № 80/2(1) Қырғыз шекаралық бағанасы Қырғыз Республикасының аумағында, Шу өзенінің сол жағалауында орналасқан. Оның геодезиялық координаталары 43°11′17.2″ с.е., 74°23′19.5″ ш.б.; </w:t>
      </w:r>
    </w:p>
    <w:bookmarkEnd w:id="922"/>
    <w:bookmarkStart w:name="z927" w:id="923"/>
    <w:p>
      <w:pPr>
        <w:spacing w:after="0"/>
        <w:ind w:left="0"/>
        <w:jc w:val="both"/>
      </w:pPr>
      <w:r>
        <w:rPr>
          <w:rFonts w:ascii="Times New Roman"/>
          <w:b w:val="false"/>
          <w:i w:val="false"/>
          <w:color w:val="000000"/>
          <w:sz w:val="28"/>
        </w:rPr>
        <w:t>
      № 80/2(2) Қазақстан шекаралық бағанасы Қазақстан Республикасының аумағында, Шу өзенінің оң жағалауында орналасқан. Оның геодезиялық координаталары 43º11′22.2″ с.е., 74º23′28.1″ ш.б.</w:t>
      </w:r>
    </w:p>
    <w:bookmarkEnd w:id="923"/>
    <w:bookmarkStart w:name="z928" w:id="924"/>
    <w:p>
      <w:pPr>
        <w:spacing w:after="0"/>
        <w:ind w:left="0"/>
        <w:jc w:val="both"/>
      </w:pPr>
      <w:r>
        <w:rPr>
          <w:rFonts w:ascii="Times New Roman"/>
          <w:b w:val="false"/>
          <w:i w:val="false"/>
          <w:color w:val="000000"/>
          <w:sz w:val="28"/>
        </w:rPr>
        <w:t xml:space="preserve">
      № 80/2 шекаралық белгінің дәл ортасынан басталатын мемлекеттік шекара сызығы 1.30 км бойы Шу өзенінің бас тармағы су ағынының орта ағысымен төмен қарай жалпы солтүстік-солтүстік-батыс бағытында № 80/3 шекаралық белгінің дәл ортасына дейін өтеді. </w:t>
      </w:r>
    </w:p>
    <w:bookmarkEnd w:id="924"/>
    <w:bookmarkStart w:name="z929" w:id="925"/>
    <w:p>
      <w:pPr>
        <w:spacing w:after="0"/>
        <w:ind w:left="0"/>
        <w:jc w:val="both"/>
      </w:pPr>
      <w:r>
        <w:rPr>
          <w:rFonts w:ascii="Times New Roman"/>
          <w:b w:val="false"/>
          <w:i w:val="false"/>
          <w:color w:val="000000"/>
          <w:sz w:val="28"/>
        </w:rPr>
        <w:t>
      № 80/3 аралық шекаралық белгі екі шекаралық бағанадан тұрады. № 80/3(1) және № 80/3(2) шекаралық бағаналарды қосатын түзудің Шу өзені су ағынының ортасымен қиылысу нүктесі шекаралық белгінің дәл ортасы болып табылады:</w:t>
      </w:r>
    </w:p>
    <w:bookmarkEnd w:id="925"/>
    <w:bookmarkStart w:name="z930" w:id="926"/>
    <w:p>
      <w:pPr>
        <w:spacing w:after="0"/>
        <w:ind w:left="0"/>
        <w:jc w:val="both"/>
      </w:pPr>
      <w:r>
        <w:rPr>
          <w:rFonts w:ascii="Times New Roman"/>
          <w:b w:val="false"/>
          <w:i w:val="false"/>
          <w:color w:val="000000"/>
          <w:sz w:val="28"/>
        </w:rPr>
        <w:t xml:space="preserve">
      № 80/3(1) Қырғыз шекаралық бағанасы Қырғыз Республикасының аумағында, Шу өзенінің сол жағалауында орналасқан. Оның геодезиялық координаталары 43°11′45.4″ с.е., 74°23′03.9″ ш.б.; </w:t>
      </w:r>
    </w:p>
    <w:bookmarkEnd w:id="926"/>
    <w:bookmarkStart w:name="z931" w:id="927"/>
    <w:p>
      <w:pPr>
        <w:spacing w:after="0"/>
        <w:ind w:left="0"/>
        <w:jc w:val="both"/>
      </w:pPr>
      <w:r>
        <w:rPr>
          <w:rFonts w:ascii="Times New Roman"/>
          <w:b w:val="false"/>
          <w:i w:val="false"/>
          <w:color w:val="000000"/>
          <w:sz w:val="28"/>
        </w:rPr>
        <w:t>
      № 80/3(2) Қазақстан шекаралық бағанасы Қазақстан Республикасының аумағында, Шу өзенінің оң жағалауында орналасқан. Оның геодезиялық координаталары 43º11′49.2″ с.е., 74º23′04.7″ ш.б.</w:t>
      </w:r>
    </w:p>
    <w:bookmarkEnd w:id="927"/>
    <w:bookmarkStart w:name="z932" w:id="928"/>
    <w:p>
      <w:pPr>
        <w:spacing w:after="0"/>
        <w:ind w:left="0"/>
        <w:jc w:val="both"/>
      </w:pPr>
      <w:r>
        <w:rPr>
          <w:rFonts w:ascii="Times New Roman"/>
          <w:b w:val="false"/>
          <w:i w:val="false"/>
          <w:color w:val="000000"/>
          <w:sz w:val="28"/>
        </w:rPr>
        <w:t xml:space="preserve">
      № 80/3 шекаралық белгінің дәл ортасынан басталатын мемлекеттік шекара сызығы 1.87 км бойы Шу өзенінің бас тармағы су ағынының орта ағысымен төмен қарай жалпы батыс-солтүстік-батыс бағытында № 81 шекаралық белгінің дәл ортасына дейін өтеді. </w:t>
      </w:r>
    </w:p>
    <w:bookmarkEnd w:id="928"/>
    <w:bookmarkStart w:name="z933" w:id="929"/>
    <w:p>
      <w:pPr>
        <w:spacing w:after="0"/>
        <w:ind w:left="0"/>
        <w:jc w:val="both"/>
      </w:pPr>
      <w:r>
        <w:rPr>
          <w:rFonts w:ascii="Times New Roman"/>
          <w:b w:val="false"/>
          <w:i w:val="false"/>
          <w:color w:val="000000"/>
          <w:sz w:val="28"/>
        </w:rPr>
        <w:t>
      № 81 негізгі шекаралық белгі екі шекаралық бағанадан тұрады. № 81(1) және № 81(2) шекаралық бағаналарды қосатын түзудің Шу өзені су ағынының ортасымен қиылысу нүктесі шекаралық белгінің дәл ортасы болып табылады:</w:t>
      </w:r>
    </w:p>
    <w:bookmarkEnd w:id="929"/>
    <w:bookmarkStart w:name="z934" w:id="930"/>
    <w:p>
      <w:pPr>
        <w:spacing w:after="0"/>
        <w:ind w:left="0"/>
        <w:jc w:val="both"/>
      </w:pPr>
      <w:r>
        <w:rPr>
          <w:rFonts w:ascii="Times New Roman"/>
          <w:b w:val="false"/>
          <w:i w:val="false"/>
          <w:color w:val="000000"/>
          <w:sz w:val="28"/>
        </w:rPr>
        <w:t xml:space="preserve">
      № 81(1) Қырғыз шекаралық бағанасы Қырғыз Республикасының аумағында, Шу өзенінің сол жағалауында орналасқан. Оның геодезиялық координаталары 43°11′47.1″ с.е., 74°22′04.0″ ш.б.; </w:t>
      </w:r>
    </w:p>
    <w:bookmarkEnd w:id="930"/>
    <w:bookmarkStart w:name="z935" w:id="931"/>
    <w:p>
      <w:pPr>
        <w:spacing w:after="0"/>
        <w:ind w:left="0"/>
        <w:jc w:val="both"/>
      </w:pPr>
      <w:r>
        <w:rPr>
          <w:rFonts w:ascii="Times New Roman"/>
          <w:b w:val="false"/>
          <w:i w:val="false"/>
          <w:color w:val="000000"/>
          <w:sz w:val="28"/>
        </w:rPr>
        <w:t>
      № 81(2) Қазақстан шекаралық бағанасы Қазақстан Республикасының аумағында, Шу өзенінің оң жағалауында орналасқан. Оның геодезиялық координаталары 43º11′58.7″ с.е., 74º22′26.1″ ш.б.</w:t>
      </w:r>
    </w:p>
    <w:bookmarkEnd w:id="931"/>
    <w:bookmarkStart w:name="z936" w:id="932"/>
    <w:p>
      <w:pPr>
        <w:spacing w:after="0"/>
        <w:ind w:left="0"/>
        <w:jc w:val="both"/>
      </w:pPr>
      <w:r>
        <w:rPr>
          <w:rFonts w:ascii="Times New Roman"/>
          <w:b w:val="false"/>
          <w:i w:val="false"/>
          <w:color w:val="000000"/>
          <w:sz w:val="28"/>
        </w:rPr>
        <w:t xml:space="preserve">
      № 81 шекаралық белгінің дәл ортасынан басталатын мемлекеттік шекара сызығы 1.18 км бойы Шу өзенінің бас тармағы су ағынының орта ағысымен төмен қарай жалпы батыс-оңтүстік-батыс бағытында № 81/1 шекаралық белгінің дәл ортасына дейін өтеді. </w:t>
      </w:r>
    </w:p>
    <w:bookmarkEnd w:id="932"/>
    <w:bookmarkStart w:name="z937" w:id="933"/>
    <w:p>
      <w:pPr>
        <w:spacing w:after="0"/>
        <w:ind w:left="0"/>
        <w:jc w:val="both"/>
      </w:pPr>
      <w:r>
        <w:rPr>
          <w:rFonts w:ascii="Times New Roman"/>
          <w:b w:val="false"/>
          <w:i w:val="false"/>
          <w:color w:val="000000"/>
          <w:sz w:val="28"/>
        </w:rPr>
        <w:t>
      № 81/1 аралық шекаралық белгі екі шекаралық бағанадан тұрады. № 81/1(1) және № 81/1(2) шекаралық бағаналарды қосатын түзудің Шу өзені су ағынының ортасымен қиылысу нүктесі шекаралық белгінің дәл ортасы болып табылады:</w:t>
      </w:r>
    </w:p>
    <w:bookmarkEnd w:id="933"/>
    <w:bookmarkStart w:name="z938" w:id="934"/>
    <w:p>
      <w:pPr>
        <w:spacing w:after="0"/>
        <w:ind w:left="0"/>
        <w:jc w:val="both"/>
      </w:pPr>
      <w:r>
        <w:rPr>
          <w:rFonts w:ascii="Times New Roman"/>
          <w:b w:val="false"/>
          <w:i w:val="false"/>
          <w:color w:val="000000"/>
          <w:sz w:val="28"/>
        </w:rPr>
        <w:t xml:space="preserve">
      № 81/1(1) Қырғыз шекаралық бағанасы Қырғыз Республикасының аумағында, Шу өзенінің сол жағалауында орналасқан. Оның геодезиялық координаталары 43°11′40.0″ с.е., 74°21′47.1″ ш.б.; </w:t>
      </w:r>
    </w:p>
    <w:bookmarkEnd w:id="934"/>
    <w:bookmarkStart w:name="z939" w:id="935"/>
    <w:p>
      <w:pPr>
        <w:spacing w:after="0"/>
        <w:ind w:left="0"/>
        <w:jc w:val="both"/>
      </w:pPr>
      <w:r>
        <w:rPr>
          <w:rFonts w:ascii="Times New Roman"/>
          <w:b w:val="false"/>
          <w:i w:val="false"/>
          <w:color w:val="000000"/>
          <w:sz w:val="28"/>
        </w:rPr>
        <w:t>
      № 81/1(2) Қазақстан шекаралық бағанасы Қазақстан Республикасының аумағында, Шу өзенінің оң жағалауында орналасқан. Оның геодезиялық координаталары 43º11′49.9″ с.е., 74º21′35.6″ ш.б.</w:t>
      </w:r>
    </w:p>
    <w:bookmarkEnd w:id="935"/>
    <w:bookmarkStart w:name="z940" w:id="936"/>
    <w:p>
      <w:pPr>
        <w:spacing w:after="0"/>
        <w:ind w:left="0"/>
        <w:jc w:val="both"/>
      </w:pPr>
      <w:r>
        <w:rPr>
          <w:rFonts w:ascii="Times New Roman"/>
          <w:b w:val="false"/>
          <w:i w:val="false"/>
          <w:color w:val="000000"/>
          <w:sz w:val="28"/>
        </w:rPr>
        <w:t xml:space="preserve">
      № 81/1 шекаралық белгінің дәл ортасынан басталатын мемлекеттік шекара сызығы 1.16 км бойы Шу өзенінің бас тармағы су ағынының орта ағысымен төмен қарай жалпы солтүстік-батыс бағытында № 81/2 шекаралық белгінің дәл ортасына дейін өтеді. </w:t>
      </w:r>
    </w:p>
    <w:bookmarkEnd w:id="936"/>
    <w:bookmarkStart w:name="z941" w:id="937"/>
    <w:p>
      <w:pPr>
        <w:spacing w:after="0"/>
        <w:ind w:left="0"/>
        <w:jc w:val="both"/>
      </w:pPr>
      <w:r>
        <w:rPr>
          <w:rFonts w:ascii="Times New Roman"/>
          <w:b w:val="false"/>
          <w:i w:val="false"/>
          <w:color w:val="000000"/>
          <w:sz w:val="28"/>
        </w:rPr>
        <w:t>
      № 81/2 аралық шекаралық белгі екі шекаралық бағанадан тұрады. № 81/2(1) және № 81/2(2) шекаралық бағаналарды қосатын түзудің Шу өзені су ағынының ортасымен қиылысу нүктесі шекаралық белгінің дәл ортасы болып табылады:</w:t>
      </w:r>
    </w:p>
    <w:bookmarkEnd w:id="937"/>
    <w:bookmarkStart w:name="z942" w:id="938"/>
    <w:p>
      <w:pPr>
        <w:spacing w:after="0"/>
        <w:ind w:left="0"/>
        <w:jc w:val="both"/>
      </w:pPr>
      <w:r>
        <w:rPr>
          <w:rFonts w:ascii="Times New Roman"/>
          <w:b w:val="false"/>
          <w:i w:val="false"/>
          <w:color w:val="000000"/>
          <w:sz w:val="28"/>
        </w:rPr>
        <w:t xml:space="preserve">
      № 81/2(1) Қырғыз шекаралық бағанасы Қырғыз Республикасының аумағында, Шу өзенінің сол жағалауында орналасқан. Оның геодезиялық координаталары 43°12′03.4″ с.е., 74°21′05.8″ ш.б.; </w:t>
      </w:r>
    </w:p>
    <w:bookmarkEnd w:id="938"/>
    <w:bookmarkStart w:name="z943" w:id="939"/>
    <w:p>
      <w:pPr>
        <w:spacing w:after="0"/>
        <w:ind w:left="0"/>
        <w:jc w:val="both"/>
      </w:pPr>
      <w:r>
        <w:rPr>
          <w:rFonts w:ascii="Times New Roman"/>
          <w:b w:val="false"/>
          <w:i w:val="false"/>
          <w:color w:val="000000"/>
          <w:sz w:val="28"/>
        </w:rPr>
        <w:t>
      № 81/2(2) Қазақстан шекаралық бағанасы Қазақстан Республикасының аумағында, Шу өзенінің оң жағалауында орналасқан. Оның геодезиялық координаталары 43º12′06.8″ с.е., 74º21′10.2″ ш.б.</w:t>
      </w:r>
    </w:p>
    <w:bookmarkEnd w:id="939"/>
    <w:bookmarkStart w:name="z944" w:id="940"/>
    <w:p>
      <w:pPr>
        <w:spacing w:after="0"/>
        <w:ind w:left="0"/>
        <w:jc w:val="both"/>
      </w:pPr>
      <w:r>
        <w:rPr>
          <w:rFonts w:ascii="Times New Roman"/>
          <w:b w:val="false"/>
          <w:i w:val="false"/>
          <w:color w:val="000000"/>
          <w:sz w:val="28"/>
        </w:rPr>
        <w:t xml:space="preserve">
      № 81/2 шекаралық белгінің дәл ортасынан басталатын мемлекеттік шекара сызығы 1.40 км бойы Шу өзенінің бас тармағы су ағынының орта ағысымен төмен қарай жалпы батыс бағытта № 82 шекаралық белгінің дәл ортасына дейін өтеді. </w:t>
      </w:r>
    </w:p>
    <w:bookmarkEnd w:id="940"/>
    <w:bookmarkStart w:name="z945" w:id="941"/>
    <w:p>
      <w:pPr>
        <w:spacing w:after="0"/>
        <w:ind w:left="0"/>
        <w:jc w:val="both"/>
      </w:pPr>
      <w:r>
        <w:rPr>
          <w:rFonts w:ascii="Times New Roman"/>
          <w:b w:val="false"/>
          <w:i w:val="false"/>
          <w:color w:val="000000"/>
          <w:sz w:val="28"/>
        </w:rPr>
        <w:t>
      № 82 негізгі шекаралық белгі екі шекаралық бағанадан тұрады. № 82(1) және № 82(2) шекаралық бағаналарды қосатын түзудің Шу өзені су ағынының ортасымен қиылысу нүктесі шекаралық белгінің дәл ортасы болып табылады:</w:t>
      </w:r>
    </w:p>
    <w:bookmarkEnd w:id="941"/>
    <w:bookmarkStart w:name="z946" w:id="942"/>
    <w:p>
      <w:pPr>
        <w:spacing w:after="0"/>
        <w:ind w:left="0"/>
        <w:jc w:val="both"/>
      </w:pPr>
      <w:r>
        <w:rPr>
          <w:rFonts w:ascii="Times New Roman"/>
          <w:b w:val="false"/>
          <w:i w:val="false"/>
          <w:color w:val="000000"/>
          <w:sz w:val="28"/>
        </w:rPr>
        <w:t xml:space="preserve">
      № 82(1) Қырғыз шекаралық бағанасы Қырғыз Республикасының аумағында, Шу өзенінің сол жағалауында орналасқан. Оның геодезиялық координаталары 43°12′04.8″ с.е., 74°20′25.1″ ш.б.; </w:t>
      </w:r>
    </w:p>
    <w:bookmarkEnd w:id="942"/>
    <w:bookmarkStart w:name="z947" w:id="943"/>
    <w:p>
      <w:pPr>
        <w:spacing w:after="0"/>
        <w:ind w:left="0"/>
        <w:jc w:val="both"/>
      </w:pPr>
      <w:r>
        <w:rPr>
          <w:rFonts w:ascii="Times New Roman"/>
          <w:b w:val="false"/>
          <w:i w:val="false"/>
          <w:color w:val="000000"/>
          <w:sz w:val="28"/>
        </w:rPr>
        <w:t>
      № 82(2) Қазақстан шекаралық бағанасы Қазақстан Республикасының аумағында, Шу өзенінің оң жағалауында орналасқан. Оның геодезиялық координаталары 43º12′10.4″ с.е., 74º20′30.0″ ш.б.</w:t>
      </w:r>
    </w:p>
    <w:bookmarkEnd w:id="943"/>
    <w:bookmarkStart w:name="z948" w:id="944"/>
    <w:p>
      <w:pPr>
        <w:spacing w:after="0"/>
        <w:ind w:left="0"/>
        <w:jc w:val="both"/>
      </w:pPr>
      <w:r>
        <w:rPr>
          <w:rFonts w:ascii="Times New Roman"/>
          <w:b w:val="false"/>
          <w:i w:val="false"/>
          <w:color w:val="000000"/>
          <w:sz w:val="28"/>
        </w:rPr>
        <w:t xml:space="preserve">
      № 82 шекаралық белгінің дәл ортасынан басталатын мемлекеттік шекара сызығы 0.91 км бойы Шу өзенінің бас тармағы су ағынының орта ағысымен төмен қарай жалпы солтүстік бағытта № 82/1 шекаралық белгінің дәл ортасына дейін өтеді. </w:t>
      </w:r>
    </w:p>
    <w:bookmarkEnd w:id="944"/>
    <w:bookmarkStart w:name="z949" w:id="945"/>
    <w:p>
      <w:pPr>
        <w:spacing w:after="0"/>
        <w:ind w:left="0"/>
        <w:jc w:val="both"/>
      </w:pPr>
      <w:r>
        <w:rPr>
          <w:rFonts w:ascii="Times New Roman"/>
          <w:b w:val="false"/>
          <w:i w:val="false"/>
          <w:color w:val="000000"/>
          <w:sz w:val="28"/>
        </w:rPr>
        <w:t>
      № 82/1 аралық шекаралық белгі екі шекаралық бағанадан тұрады. № 82/1(1) және № 82/1(2) шекаралық бағаналарды қосатын түзудің Шу өзені су ағынының ортасымен қиылысу нүктесі шекаралық белгінің дәл ортасы болып табылады:</w:t>
      </w:r>
    </w:p>
    <w:bookmarkEnd w:id="945"/>
    <w:bookmarkStart w:name="z950" w:id="946"/>
    <w:p>
      <w:pPr>
        <w:spacing w:after="0"/>
        <w:ind w:left="0"/>
        <w:jc w:val="both"/>
      </w:pPr>
      <w:r>
        <w:rPr>
          <w:rFonts w:ascii="Times New Roman"/>
          <w:b w:val="false"/>
          <w:i w:val="false"/>
          <w:color w:val="000000"/>
          <w:sz w:val="28"/>
        </w:rPr>
        <w:t xml:space="preserve">
      № 82/1(1) Қырғыз шекаралық бағанасы Қырғыз Республикасының аумағында, Шу өзенінің сол жағалауында орналасқан. Оның геодезиялық координаталары 43°12′36.8″ с.е., 74°20′25.9″ ш.б.; </w:t>
      </w:r>
    </w:p>
    <w:bookmarkEnd w:id="946"/>
    <w:bookmarkStart w:name="z951" w:id="947"/>
    <w:p>
      <w:pPr>
        <w:spacing w:after="0"/>
        <w:ind w:left="0"/>
        <w:jc w:val="both"/>
      </w:pPr>
      <w:r>
        <w:rPr>
          <w:rFonts w:ascii="Times New Roman"/>
          <w:b w:val="false"/>
          <w:i w:val="false"/>
          <w:color w:val="000000"/>
          <w:sz w:val="28"/>
        </w:rPr>
        <w:t>
      № 82/1(2) Қазақстан шекаралық бағанасы Қазақстан Республикасының аумағында, Шу өзенінің оң жағалауында орналасқан. Оның геодезиялық координаталары 43º12′39.4″ с.е., 74º20′28.9″ ш.б.</w:t>
      </w:r>
    </w:p>
    <w:bookmarkEnd w:id="947"/>
    <w:bookmarkStart w:name="z952" w:id="948"/>
    <w:p>
      <w:pPr>
        <w:spacing w:after="0"/>
        <w:ind w:left="0"/>
        <w:jc w:val="both"/>
      </w:pPr>
      <w:r>
        <w:rPr>
          <w:rFonts w:ascii="Times New Roman"/>
          <w:b w:val="false"/>
          <w:i w:val="false"/>
          <w:color w:val="000000"/>
          <w:sz w:val="28"/>
        </w:rPr>
        <w:t xml:space="preserve">
      № 82/1 шекаралық белгінің дәл ортасынан басталатын мемлекеттік шекара сызығы 1.63 км бойы Шу өзенінің бас тармағы су ағынының орта ағысымен төмен қарай жалпы солтүстік-батыс бағытында № 83 шекаралық белгінің дәл ортасына дейін өтеді. </w:t>
      </w:r>
    </w:p>
    <w:bookmarkEnd w:id="948"/>
    <w:bookmarkStart w:name="z953" w:id="949"/>
    <w:p>
      <w:pPr>
        <w:spacing w:after="0"/>
        <w:ind w:left="0"/>
        <w:jc w:val="both"/>
      </w:pPr>
      <w:r>
        <w:rPr>
          <w:rFonts w:ascii="Times New Roman"/>
          <w:b w:val="false"/>
          <w:i w:val="false"/>
          <w:color w:val="000000"/>
          <w:sz w:val="28"/>
        </w:rPr>
        <w:t>
      № 83 негізгі шекаралық белгі екі шекаралық бағанадан тұрады. № 83(1) және № 83(2) шекаралық бағаналарды қосатын түзудің Шу өзені су ағынының ортасымен қиылысу нүктесі шекаралық белгінің дәл ортасы болып табылады:</w:t>
      </w:r>
    </w:p>
    <w:bookmarkEnd w:id="949"/>
    <w:bookmarkStart w:name="z954" w:id="950"/>
    <w:p>
      <w:pPr>
        <w:spacing w:after="0"/>
        <w:ind w:left="0"/>
        <w:jc w:val="both"/>
      </w:pPr>
      <w:r>
        <w:rPr>
          <w:rFonts w:ascii="Times New Roman"/>
          <w:b w:val="false"/>
          <w:i w:val="false"/>
          <w:color w:val="000000"/>
          <w:sz w:val="28"/>
        </w:rPr>
        <w:t xml:space="preserve">
      № 83(1) Қырғыз шекаралық бағанасы Қырғыз Республикасының аумағында, Шу өзенінің сол жағалауында орналасқан. Оның геодезиялық координаталары 43°13′03.7″ с.е., 74°19′58.8″ ш.б.; </w:t>
      </w:r>
    </w:p>
    <w:bookmarkEnd w:id="950"/>
    <w:bookmarkStart w:name="z955" w:id="951"/>
    <w:p>
      <w:pPr>
        <w:spacing w:after="0"/>
        <w:ind w:left="0"/>
        <w:jc w:val="both"/>
      </w:pPr>
      <w:r>
        <w:rPr>
          <w:rFonts w:ascii="Times New Roman"/>
          <w:b w:val="false"/>
          <w:i w:val="false"/>
          <w:color w:val="000000"/>
          <w:sz w:val="28"/>
        </w:rPr>
        <w:t>
      № 83(2) Қазақстан шекаралық бағанасы Қазақстан Республикасының аумағында, Шу өзенінің оң жағалауында орналасқан. Оның геодезиялық координаталары 43º13′08.6″ с.е., 74º20′00.5″ ш.б.</w:t>
      </w:r>
    </w:p>
    <w:bookmarkEnd w:id="951"/>
    <w:bookmarkStart w:name="z956" w:id="952"/>
    <w:p>
      <w:pPr>
        <w:spacing w:after="0"/>
        <w:ind w:left="0"/>
        <w:jc w:val="both"/>
      </w:pPr>
      <w:r>
        <w:rPr>
          <w:rFonts w:ascii="Times New Roman"/>
          <w:b w:val="false"/>
          <w:i w:val="false"/>
          <w:color w:val="000000"/>
          <w:sz w:val="28"/>
        </w:rPr>
        <w:t xml:space="preserve">
      № 82/1 шекаралық белгінің дәл ортасынан басталатын мемлекеттік шекара сызығы 1.52 км бойы Шу өзенінің бас тармағы су ағынының орта ағысымен төмен қарай жалпы батыс-оңтүстік-батыс бағытында № 83/1 шекаралық белгінің дәл ортасына дейін өтеді. </w:t>
      </w:r>
    </w:p>
    <w:bookmarkEnd w:id="952"/>
    <w:bookmarkStart w:name="z957" w:id="953"/>
    <w:p>
      <w:pPr>
        <w:spacing w:after="0"/>
        <w:ind w:left="0"/>
        <w:jc w:val="both"/>
      </w:pPr>
      <w:r>
        <w:rPr>
          <w:rFonts w:ascii="Times New Roman"/>
          <w:b w:val="false"/>
          <w:i w:val="false"/>
          <w:color w:val="000000"/>
          <w:sz w:val="28"/>
        </w:rPr>
        <w:t>
      № 83/1 аралық шекаралық белгі екі шекаралық бағанадан тұрады. № 83/1(1) және № 83/1(2) шекаралық бағаналарды қосатын түзудің Шу өзені су ағынының ортасымен қиылысу нүктесі шекаралық белгінің дәл ортасы болып табылады:</w:t>
      </w:r>
    </w:p>
    <w:bookmarkEnd w:id="953"/>
    <w:bookmarkStart w:name="z958" w:id="954"/>
    <w:p>
      <w:pPr>
        <w:spacing w:after="0"/>
        <w:ind w:left="0"/>
        <w:jc w:val="both"/>
      </w:pPr>
      <w:r>
        <w:rPr>
          <w:rFonts w:ascii="Times New Roman"/>
          <w:b w:val="false"/>
          <w:i w:val="false"/>
          <w:color w:val="000000"/>
          <w:sz w:val="28"/>
        </w:rPr>
        <w:t xml:space="preserve">
      № 83/1(1) Қырғыз шекаралық бағанасы Қырғыз Республикасының аумағында, Шу өзенінің сол жағалауында орналасқан. Оның геодезиялық координаталары 43°12′47.2″ с.е., 74°19′18.0″ ш.б.; </w:t>
      </w:r>
    </w:p>
    <w:bookmarkEnd w:id="954"/>
    <w:bookmarkStart w:name="z959" w:id="955"/>
    <w:p>
      <w:pPr>
        <w:spacing w:after="0"/>
        <w:ind w:left="0"/>
        <w:jc w:val="both"/>
      </w:pPr>
      <w:r>
        <w:rPr>
          <w:rFonts w:ascii="Times New Roman"/>
          <w:b w:val="false"/>
          <w:i w:val="false"/>
          <w:color w:val="000000"/>
          <w:sz w:val="28"/>
        </w:rPr>
        <w:t>
      № 83/1(2) Қазақстан шекаралық бағанасы Қазақстан Республикасының аумағында, Шу өзенінің оң жағалауында орналасқан. Оның геодезиялық координаталары 43º12′47.9″ с.е., 74º19′13.9″ ш.б.</w:t>
      </w:r>
    </w:p>
    <w:bookmarkEnd w:id="955"/>
    <w:bookmarkStart w:name="z960" w:id="956"/>
    <w:p>
      <w:pPr>
        <w:spacing w:after="0"/>
        <w:ind w:left="0"/>
        <w:jc w:val="both"/>
      </w:pPr>
      <w:r>
        <w:rPr>
          <w:rFonts w:ascii="Times New Roman"/>
          <w:b w:val="false"/>
          <w:i w:val="false"/>
          <w:color w:val="000000"/>
          <w:sz w:val="28"/>
        </w:rPr>
        <w:t xml:space="preserve">
      № 83/1 шекаралық белгінің дәл ортасынан басталатын мемлекеттік шекара сызығы 0.98 км бойы Шу өзенінің бас тармағы су ағынының орта ағысымен төмен қарай жалпы солтүстік-солтүстік-батыс бағытында № 83/2 шекаралық белгінің дәл ортасына дейін өтеді. </w:t>
      </w:r>
    </w:p>
    <w:bookmarkEnd w:id="956"/>
    <w:bookmarkStart w:name="z961" w:id="957"/>
    <w:p>
      <w:pPr>
        <w:spacing w:after="0"/>
        <w:ind w:left="0"/>
        <w:jc w:val="both"/>
      </w:pPr>
      <w:r>
        <w:rPr>
          <w:rFonts w:ascii="Times New Roman"/>
          <w:b w:val="false"/>
          <w:i w:val="false"/>
          <w:color w:val="000000"/>
          <w:sz w:val="28"/>
        </w:rPr>
        <w:t>
      № 83/2 аралық шекаралық белгі екі шекаралық бағанадан тұрады. № 83/2(1) және № 83/2(2) шекаралық бағаналарды қосатын түзудің Шу өзені су ағынының ортасымен қиылысу нүктесі шекаралық белгінің дәл ортасы болып табылады:</w:t>
      </w:r>
    </w:p>
    <w:bookmarkEnd w:id="957"/>
    <w:bookmarkStart w:name="z962" w:id="958"/>
    <w:p>
      <w:pPr>
        <w:spacing w:after="0"/>
        <w:ind w:left="0"/>
        <w:jc w:val="both"/>
      </w:pPr>
      <w:r>
        <w:rPr>
          <w:rFonts w:ascii="Times New Roman"/>
          <w:b w:val="false"/>
          <w:i w:val="false"/>
          <w:color w:val="000000"/>
          <w:sz w:val="28"/>
        </w:rPr>
        <w:t xml:space="preserve">
      № 83/2(1) Қырғыз шекаралық бағанасы Қырғыз Республикасының аумағында, Шу өзенінің сол жағалауында орналасқан. Оның геодезиялық координаталары 43°13′03.6″ с.е., 74°19′04.6″ ш.б.; </w:t>
      </w:r>
    </w:p>
    <w:bookmarkEnd w:id="958"/>
    <w:bookmarkStart w:name="z963" w:id="959"/>
    <w:p>
      <w:pPr>
        <w:spacing w:after="0"/>
        <w:ind w:left="0"/>
        <w:jc w:val="both"/>
      </w:pPr>
      <w:r>
        <w:rPr>
          <w:rFonts w:ascii="Times New Roman"/>
          <w:b w:val="false"/>
          <w:i w:val="false"/>
          <w:color w:val="000000"/>
          <w:sz w:val="28"/>
        </w:rPr>
        <w:t>
      № 83/2(2) Қазақстан шекаралық бағанасы Қазақстан Республикасының аумағында, Шу өзенінің оң жағалауында орналасқан. Оның геодезиялық координаталары 43º13′06.8″ с.е., 74º19′04.4″ ш.б.</w:t>
      </w:r>
    </w:p>
    <w:bookmarkEnd w:id="959"/>
    <w:bookmarkStart w:name="z964" w:id="960"/>
    <w:p>
      <w:pPr>
        <w:spacing w:after="0"/>
        <w:ind w:left="0"/>
        <w:jc w:val="both"/>
      </w:pPr>
      <w:r>
        <w:rPr>
          <w:rFonts w:ascii="Times New Roman"/>
          <w:b w:val="false"/>
          <w:i w:val="false"/>
          <w:color w:val="000000"/>
          <w:sz w:val="28"/>
        </w:rPr>
        <w:t xml:space="preserve">
      № 83/2 шекаралық белгінің дәл ортасынан басталатын мемлекеттік шекара сызығы 1.30 км бойы Шу өзенінің бас тармағы су ағынының орта ағысымен төмен қарай жалпы батыс-оңтүстік-батыс бағытында № 83/3 шекаралық белгінің дәл ортасына дейін өтеді. </w:t>
      </w:r>
    </w:p>
    <w:bookmarkEnd w:id="960"/>
    <w:bookmarkStart w:name="z965" w:id="961"/>
    <w:p>
      <w:pPr>
        <w:spacing w:after="0"/>
        <w:ind w:left="0"/>
        <w:jc w:val="both"/>
      </w:pPr>
      <w:r>
        <w:rPr>
          <w:rFonts w:ascii="Times New Roman"/>
          <w:b w:val="false"/>
          <w:i w:val="false"/>
          <w:color w:val="000000"/>
          <w:sz w:val="28"/>
        </w:rPr>
        <w:t>
      № 83/3 аралық шекаралық белгі екі шекаралық бағанадан тұрады. № 83/3(1) және № 83/3(2) шекаралық бағаналарды қосатын түзудің Шу өзені су ағынының ортасымен қиылысу нүктесі шекаралық белгінің дәл ортасы болып табылады:</w:t>
      </w:r>
    </w:p>
    <w:bookmarkEnd w:id="961"/>
    <w:bookmarkStart w:name="z966" w:id="962"/>
    <w:p>
      <w:pPr>
        <w:spacing w:after="0"/>
        <w:ind w:left="0"/>
        <w:jc w:val="both"/>
      </w:pPr>
      <w:r>
        <w:rPr>
          <w:rFonts w:ascii="Times New Roman"/>
          <w:b w:val="false"/>
          <w:i w:val="false"/>
          <w:color w:val="000000"/>
          <w:sz w:val="28"/>
        </w:rPr>
        <w:t xml:space="preserve">
      № 83/3(1) Қырғыз шекаралық бағанасы Қырғыз Республикасының аумағында, Шу өзенінің сол жағалауында орналасқан. Оның геодезиялық координаталары 43°12′53.0″ с.е., 74°18′21.6″ ш.б.; </w:t>
      </w:r>
    </w:p>
    <w:bookmarkEnd w:id="962"/>
    <w:bookmarkStart w:name="z967" w:id="963"/>
    <w:p>
      <w:pPr>
        <w:spacing w:after="0"/>
        <w:ind w:left="0"/>
        <w:jc w:val="both"/>
      </w:pPr>
      <w:r>
        <w:rPr>
          <w:rFonts w:ascii="Times New Roman"/>
          <w:b w:val="false"/>
          <w:i w:val="false"/>
          <w:color w:val="000000"/>
          <w:sz w:val="28"/>
        </w:rPr>
        <w:t>
      № 83/3(2) Қазақстан шекаралық бағанасы Қазақстан Республикасының аумағында, Шу өзенінің оң жағалауында орналасқан. Оның геодезиялық координаталары 43º12′55.2″ с.е., 74º18′23.5″ ш.б.</w:t>
      </w:r>
    </w:p>
    <w:bookmarkEnd w:id="963"/>
    <w:bookmarkStart w:name="z968" w:id="964"/>
    <w:p>
      <w:pPr>
        <w:spacing w:after="0"/>
        <w:ind w:left="0"/>
        <w:jc w:val="both"/>
      </w:pPr>
      <w:r>
        <w:rPr>
          <w:rFonts w:ascii="Times New Roman"/>
          <w:b w:val="false"/>
          <w:i w:val="false"/>
          <w:color w:val="000000"/>
          <w:sz w:val="28"/>
        </w:rPr>
        <w:t xml:space="preserve">
      № 83/3 шекаралық белгінің дәл ортасынан басталатын мемлекеттік шекара сызығы 0.88 км бойы Шу өзенінің бас тармағы су ағынының орта ағысымен төмен қарай жалпы солтүстік-батыс бағытында № 83/4 шекаралық белгінің дәл ортасына дейін өтеді. </w:t>
      </w:r>
    </w:p>
    <w:bookmarkEnd w:id="964"/>
    <w:bookmarkStart w:name="z969" w:id="965"/>
    <w:p>
      <w:pPr>
        <w:spacing w:after="0"/>
        <w:ind w:left="0"/>
        <w:jc w:val="both"/>
      </w:pPr>
      <w:r>
        <w:rPr>
          <w:rFonts w:ascii="Times New Roman"/>
          <w:b w:val="false"/>
          <w:i w:val="false"/>
          <w:color w:val="000000"/>
          <w:sz w:val="28"/>
        </w:rPr>
        <w:t>
      № 83/4 аралық шекаралық белгі екі шекаралық бағанадан тұрады. № 83/4(1) және № 83/4(2) шекаралық бағаналарды қосатын түзудің Шу өзені су ағынының ортасымен қиылысу нүктесі шекаралық белгінің дәл ортасы болып табылады:</w:t>
      </w:r>
    </w:p>
    <w:bookmarkEnd w:id="965"/>
    <w:bookmarkStart w:name="z970" w:id="966"/>
    <w:p>
      <w:pPr>
        <w:spacing w:after="0"/>
        <w:ind w:left="0"/>
        <w:jc w:val="both"/>
      </w:pPr>
      <w:r>
        <w:rPr>
          <w:rFonts w:ascii="Times New Roman"/>
          <w:b w:val="false"/>
          <w:i w:val="false"/>
          <w:color w:val="000000"/>
          <w:sz w:val="28"/>
        </w:rPr>
        <w:t xml:space="preserve">
      № 83/4(1) Қырғыз шекаралық бағанасы Қырғыз Республикасының аумағында, Шу өзенінің сол жағалауында орналасқан. Оның геодезиялық координаталары 43°13′11.3″ с.е., 74°18′04.4″ ш.б.; </w:t>
      </w:r>
    </w:p>
    <w:bookmarkEnd w:id="966"/>
    <w:bookmarkStart w:name="z971" w:id="967"/>
    <w:p>
      <w:pPr>
        <w:spacing w:after="0"/>
        <w:ind w:left="0"/>
        <w:jc w:val="both"/>
      </w:pPr>
      <w:r>
        <w:rPr>
          <w:rFonts w:ascii="Times New Roman"/>
          <w:b w:val="false"/>
          <w:i w:val="false"/>
          <w:color w:val="000000"/>
          <w:sz w:val="28"/>
        </w:rPr>
        <w:t>
      № 83/4(2) Қазақстан шекаралық бағанасы Қазақстан Республикасының аумағында, Шу өзенінің оң жағалауында орналасқан. Оның геодезиялық координаталары 43º13′12.7″ с.е., 74º18′07.7″ ш.б.</w:t>
      </w:r>
    </w:p>
    <w:bookmarkEnd w:id="967"/>
    <w:bookmarkStart w:name="z972" w:id="968"/>
    <w:p>
      <w:pPr>
        <w:spacing w:after="0"/>
        <w:ind w:left="0"/>
        <w:jc w:val="both"/>
      </w:pPr>
      <w:r>
        <w:rPr>
          <w:rFonts w:ascii="Times New Roman"/>
          <w:b w:val="false"/>
          <w:i w:val="false"/>
          <w:color w:val="000000"/>
          <w:sz w:val="28"/>
        </w:rPr>
        <w:t xml:space="preserve">
      № 83/4 шекаралық белгінің дәл ортасынан басталатын мемлекеттік шекара сызығы 2.03 км бойы Шу өзенінің бас тармағы су ағынының орта ағысымен төмен қарай жалпы солтүстік-солтүстік-шығыс бағытында № 83/5 шекаралық белгінің дәл ортасына дейін өтеді. </w:t>
      </w:r>
    </w:p>
    <w:bookmarkEnd w:id="968"/>
    <w:bookmarkStart w:name="z973" w:id="969"/>
    <w:p>
      <w:pPr>
        <w:spacing w:after="0"/>
        <w:ind w:left="0"/>
        <w:jc w:val="both"/>
      </w:pPr>
      <w:r>
        <w:rPr>
          <w:rFonts w:ascii="Times New Roman"/>
          <w:b w:val="false"/>
          <w:i w:val="false"/>
          <w:color w:val="000000"/>
          <w:sz w:val="28"/>
        </w:rPr>
        <w:t>
      № 83/5 аралық шекаралық белгі екі шекаралық бағанадан тұрады. № 83/5(1) және № 83/5(2) шекаралық бағаналарды қосатын түзудің Шу өзені су ағынының ортасымен қиылысу нүктесі шекаралық белгінің дәл ортасы болып табылады:</w:t>
      </w:r>
    </w:p>
    <w:bookmarkEnd w:id="969"/>
    <w:bookmarkStart w:name="z974" w:id="970"/>
    <w:p>
      <w:pPr>
        <w:spacing w:after="0"/>
        <w:ind w:left="0"/>
        <w:jc w:val="both"/>
      </w:pPr>
      <w:r>
        <w:rPr>
          <w:rFonts w:ascii="Times New Roman"/>
          <w:b w:val="false"/>
          <w:i w:val="false"/>
          <w:color w:val="000000"/>
          <w:sz w:val="28"/>
        </w:rPr>
        <w:t xml:space="preserve">
      № 83/5(1) Қырғыз шекаралық бағанасы Қырғыз Республикасының аумағында, Шу өзенінің сол жағалауында орналасқан. Оның геодезиялық координаталары 43°13′35.2″ с.е., 74°18′11.4″ ш.б.; </w:t>
      </w:r>
    </w:p>
    <w:bookmarkEnd w:id="970"/>
    <w:bookmarkStart w:name="z975" w:id="971"/>
    <w:p>
      <w:pPr>
        <w:spacing w:after="0"/>
        <w:ind w:left="0"/>
        <w:jc w:val="both"/>
      </w:pPr>
      <w:r>
        <w:rPr>
          <w:rFonts w:ascii="Times New Roman"/>
          <w:b w:val="false"/>
          <w:i w:val="false"/>
          <w:color w:val="000000"/>
          <w:sz w:val="28"/>
        </w:rPr>
        <w:t>
      № 83/5(2) Қазақстан шекаралық бағанасы Қазақстан Республикасының аумағында, Шу өзенінің оң жағалауында орналасқан. Оның геодезиялық координаталары 43º13′36.2″ с.е., 74º18′13.6″ ш.б.</w:t>
      </w:r>
    </w:p>
    <w:bookmarkEnd w:id="971"/>
    <w:bookmarkStart w:name="z976" w:id="972"/>
    <w:p>
      <w:pPr>
        <w:spacing w:after="0"/>
        <w:ind w:left="0"/>
        <w:jc w:val="both"/>
      </w:pPr>
      <w:r>
        <w:rPr>
          <w:rFonts w:ascii="Times New Roman"/>
          <w:b w:val="false"/>
          <w:i w:val="false"/>
          <w:color w:val="000000"/>
          <w:sz w:val="28"/>
        </w:rPr>
        <w:t xml:space="preserve">
      № 83/5 шекаралық белгінің дәл ортасынан басталатын мемлекеттік шекара сызығы 0.96 км бойы Шу өзенінің бас тармағы су ағынының орта ағысымен төмен қарай жалпы батыс-солтүстік-батыс бағытында № 83/6 шекаралық белгінің дәл ортасына дейін өтеді. </w:t>
      </w:r>
    </w:p>
    <w:bookmarkEnd w:id="972"/>
    <w:bookmarkStart w:name="z977" w:id="973"/>
    <w:p>
      <w:pPr>
        <w:spacing w:after="0"/>
        <w:ind w:left="0"/>
        <w:jc w:val="both"/>
      </w:pPr>
      <w:r>
        <w:rPr>
          <w:rFonts w:ascii="Times New Roman"/>
          <w:b w:val="false"/>
          <w:i w:val="false"/>
          <w:color w:val="000000"/>
          <w:sz w:val="28"/>
        </w:rPr>
        <w:t>
      № 83/6 аралық шекаралық белгі екі шекаралық бағанадан тұрады. № 83/6(1) және № 83/6(2) шекаралық бағаналарды қосатын түзудің Шу өзені су ағынының ортасымен қиылысу нүктесі шекаралық белгінің дәл ортасы болып табылады:</w:t>
      </w:r>
    </w:p>
    <w:bookmarkEnd w:id="973"/>
    <w:bookmarkStart w:name="z978" w:id="974"/>
    <w:p>
      <w:pPr>
        <w:spacing w:after="0"/>
        <w:ind w:left="0"/>
        <w:jc w:val="both"/>
      </w:pPr>
      <w:r>
        <w:rPr>
          <w:rFonts w:ascii="Times New Roman"/>
          <w:b w:val="false"/>
          <w:i w:val="false"/>
          <w:color w:val="000000"/>
          <w:sz w:val="28"/>
        </w:rPr>
        <w:t xml:space="preserve">
      № 83/6(1) Қырғыз шекаралық бағанасы Қырғыз Республикасының аумағында, Шу өзенінің сол жағалауында орналасқан. Оның геодезиялық координаталары 43°13′43.6″ с.е., 74°17′37.9″ ш.б.; </w:t>
      </w:r>
    </w:p>
    <w:bookmarkEnd w:id="974"/>
    <w:bookmarkStart w:name="z979" w:id="975"/>
    <w:p>
      <w:pPr>
        <w:spacing w:after="0"/>
        <w:ind w:left="0"/>
        <w:jc w:val="both"/>
      </w:pPr>
      <w:r>
        <w:rPr>
          <w:rFonts w:ascii="Times New Roman"/>
          <w:b w:val="false"/>
          <w:i w:val="false"/>
          <w:color w:val="000000"/>
          <w:sz w:val="28"/>
        </w:rPr>
        <w:t>
      № 83/6(2) Қазақстан шекаралық бағанасы Қазақстан Республикасының аумағында, Шу өзенінің оң жағалауында орналасқан. Оның геодезиялық координаталары 43º13′42.8″ с.е., 74º17′40.4″ ш.б.</w:t>
      </w:r>
    </w:p>
    <w:bookmarkEnd w:id="975"/>
    <w:bookmarkStart w:name="z980" w:id="976"/>
    <w:p>
      <w:pPr>
        <w:spacing w:after="0"/>
        <w:ind w:left="0"/>
        <w:jc w:val="both"/>
      </w:pPr>
      <w:r>
        <w:rPr>
          <w:rFonts w:ascii="Times New Roman"/>
          <w:b w:val="false"/>
          <w:i w:val="false"/>
          <w:color w:val="000000"/>
          <w:sz w:val="28"/>
        </w:rPr>
        <w:t xml:space="preserve">
      № 83/6 шекаралық белгінің дәл ортасынан басталатын мемлекеттік шекара сызығы 1.09 км бойы Шу өзенінің бас тармағы су ағынының орта ағысымен төмен қарай жалпы шығыс-солтүстік-шығыс бағытында № 84 шекаралық белгінің дәл ортасына дейін өтеді. </w:t>
      </w:r>
    </w:p>
    <w:bookmarkEnd w:id="976"/>
    <w:bookmarkStart w:name="z981" w:id="977"/>
    <w:p>
      <w:pPr>
        <w:spacing w:after="0"/>
        <w:ind w:left="0"/>
        <w:jc w:val="both"/>
      </w:pPr>
      <w:r>
        <w:rPr>
          <w:rFonts w:ascii="Times New Roman"/>
          <w:b w:val="false"/>
          <w:i w:val="false"/>
          <w:color w:val="000000"/>
          <w:sz w:val="28"/>
        </w:rPr>
        <w:t>
      № 84 негізгі шекаралық белгі үш шекаралық бағанадан тұрады. Шу өзені мен Қақпақтас өзені су ағындары ортасының қиылысу нүктесі шекаралық белгінің дәл ортасы болып табылады:</w:t>
      </w:r>
    </w:p>
    <w:bookmarkEnd w:id="977"/>
    <w:bookmarkStart w:name="z982" w:id="978"/>
    <w:p>
      <w:pPr>
        <w:spacing w:after="0"/>
        <w:ind w:left="0"/>
        <w:jc w:val="both"/>
      </w:pPr>
      <w:r>
        <w:rPr>
          <w:rFonts w:ascii="Times New Roman"/>
          <w:b w:val="false"/>
          <w:i w:val="false"/>
          <w:color w:val="000000"/>
          <w:sz w:val="28"/>
        </w:rPr>
        <w:t xml:space="preserve">
      № 84(1) Қырғыз шекаралық бағанасы Қырғыз Республикасының аумағында, Шу өзенінің сол жағалауында орналасқан. Оның геодезиялық координаталары 43°13′53.9″с.е., 74°18′04.0″ ш.б.; </w:t>
      </w:r>
    </w:p>
    <w:bookmarkEnd w:id="978"/>
    <w:bookmarkStart w:name="z983" w:id="979"/>
    <w:p>
      <w:pPr>
        <w:spacing w:after="0"/>
        <w:ind w:left="0"/>
        <w:jc w:val="both"/>
      </w:pPr>
      <w:r>
        <w:rPr>
          <w:rFonts w:ascii="Times New Roman"/>
          <w:b w:val="false"/>
          <w:i w:val="false"/>
          <w:color w:val="000000"/>
          <w:sz w:val="28"/>
        </w:rPr>
        <w:t>
      № 84(2) Қазақстан шекаралық бағанасы Қазақстан Республикасының аумағында, Шу өзенінің оң жағалауында орналасқан. Оның геодезиялық координаталары 43º13′56.2″ с.е., 74º18′05.0″ ш.б.</w:t>
      </w:r>
    </w:p>
    <w:bookmarkEnd w:id="979"/>
    <w:bookmarkStart w:name="z984" w:id="980"/>
    <w:p>
      <w:pPr>
        <w:spacing w:after="0"/>
        <w:ind w:left="0"/>
        <w:jc w:val="both"/>
      </w:pPr>
      <w:r>
        <w:rPr>
          <w:rFonts w:ascii="Times New Roman"/>
          <w:b w:val="false"/>
          <w:i w:val="false"/>
          <w:color w:val="000000"/>
          <w:sz w:val="28"/>
        </w:rPr>
        <w:t>
      № 84(3) Қазақстан шекаралық бағанасы Қазақстан Республикасының аумағында, Шу өзенінің оң жағалауында орналасқан. Оның геодезиялық координаталары 43º13′55.3″ с.е., 74º18′06.8″ ш.б.</w:t>
      </w:r>
    </w:p>
    <w:bookmarkEnd w:id="980"/>
    <w:bookmarkStart w:name="z985" w:id="981"/>
    <w:p>
      <w:pPr>
        <w:spacing w:after="0"/>
        <w:ind w:left="0"/>
        <w:jc w:val="both"/>
      </w:pPr>
      <w:r>
        <w:rPr>
          <w:rFonts w:ascii="Times New Roman"/>
          <w:b w:val="false"/>
          <w:i w:val="false"/>
          <w:color w:val="000000"/>
          <w:sz w:val="28"/>
        </w:rPr>
        <w:t xml:space="preserve">
      № 84 шекаралық белгінің дәл ортасынан басталатын мемлекеттік шекара сызығы 1.65 км бойы Шу өзенінің бас тармағы су ағынының орта ағысымен төмен қарай жалпы батыс-солтүстік-батыс бағытында № 84/1 шекаралық белгінің дәл ортасына дейін өтеді. </w:t>
      </w:r>
    </w:p>
    <w:bookmarkEnd w:id="981"/>
    <w:bookmarkStart w:name="z986" w:id="982"/>
    <w:p>
      <w:pPr>
        <w:spacing w:after="0"/>
        <w:ind w:left="0"/>
        <w:jc w:val="both"/>
      </w:pPr>
      <w:r>
        <w:rPr>
          <w:rFonts w:ascii="Times New Roman"/>
          <w:b w:val="false"/>
          <w:i w:val="false"/>
          <w:color w:val="000000"/>
          <w:sz w:val="28"/>
        </w:rPr>
        <w:t>
      № 84/1 аралық шекаралық белгі екі шекаралық бағанадан тұрады. № 84/1(1) және № 84/1(2) шекаралық бағаналарды қосатын түзудің Шу өзені су ағынының ортасымен қиылысу нүктесі шекаралық белгінің дәл ортасы болып табылады:</w:t>
      </w:r>
    </w:p>
    <w:bookmarkEnd w:id="982"/>
    <w:bookmarkStart w:name="z987" w:id="983"/>
    <w:p>
      <w:pPr>
        <w:spacing w:after="0"/>
        <w:ind w:left="0"/>
        <w:jc w:val="both"/>
      </w:pPr>
      <w:r>
        <w:rPr>
          <w:rFonts w:ascii="Times New Roman"/>
          <w:b w:val="false"/>
          <w:i w:val="false"/>
          <w:color w:val="000000"/>
          <w:sz w:val="28"/>
        </w:rPr>
        <w:t xml:space="preserve">
      № 84/1(1) Қырғыз шекаралық бағанасы Қырғыз Республикасының аумағында, Шу өзенінің сол жағалауында орналасқан. Оның геодезиялық координаталары 43°14′10.0″ с.е., 74°17′25.8″ ш.б.; </w:t>
      </w:r>
    </w:p>
    <w:bookmarkEnd w:id="983"/>
    <w:bookmarkStart w:name="z988" w:id="984"/>
    <w:p>
      <w:pPr>
        <w:spacing w:after="0"/>
        <w:ind w:left="0"/>
        <w:jc w:val="both"/>
      </w:pPr>
      <w:r>
        <w:rPr>
          <w:rFonts w:ascii="Times New Roman"/>
          <w:b w:val="false"/>
          <w:i w:val="false"/>
          <w:color w:val="000000"/>
          <w:sz w:val="28"/>
        </w:rPr>
        <w:t>
      № 84/1(2) Қазақстан шекаралық бағанасы Қазақстан Республикасының аумағында, Шу өзенінің оң жағалауында орналасқан. Оның геодезиялық координаталары 43º14′08.1″ с.е., 74º17′29.3″ ш.б.</w:t>
      </w:r>
    </w:p>
    <w:bookmarkEnd w:id="984"/>
    <w:bookmarkStart w:name="z989" w:id="985"/>
    <w:p>
      <w:pPr>
        <w:spacing w:after="0"/>
        <w:ind w:left="0"/>
        <w:jc w:val="both"/>
      </w:pPr>
      <w:r>
        <w:rPr>
          <w:rFonts w:ascii="Times New Roman"/>
          <w:b w:val="false"/>
          <w:i w:val="false"/>
          <w:color w:val="000000"/>
          <w:sz w:val="28"/>
        </w:rPr>
        <w:t xml:space="preserve">
      № 84/1 шекаралық белгінің дәл ортасынан басталатын мемлекеттік шекара сызығы 1.14 км бойы Шу өзенінің бас тармағы су ағынының орта ағысымен төмен қарай жалпы солтүстік-солтүстік-шығыс бағытында № 85 шекаралық белгінің дәл ортасына дейін өтеді. </w:t>
      </w:r>
    </w:p>
    <w:bookmarkEnd w:id="985"/>
    <w:bookmarkStart w:name="z990" w:id="986"/>
    <w:p>
      <w:pPr>
        <w:spacing w:after="0"/>
        <w:ind w:left="0"/>
        <w:jc w:val="both"/>
      </w:pPr>
      <w:r>
        <w:rPr>
          <w:rFonts w:ascii="Times New Roman"/>
          <w:b w:val="false"/>
          <w:i w:val="false"/>
          <w:color w:val="000000"/>
          <w:sz w:val="28"/>
        </w:rPr>
        <w:t>
      № 85 негізгі шекаралық белгі үш шекаралық бағанадан тұрады. Шу өзенінің орта су ағынының Қарасу каналымен қиылысу нүктесі шекаралық белгінің дәл ортасы болып табылады:</w:t>
      </w:r>
    </w:p>
    <w:bookmarkEnd w:id="986"/>
    <w:bookmarkStart w:name="z991" w:id="987"/>
    <w:p>
      <w:pPr>
        <w:spacing w:after="0"/>
        <w:ind w:left="0"/>
        <w:jc w:val="both"/>
      </w:pPr>
      <w:r>
        <w:rPr>
          <w:rFonts w:ascii="Times New Roman"/>
          <w:b w:val="false"/>
          <w:i w:val="false"/>
          <w:color w:val="000000"/>
          <w:sz w:val="28"/>
        </w:rPr>
        <w:t xml:space="preserve">
      № 85(1) Қырғыз шекаралық бағанасы Қырғыз Республикасының аумағында, Шу өзенінің сол жағалауында орналасқан. Оның геодезиялық координаталары 43°14′27.0″ с.е., 74°17′33.7″ ш.б.; </w:t>
      </w:r>
    </w:p>
    <w:bookmarkEnd w:id="987"/>
    <w:bookmarkStart w:name="z992" w:id="988"/>
    <w:p>
      <w:pPr>
        <w:spacing w:after="0"/>
        <w:ind w:left="0"/>
        <w:jc w:val="both"/>
      </w:pPr>
      <w:r>
        <w:rPr>
          <w:rFonts w:ascii="Times New Roman"/>
          <w:b w:val="false"/>
          <w:i w:val="false"/>
          <w:color w:val="000000"/>
          <w:sz w:val="28"/>
        </w:rPr>
        <w:t>
      № 85(2) Қазақстан шекаралық бағанасы Қазақстан Республикасының аумағында, Шу өзенінің оң жағалауында орналасқан. Оның геодезиялық координаталары 43º14′30.4″ с.е., 74º17′33.2″ ш.б.;</w:t>
      </w:r>
    </w:p>
    <w:bookmarkEnd w:id="988"/>
    <w:bookmarkStart w:name="z993" w:id="989"/>
    <w:p>
      <w:pPr>
        <w:spacing w:after="0"/>
        <w:ind w:left="0"/>
        <w:jc w:val="both"/>
      </w:pPr>
      <w:r>
        <w:rPr>
          <w:rFonts w:ascii="Times New Roman"/>
          <w:b w:val="false"/>
          <w:i w:val="false"/>
          <w:color w:val="000000"/>
          <w:sz w:val="28"/>
        </w:rPr>
        <w:t>
      № 85(3) Қазақстан шекаралық бағанасы Қазақстан Республикасының аумағында, Шу өзенінің оң жағалауында орналасқан. Оның геодезиялық координаталары 43º14′28.2″ с.е., 74º17′39.4″ ш.б.</w:t>
      </w:r>
    </w:p>
    <w:bookmarkEnd w:id="989"/>
    <w:bookmarkStart w:name="z994" w:id="990"/>
    <w:p>
      <w:pPr>
        <w:spacing w:after="0"/>
        <w:ind w:left="0"/>
        <w:jc w:val="both"/>
      </w:pPr>
      <w:r>
        <w:rPr>
          <w:rFonts w:ascii="Times New Roman"/>
          <w:b w:val="false"/>
          <w:i w:val="false"/>
          <w:color w:val="000000"/>
          <w:sz w:val="28"/>
        </w:rPr>
        <w:t xml:space="preserve">
      № 85 шекаралық белгінің дәл ортасынан басталатын мемлекеттік шекара сызығы 1.43 км бойы Шу өзенінің бас тармағы су ағынының орта ағысымен төмен қарай жалпы батыс бағытта № 85/1 шекаралық белгінің дәл ортасына дейін өтеді. </w:t>
      </w:r>
    </w:p>
    <w:bookmarkEnd w:id="990"/>
    <w:bookmarkStart w:name="z995" w:id="991"/>
    <w:p>
      <w:pPr>
        <w:spacing w:after="0"/>
        <w:ind w:left="0"/>
        <w:jc w:val="both"/>
      </w:pPr>
      <w:r>
        <w:rPr>
          <w:rFonts w:ascii="Times New Roman"/>
          <w:b w:val="false"/>
          <w:i w:val="false"/>
          <w:color w:val="000000"/>
          <w:sz w:val="28"/>
        </w:rPr>
        <w:t>
      № 85/1 аралық шекаралық белгі екі шекаралық бағанадан тұрады. № 85/1(1) және № 85/1(2) шекаралық бағаналарды қосатын түзудің Шу өзені су ағынының ортасымен қиылысу нүктесі шекаралық белгінің дәл ортасы болып табылады:</w:t>
      </w:r>
    </w:p>
    <w:bookmarkEnd w:id="991"/>
    <w:bookmarkStart w:name="z996" w:id="992"/>
    <w:p>
      <w:pPr>
        <w:spacing w:after="0"/>
        <w:ind w:left="0"/>
        <w:jc w:val="both"/>
      </w:pPr>
      <w:r>
        <w:rPr>
          <w:rFonts w:ascii="Times New Roman"/>
          <w:b w:val="false"/>
          <w:i w:val="false"/>
          <w:color w:val="000000"/>
          <w:sz w:val="28"/>
        </w:rPr>
        <w:t xml:space="preserve">
      № 85/1(1) Қырғыз шекаралық бағанасы Қырғыз Республикасының аумағында, Шу өзенінің сол жағалауында орналасқан. Оның геодезиялық координаталары 43°14′33.4″ с.е., 74°16′49.0″ ш.б.; </w:t>
      </w:r>
    </w:p>
    <w:bookmarkEnd w:id="992"/>
    <w:bookmarkStart w:name="z997" w:id="993"/>
    <w:p>
      <w:pPr>
        <w:spacing w:after="0"/>
        <w:ind w:left="0"/>
        <w:jc w:val="both"/>
      </w:pPr>
      <w:r>
        <w:rPr>
          <w:rFonts w:ascii="Times New Roman"/>
          <w:b w:val="false"/>
          <w:i w:val="false"/>
          <w:color w:val="000000"/>
          <w:sz w:val="28"/>
        </w:rPr>
        <w:t>
      № 85/1(2) Қазақстан шекаралық бағанасы Қазақстан Республикасының аумағында, Шу өзенінің оң жағалауында орналасқан. Оның геодезиялық координаталары 43º14′33.4″ с.е., 74º16′51.7″ ш.б.</w:t>
      </w:r>
    </w:p>
    <w:bookmarkEnd w:id="993"/>
    <w:bookmarkStart w:name="z998" w:id="994"/>
    <w:p>
      <w:pPr>
        <w:spacing w:after="0"/>
        <w:ind w:left="0"/>
        <w:jc w:val="both"/>
      </w:pPr>
      <w:r>
        <w:rPr>
          <w:rFonts w:ascii="Times New Roman"/>
          <w:b w:val="false"/>
          <w:i w:val="false"/>
          <w:color w:val="000000"/>
          <w:sz w:val="28"/>
        </w:rPr>
        <w:t xml:space="preserve">
      № 85/1 шекаралық белгінің дәл ортасынан басталатын мемлекеттік шекара сызығы 1.84 км бойы Шу өзенінің бас тармағы су ағынының орта ағысымен төмен қарай жалпы солтүстік бағытта № 86 шекаралық белгінің дәл ортасына дейін өтеді. </w:t>
      </w:r>
    </w:p>
    <w:bookmarkEnd w:id="994"/>
    <w:bookmarkStart w:name="z999" w:id="995"/>
    <w:p>
      <w:pPr>
        <w:spacing w:after="0"/>
        <w:ind w:left="0"/>
        <w:jc w:val="both"/>
      </w:pPr>
      <w:r>
        <w:rPr>
          <w:rFonts w:ascii="Times New Roman"/>
          <w:b w:val="false"/>
          <w:i w:val="false"/>
          <w:color w:val="000000"/>
          <w:sz w:val="28"/>
        </w:rPr>
        <w:t>
      № 86 негізгі шекаралық белгі екі шекаралық бағанадан тұрады. № 86(1) және № 86(2) шекаралық бағаналарды қосатын түзудің Шу өзені су ағынының ортасымен қиылысу нүктесі шекаралық белгінің дәл ортасы болып табылады:</w:t>
      </w:r>
    </w:p>
    <w:bookmarkEnd w:id="995"/>
    <w:bookmarkStart w:name="z1000" w:id="996"/>
    <w:p>
      <w:pPr>
        <w:spacing w:after="0"/>
        <w:ind w:left="0"/>
        <w:jc w:val="both"/>
      </w:pPr>
      <w:r>
        <w:rPr>
          <w:rFonts w:ascii="Times New Roman"/>
          <w:b w:val="false"/>
          <w:i w:val="false"/>
          <w:color w:val="000000"/>
          <w:sz w:val="28"/>
        </w:rPr>
        <w:t xml:space="preserve">
      № 86(1) Қырғыз шекаралық бағанасы Қырғыз Республикасының аумағында, Шу өзенінің сол жағалауында орналасқан. Оның геодезиялық координаталары 43°14′46.8″ с.е., 74°16′50.2″ ш.б.; </w:t>
      </w:r>
    </w:p>
    <w:bookmarkEnd w:id="996"/>
    <w:bookmarkStart w:name="z1001" w:id="997"/>
    <w:p>
      <w:pPr>
        <w:spacing w:after="0"/>
        <w:ind w:left="0"/>
        <w:jc w:val="both"/>
      </w:pPr>
      <w:r>
        <w:rPr>
          <w:rFonts w:ascii="Times New Roman"/>
          <w:b w:val="false"/>
          <w:i w:val="false"/>
          <w:color w:val="000000"/>
          <w:sz w:val="28"/>
        </w:rPr>
        <w:t>
      № 86(2) Қазақстан шекаралық бағанасы Қазақстан Республикасының аумағында, Шу өзенінің оң жағалауында орналасқан. Оның геодезиялық координаталары 43º14′58.9″ с.е., 74º16′53.6″ ш.б.</w:t>
      </w:r>
    </w:p>
    <w:bookmarkEnd w:id="997"/>
    <w:bookmarkStart w:name="z1002" w:id="998"/>
    <w:p>
      <w:pPr>
        <w:spacing w:after="0"/>
        <w:ind w:left="0"/>
        <w:jc w:val="both"/>
      </w:pPr>
      <w:r>
        <w:rPr>
          <w:rFonts w:ascii="Times New Roman"/>
          <w:b w:val="false"/>
          <w:i w:val="false"/>
          <w:color w:val="000000"/>
          <w:sz w:val="28"/>
        </w:rPr>
        <w:t xml:space="preserve">
      № 86 шекаралық белгінің дәл ортасынан басталатын мемлекеттік шекара сызығы 0.61 км бойы Шу өзенінің бас тармағы су ағынының орта ағысымен төмен қарай жалпы оңтүстік-батыс бағытында № 86/1 шекаралық белгінің дәл ортасына дейін өтеді. </w:t>
      </w:r>
    </w:p>
    <w:bookmarkEnd w:id="998"/>
    <w:bookmarkStart w:name="z1003" w:id="999"/>
    <w:p>
      <w:pPr>
        <w:spacing w:after="0"/>
        <w:ind w:left="0"/>
        <w:jc w:val="both"/>
      </w:pPr>
      <w:r>
        <w:rPr>
          <w:rFonts w:ascii="Times New Roman"/>
          <w:b w:val="false"/>
          <w:i w:val="false"/>
          <w:color w:val="000000"/>
          <w:sz w:val="28"/>
        </w:rPr>
        <w:t>
      № 86/1 аралық шекаралық белгі екі шекаралық бағанадан тұрады. № 86/1(1) және № 86/1(2) шекаралық бағаналарды қосатын түзудің Шу өзені су ағынының ортасымен қиылысу нүктесі шекаралық белгінің дәл ортасы болып табылады:</w:t>
      </w:r>
    </w:p>
    <w:bookmarkEnd w:id="999"/>
    <w:bookmarkStart w:name="z1004" w:id="1000"/>
    <w:p>
      <w:pPr>
        <w:spacing w:after="0"/>
        <w:ind w:left="0"/>
        <w:jc w:val="both"/>
      </w:pPr>
      <w:r>
        <w:rPr>
          <w:rFonts w:ascii="Times New Roman"/>
          <w:b w:val="false"/>
          <w:i w:val="false"/>
          <w:color w:val="000000"/>
          <w:sz w:val="28"/>
        </w:rPr>
        <w:t xml:space="preserve">
      № 86/1(1) Қырғыз шекаралық бағанасы Қырғыз Республикасының аумағында, Шу өзенінің сол жағалауында орналасқан. Оның геодезиялық координаталары 43°14′38.2″ с.е., 74°16′27.1″ ш.б.; </w:t>
      </w:r>
    </w:p>
    <w:bookmarkEnd w:id="1000"/>
    <w:bookmarkStart w:name="z1005" w:id="1001"/>
    <w:p>
      <w:pPr>
        <w:spacing w:after="0"/>
        <w:ind w:left="0"/>
        <w:jc w:val="both"/>
      </w:pPr>
      <w:r>
        <w:rPr>
          <w:rFonts w:ascii="Times New Roman"/>
          <w:b w:val="false"/>
          <w:i w:val="false"/>
          <w:color w:val="000000"/>
          <w:sz w:val="28"/>
        </w:rPr>
        <w:t>
      № 86/1(2) Қазақстан шекаралық бағанасы Қазақстан Республикасының аумағында, Шу өзенінің оң жағалауында орналасқан. Оның геодезиялық координаталары 43º14′41.8″ с.е., 74º16′29.3″ ш.б.</w:t>
      </w:r>
    </w:p>
    <w:bookmarkEnd w:id="1001"/>
    <w:bookmarkStart w:name="z1006" w:id="1002"/>
    <w:p>
      <w:pPr>
        <w:spacing w:after="0"/>
        <w:ind w:left="0"/>
        <w:jc w:val="both"/>
      </w:pPr>
      <w:r>
        <w:rPr>
          <w:rFonts w:ascii="Times New Roman"/>
          <w:b w:val="false"/>
          <w:i w:val="false"/>
          <w:color w:val="000000"/>
          <w:sz w:val="28"/>
        </w:rPr>
        <w:t xml:space="preserve">
      № 86/1 шекаралық белгінің дәл ортасынан басталатын мемлекеттік шекара сызығы 1.77 км бойы Шу өзенінің бас тармағы су ағынының орта ағысымен төмен қарай жалпы батыс бағытта № 87 шекаралық белгінің дәл ортасына дейін өтеді. </w:t>
      </w:r>
    </w:p>
    <w:bookmarkEnd w:id="1002"/>
    <w:bookmarkStart w:name="z1007" w:id="1003"/>
    <w:p>
      <w:pPr>
        <w:spacing w:after="0"/>
        <w:ind w:left="0"/>
        <w:jc w:val="both"/>
      </w:pPr>
      <w:r>
        <w:rPr>
          <w:rFonts w:ascii="Times New Roman"/>
          <w:b w:val="false"/>
          <w:i w:val="false"/>
          <w:color w:val="000000"/>
          <w:sz w:val="28"/>
        </w:rPr>
        <w:t>
      № 87 негізгі шекаралық белгі екі шекаралық бағанадан тұрады. № 87(1) және № 87(2) шекаралық бағаналарды қосатын түзудің Шу өзені су ағынының ортасымен қиылысу нүктесі шекаралық белгінің дәл ортасы болып табылады:</w:t>
      </w:r>
    </w:p>
    <w:bookmarkEnd w:id="1003"/>
    <w:bookmarkStart w:name="z1008" w:id="1004"/>
    <w:p>
      <w:pPr>
        <w:spacing w:after="0"/>
        <w:ind w:left="0"/>
        <w:jc w:val="both"/>
      </w:pPr>
      <w:r>
        <w:rPr>
          <w:rFonts w:ascii="Times New Roman"/>
          <w:b w:val="false"/>
          <w:i w:val="false"/>
          <w:color w:val="000000"/>
          <w:sz w:val="28"/>
        </w:rPr>
        <w:t xml:space="preserve">
      № 87(1) Қырғыз шекаралық бағанасы Қырғыз Республикасының аумағында, Шу өзенінің сол жағалауында орналасқан. Оның геодезиялық координаталары 43°14′32.3″ с.е., 74°15′43.2″ ш.б.; </w:t>
      </w:r>
    </w:p>
    <w:bookmarkEnd w:id="1004"/>
    <w:bookmarkStart w:name="z1009" w:id="1005"/>
    <w:p>
      <w:pPr>
        <w:spacing w:after="0"/>
        <w:ind w:left="0"/>
        <w:jc w:val="both"/>
      </w:pPr>
      <w:r>
        <w:rPr>
          <w:rFonts w:ascii="Times New Roman"/>
          <w:b w:val="false"/>
          <w:i w:val="false"/>
          <w:color w:val="000000"/>
          <w:sz w:val="28"/>
        </w:rPr>
        <w:t>
      № 87(2) Қазақстан шекаралық бағанасы Қазақстан Республикасының аумағында, Шу өзенінің оң жағалауында орналасқан. Оның геодезиялық координаталары 43º14′34.5″ с.е., 74º15′43.3″ ш.б.</w:t>
      </w:r>
    </w:p>
    <w:bookmarkEnd w:id="1005"/>
    <w:bookmarkStart w:name="z1010" w:id="1006"/>
    <w:p>
      <w:pPr>
        <w:spacing w:after="0"/>
        <w:ind w:left="0"/>
        <w:jc w:val="both"/>
      </w:pPr>
      <w:r>
        <w:rPr>
          <w:rFonts w:ascii="Times New Roman"/>
          <w:b w:val="false"/>
          <w:i w:val="false"/>
          <w:color w:val="000000"/>
          <w:sz w:val="28"/>
        </w:rPr>
        <w:t xml:space="preserve">
      № 87 шекаралық белгінің дәл ортасынан басталатын мемлекеттік шекара сызығы 0.95 км бойы Шу өзенінің бас тармағы су ағынының орта ағысымен төмен қарай жалпы солтүстік-солтүстік-батыс бағытында № 87/1 шекаралық белгінің дәл ортасына дейін өтеді. </w:t>
      </w:r>
    </w:p>
    <w:bookmarkEnd w:id="1006"/>
    <w:bookmarkStart w:name="z1011" w:id="1007"/>
    <w:p>
      <w:pPr>
        <w:spacing w:after="0"/>
        <w:ind w:left="0"/>
        <w:jc w:val="both"/>
      </w:pPr>
      <w:r>
        <w:rPr>
          <w:rFonts w:ascii="Times New Roman"/>
          <w:b w:val="false"/>
          <w:i w:val="false"/>
          <w:color w:val="000000"/>
          <w:sz w:val="28"/>
        </w:rPr>
        <w:t>
      № 87/1 аралық шекаралық белгі екі шекаралық бағанадан тұрады. № 87/1(1) және № 87/1(2) шекаралық бағаналарды қосатын түзудің Шу өзені су ағынының ортасымен қиылысу нүктесі шекаралық белгінің дәл ортасы болып табылады:</w:t>
      </w:r>
    </w:p>
    <w:bookmarkEnd w:id="1007"/>
    <w:bookmarkStart w:name="z1012" w:id="1008"/>
    <w:p>
      <w:pPr>
        <w:spacing w:after="0"/>
        <w:ind w:left="0"/>
        <w:jc w:val="both"/>
      </w:pPr>
      <w:r>
        <w:rPr>
          <w:rFonts w:ascii="Times New Roman"/>
          <w:b w:val="false"/>
          <w:i w:val="false"/>
          <w:color w:val="000000"/>
          <w:sz w:val="28"/>
        </w:rPr>
        <w:t xml:space="preserve">
      № 87/1(1) Қырғыз шекаралық бағанасы Қырғыз Республикасының аумағында, Шу өзенінің сол жағалауында орналасқан. Оның геодезиялық координаталары 43°14′49.1″ с.е., 74°15′20.8″ ш.б.; </w:t>
      </w:r>
    </w:p>
    <w:bookmarkEnd w:id="1008"/>
    <w:bookmarkStart w:name="z1013" w:id="1009"/>
    <w:p>
      <w:pPr>
        <w:spacing w:after="0"/>
        <w:ind w:left="0"/>
        <w:jc w:val="both"/>
      </w:pPr>
      <w:r>
        <w:rPr>
          <w:rFonts w:ascii="Times New Roman"/>
          <w:b w:val="false"/>
          <w:i w:val="false"/>
          <w:color w:val="000000"/>
          <w:sz w:val="28"/>
        </w:rPr>
        <w:t>
      № 87/1(2) Қазақстан шекаралық бағанасы Қазақстан Республикасының аумағында, Шу өзенінің оң жағалауында орналасқан. Оның геодезиялық координаталары 43º14′59.3″ с.е., 74º15′23.6″ ш.б.</w:t>
      </w:r>
    </w:p>
    <w:bookmarkEnd w:id="1009"/>
    <w:bookmarkStart w:name="z1014" w:id="1010"/>
    <w:p>
      <w:pPr>
        <w:spacing w:after="0"/>
        <w:ind w:left="0"/>
        <w:jc w:val="both"/>
      </w:pPr>
      <w:r>
        <w:rPr>
          <w:rFonts w:ascii="Times New Roman"/>
          <w:b w:val="false"/>
          <w:i w:val="false"/>
          <w:color w:val="000000"/>
          <w:sz w:val="28"/>
        </w:rPr>
        <w:t xml:space="preserve">
      № 87/1 шекаралық белгінің дәл ортасынан басталатын мемлекеттік шекара сызығы 1.69 км бойы Шу өзенінің бас тармағы су ағынының орта ағысымен төмен қарай жалпы батыс бағытта № 87/2 шекаралық белгінің дәл ортасына дейін өтеді. </w:t>
      </w:r>
    </w:p>
    <w:bookmarkEnd w:id="1010"/>
    <w:bookmarkStart w:name="z1015" w:id="1011"/>
    <w:p>
      <w:pPr>
        <w:spacing w:after="0"/>
        <w:ind w:left="0"/>
        <w:jc w:val="both"/>
      </w:pPr>
      <w:r>
        <w:rPr>
          <w:rFonts w:ascii="Times New Roman"/>
          <w:b w:val="false"/>
          <w:i w:val="false"/>
          <w:color w:val="000000"/>
          <w:sz w:val="28"/>
        </w:rPr>
        <w:t>
      № 87/2 аралық шекаралық белгі екі шекаралық бағанадан тұрады. № 87/2(1) және № 87/2(2) шекаралық бағаналарды қосатын түзудің Шу өзені су ағынының ортасымен қиылысу нүктесі шекаралық белгінің дәл ортасы болып табылады:</w:t>
      </w:r>
    </w:p>
    <w:bookmarkEnd w:id="1011"/>
    <w:bookmarkStart w:name="z1016" w:id="1012"/>
    <w:p>
      <w:pPr>
        <w:spacing w:after="0"/>
        <w:ind w:left="0"/>
        <w:jc w:val="both"/>
      </w:pPr>
      <w:r>
        <w:rPr>
          <w:rFonts w:ascii="Times New Roman"/>
          <w:b w:val="false"/>
          <w:i w:val="false"/>
          <w:color w:val="000000"/>
          <w:sz w:val="28"/>
        </w:rPr>
        <w:t xml:space="preserve">
      № 87/2(1) Қырғыз шекаралық бағанасы Қырғыз Республикасының аумағында, Шу өзенінің сол жағалауында орналасқан. Оның геодезиялық координаталары 43°14′54.5″ с.е., 74°14′41.1″ ш.б.; </w:t>
      </w:r>
    </w:p>
    <w:bookmarkEnd w:id="1012"/>
    <w:bookmarkStart w:name="z1017" w:id="1013"/>
    <w:p>
      <w:pPr>
        <w:spacing w:after="0"/>
        <w:ind w:left="0"/>
        <w:jc w:val="both"/>
      </w:pPr>
      <w:r>
        <w:rPr>
          <w:rFonts w:ascii="Times New Roman"/>
          <w:b w:val="false"/>
          <w:i w:val="false"/>
          <w:color w:val="000000"/>
          <w:sz w:val="28"/>
        </w:rPr>
        <w:t>
      № 87/2(2) Қазақстан шекаралық бағанасы Қазақстан Республикасының аумағында, Шу өзенінің оң жағалауында орналасқан. Оның геодезиялық координаталары 43º14′55.2″ с.е., 74º14′44.7″ ш.б.</w:t>
      </w:r>
    </w:p>
    <w:bookmarkEnd w:id="1013"/>
    <w:bookmarkStart w:name="z1018" w:id="1014"/>
    <w:p>
      <w:pPr>
        <w:spacing w:after="0"/>
        <w:ind w:left="0"/>
        <w:jc w:val="both"/>
      </w:pPr>
      <w:r>
        <w:rPr>
          <w:rFonts w:ascii="Times New Roman"/>
          <w:b w:val="false"/>
          <w:i w:val="false"/>
          <w:color w:val="000000"/>
          <w:sz w:val="28"/>
        </w:rPr>
        <w:t xml:space="preserve">
      № 87/2 шекаралық белгінің дәл ортасынан басталатын мемлекеттік шекара сызығы 1.05 км бойы Шу өзенінің бас тармағы су ағынының орта ағысымен төмен қарай жалпы шығыс-солтүстік-шығыс бағытында № 87/3 шекаралық белгінің дәл ортасына дейін өтеді. </w:t>
      </w:r>
    </w:p>
    <w:bookmarkEnd w:id="1014"/>
    <w:bookmarkStart w:name="z1019" w:id="1015"/>
    <w:p>
      <w:pPr>
        <w:spacing w:after="0"/>
        <w:ind w:left="0"/>
        <w:jc w:val="both"/>
      </w:pPr>
      <w:r>
        <w:rPr>
          <w:rFonts w:ascii="Times New Roman"/>
          <w:b w:val="false"/>
          <w:i w:val="false"/>
          <w:color w:val="000000"/>
          <w:sz w:val="28"/>
        </w:rPr>
        <w:t>
      № 87/3 аралық шекаралық белгі екі шекаралық бағанадан тұрады. № 87/3(1) және № 87/3(2) шекаралық бағаналарды қосатын түзудің Шу өзені су ағынының ортасымен қиылысу нүктесі шекаралық белгінің дәл ортасы болып табылады:</w:t>
      </w:r>
    </w:p>
    <w:bookmarkEnd w:id="1015"/>
    <w:bookmarkStart w:name="z1020" w:id="1016"/>
    <w:p>
      <w:pPr>
        <w:spacing w:after="0"/>
        <w:ind w:left="0"/>
        <w:jc w:val="both"/>
      </w:pPr>
      <w:r>
        <w:rPr>
          <w:rFonts w:ascii="Times New Roman"/>
          <w:b w:val="false"/>
          <w:i w:val="false"/>
          <w:color w:val="000000"/>
          <w:sz w:val="28"/>
        </w:rPr>
        <w:t xml:space="preserve">
      № 87/3(1) Қырғыз шекаралық бағанасы Қырғыз Республикасының аумағында, Шу өзенінің сол жағалауында орналасқан. Оның геодезиялық координаталары 43°15′01.0″ с.е., 74°15′05.6″ ш.б.; </w:t>
      </w:r>
    </w:p>
    <w:bookmarkEnd w:id="1016"/>
    <w:bookmarkStart w:name="z1021" w:id="1017"/>
    <w:p>
      <w:pPr>
        <w:spacing w:after="0"/>
        <w:ind w:left="0"/>
        <w:jc w:val="both"/>
      </w:pPr>
      <w:r>
        <w:rPr>
          <w:rFonts w:ascii="Times New Roman"/>
          <w:b w:val="false"/>
          <w:i w:val="false"/>
          <w:color w:val="000000"/>
          <w:sz w:val="28"/>
        </w:rPr>
        <w:t>
      № 87/3(2) Қазақстан шекаралық бағанасы Қазақстан Республикасының аумағында, Шу өзенінің оң жағалауында орналасқан. Оның геодезиялық координаталары 43º15′05.9″ с.е., 74º15′14.2″ ш.б.</w:t>
      </w:r>
    </w:p>
    <w:bookmarkEnd w:id="1017"/>
    <w:bookmarkStart w:name="z1022" w:id="1018"/>
    <w:p>
      <w:pPr>
        <w:spacing w:after="0"/>
        <w:ind w:left="0"/>
        <w:jc w:val="both"/>
      </w:pPr>
      <w:r>
        <w:rPr>
          <w:rFonts w:ascii="Times New Roman"/>
          <w:b w:val="false"/>
          <w:i w:val="false"/>
          <w:color w:val="000000"/>
          <w:sz w:val="28"/>
        </w:rPr>
        <w:t xml:space="preserve">
      № 87/3 шекаралық белгінің дәл ортасынан басталатын мемлекеттік шекара сызығы 1.65 км бойы Шу өзенінің бас тармағы су ағынының орта ағысымен төмен қарай жалпы батыс-солтүстік-батыс бағытында № 88 шекаралық белгінің дәл ортасына дейін өтеді. </w:t>
      </w:r>
    </w:p>
    <w:bookmarkEnd w:id="1018"/>
    <w:bookmarkStart w:name="z1023" w:id="1019"/>
    <w:p>
      <w:pPr>
        <w:spacing w:after="0"/>
        <w:ind w:left="0"/>
        <w:jc w:val="both"/>
      </w:pPr>
      <w:r>
        <w:rPr>
          <w:rFonts w:ascii="Times New Roman"/>
          <w:b w:val="false"/>
          <w:i w:val="false"/>
          <w:color w:val="000000"/>
          <w:sz w:val="28"/>
        </w:rPr>
        <w:t>
      № 88 негізгі шекаралық белгі екі шекаралық бағанадан тұрады. № 88(1) және № 88(2) шекаралық бағаналарды қосатын түзудің Шу өзені су ағынының ортасымен қиылысу нүктесі шекаралық белгінің дәл ортасы болып табылады:</w:t>
      </w:r>
    </w:p>
    <w:bookmarkEnd w:id="1019"/>
    <w:bookmarkStart w:name="z1024" w:id="1020"/>
    <w:p>
      <w:pPr>
        <w:spacing w:after="0"/>
        <w:ind w:left="0"/>
        <w:jc w:val="both"/>
      </w:pPr>
      <w:r>
        <w:rPr>
          <w:rFonts w:ascii="Times New Roman"/>
          <w:b w:val="false"/>
          <w:i w:val="false"/>
          <w:color w:val="000000"/>
          <w:sz w:val="28"/>
        </w:rPr>
        <w:t xml:space="preserve">
      № 88(1) Қырғыз шекаралық бағанасы Қырғыз Республикасының аумағында, Шу өзенінің сол жағалауында орналасқан. Оның геодезиялық координаталары 43°15′10.1″ с.е., 74°14′18.3″ ш.б.; </w:t>
      </w:r>
    </w:p>
    <w:bookmarkEnd w:id="1020"/>
    <w:bookmarkStart w:name="z1025" w:id="1021"/>
    <w:p>
      <w:pPr>
        <w:spacing w:after="0"/>
        <w:ind w:left="0"/>
        <w:jc w:val="both"/>
      </w:pPr>
      <w:r>
        <w:rPr>
          <w:rFonts w:ascii="Times New Roman"/>
          <w:b w:val="false"/>
          <w:i w:val="false"/>
          <w:color w:val="000000"/>
          <w:sz w:val="28"/>
        </w:rPr>
        <w:t>
      № 88(2) Қазақстан шекаралық бағанасы Қазақстан Республикасының аумағында, Шу өзенінің оң жағалауында орналасқан. Оның геодезиялық координаталары 43º15′13.2″ с.е., 74º14′21.4″ ш.б.</w:t>
      </w:r>
    </w:p>
    <w:bookmarkEnd w:id="1021"/>
    <w:bookmarkStart w:name="z1026" w:id="1022"/>
    <w:p>
      <w:pPr>
        <w:spacing w:after="0"/>
        <w:ind w:left="0"/>
        <w:jc w:val="both"/>
      </w:pPr>
      <w:r>
        <w:rPr>
          <w:rFonts w:ascii="Times New Roman"/>
          <w:b w:val="false"/>
          <w:i w:val="false"/>
          <w:color w:val="000000"/>
          <w:sz w:val="28"/>
        </w:rPr>
        <w:t xml:space="preserve">
      № 88 шекаралық белгінің дәл ортасынан басталатын мемлекеттік шекара сызығы 1.34 км бойы Шу өзенінің бас тармағы су ағынының орта ағысымен төмен қарай жалпы батыс-оңтүстік-батыс бағытында № 88/1 шекаралық белгінің дәл ортасына дейін өтеді. </w:t>
      </w:r>
    </w:p>
    <w:bookmarkEnd w:id="1022"/>
    <w:bookmarkStart w:name="z1027" w:id="1023"/>
    <w:p>
      <w:pPr>
        <w:spacing w:after="0"/>
        <w:ind w:left="0"/>
        <w:jc w:val="both"/>
      </w:pPr>
      <w:r>
        <w:rPr>
          <w:rFonts w:ascii="Times New Roman"/>
          <w:b w:val="false"/>
          <w:i w:val="false"/>
          <w:color w:val="000000"/>
          <w:sz w:val="28"/>
        </w:rPr>
        <w:t>
      № 88/1 аралық шекаралық белгі екі шекаралық бағанадан тұрады. № 88/1(1) және № 88/1(2) шекаралық бағаналарды қосатын түзудің Шу өзені су ағынының ортасымен қиылысу нүктесі шекаралық белгінің дәл ортасы болып табылады:</w:t>
      </w:r>
    </w:p>
    <w:bookmarkEnd w:id="1023"/>
    <w:bookmarkStart w:name="z1028" w:id="1024"/>
    <w:p>
      <w:pPr>
        <w:spacing w:after="0"/>
        <w:ind w:left="0"/>
        <w:jc w:val="both"/>
      </w:pPr>
      <w:r>
        <w:rPr>
          <w:rFonts w:ascii="Times New Roman"/>
          <w:b w:val="false"/>
          <w:i w:val="false"/>
          <w:color w:val="000000"/>
          <w:sz w:val="28"/>
        </w:rPr>
        <w:t xml:space="preserve">
      № 88/1(1) Қырғыз шекаралық бағанасы Қырғыз Республикасының аумағында, Шу өзенінің сол жағалауында орналасқан. Оның геодезиялық координаталары 43°15′01.0″ с.е., 74°13′29.7″ ш.б.; </w:t>
      </w:r>
    </w:p>
    <w:bookmarkEnd w:id="1024"/>
    <w:bookmarkStart w:name="z1029" w:id="1025"/>
    <w:p>
      <w:pPr>
        <w:spacing w:after="0"/>
        <w:ind w:left="0"/>
        <w:jc w:val="both"/>
      </w:pPr>
      <w:r>
        <w:rPr>
          <w:rFonts w:ascii="Times New Roman"/>
          <w:b w:val="false"/>
          <w:i w:val="false"/>
          <w:color w:val="000000"/>
          <w:sz w:val="28"/>
        </w:rPr>
        <w:t>
      № 88/1(2) Қазақстан шекаралық бағанасы Қазақстан Республикасының аумағында, Шу өзенінің оң жағалауында орналасқан. Оның геодезиялық координаталары 43º15′12.0″ с.е., 74º13′36.6″ ш.б.</w:t>
      </w:r>
    </w:p>
    <w:bookmarkEnd w:id="1025"/>
    <w:bookmarkStart w:name="z1030" w:id="1026"/>
    <w:p>
      <w:pPr>
        <w:spacing w:after="0"/>
        <w:ind w:left="0"/>
        <w:jc w:val="both"/>
      </w:pPr>
      <w:r>
        <w:rPr>
          <w:rFonts w:ascii="Times New Roman"/>
          <w:b w:val="false"/>
          <w:i w:val="false"/>
          <w:color w:val="000000"/>
          <w:sz w:val="28"/>
        </w:rPr>
        <w:t xml:space="preserve">
      № 88/1 шекаралық белгінің дәл ортасынан басталатын мемлекеттік шекара сызығы 1.07 км бойы Шу өзенінің бас тармағы су ағынының орта ағысымен төмен қарай автотрассаны қиып өтіп, жалпы солтүстік-солтүстік-батыс бағытында № 89 шекаралық белгінің дәл ортасына дейін өтеді. </w:t>
      </w:r>
    </w:p>
    <w:bookmarkEnd w:id="1026"/>
    <w:bookmarkStart w:name="z1031" w:id="1027"/>
    <w:p>
      <w:pPr>
        <w:spacing w:after="0"/>
        <w:ind w:left="0"/>
        <w:jc w:val="both"/>
      </w:pPr>
      <w:r>
        <w:rPr>
          <w:rFonts w:ascii="Times New Roman"/>
          <w:b w:val="false"/>
          <w:i w:val="false"/>
          <w:color w:val="000000"/>
          <w:sz w:val="28"/>
        </w:rPr>
        <w:t>
      № 89 негізгі шекаралық белгі екі шекаралық бағанадан тұрады. № 89(1) және № 89(2) шекаралық бағаналарды қосатын түзудің Шу өзені су ағынының ортасымен қиылысу нүктесі шекаралық белгінің дәл ортасы болып табылады:</w:t>
      </w:r>
    </w:p>
    <w:bookmarkEnd w:id="1027"/>
    <w:bookmarkStart w:name="z1032" w:id="1028"/>
    <w:p>
      <w:pPr>
        <w:spacing w:after="0"/>
        <w:ind w:left="0"/>
        <w:jc w:val="both"/>
      </w:pPr>
      <w:r>
        <w:rPr>
          <w:rFonts w:ascii="Times New Roman"/>
          <w:b w:val="false"/>
          <w:i w:val="false"/>
          <w:color w:val="000000"/>
          <w:sz w:val="28"/>
        </w:rPr>
        <w:t xml:space="preserve">
      № 89(1) Қырғыз шекаралық бағанасы Қырғыз Республикасының аумағында, Шу өзенінің сол жағалауындағы автомобиль көпірінің оңтүстік-батысында орналасқан. Оның геодезиялық координаталары 43°15′27.8″ с.е., 74°13′09.6″ ш.б.; </w:t>
      </w:r>
    </w:p>
    <w:bookmarkEnd w:id="1028"/>
    <w:bookmarkStart w:name="z1033" w:id="1029"/>
    <w:p>
      <w:pPr>
        <w:spacing w:after="0"/>
        <w:ind w:left="0"/>
        <w:jc w:val="both"/>
      </w:pPr>
      <w:r>
        <w:rPr>
          <w:rFonts w:ascii="Times New Roman"/>
          <w:b w:val="false"/>
          <w:i w:val="false"/>
          <w:color w:val="000000"/>
          <w:sz w:val="28"/>
        </w:rPr>
        <w:t>
      № 89(2) Қазақстан шекаралық бағанасы Қазақстан Республикасының аумағында, Шу өзенінің оң жағалауындағы автомобиль көпірінің солтүстік-шығысында орналасқан. Оның геодезиялық координаталары 43º15′30.2″ с.е., 74º13′13.0″ ш.б.</w:t>
      </w:r>
    </w:p>
    <w:bookmarkEnd w:id="1029"/>
    <w:bookmarkStart w:name="z1034" w:id="1030"/>
    <w:p>
      <w:pPr>
        <w:spacing w:after="0"/>
        <w:ind w:left="0"/>
        <w:jc w:val="both"/>
      </w:pPr>
      <w:r>
        <w:rPr>
          <w:rFonts w:ascii="Times New Roman"/>
          <w:b w:val="false"/>
          <w:i w:val="false"/>
          <w:color w:val="000000"/>
          <w:sz w:val="28"/>
        </w:rPr>
        <w:t xml:space="preserve">
      № 89 шекаралық белгінің дәл ортасынан басталатын мемлекеттік шекара сызығы 0.94 км бойы Шу өзенінің бас тармағы су ағынының орта ағысымен төмен қарай жалпы солтүстік-батыс бағытында № 89/1 шекаралық белгінің дәл ортасына дейін өтеді. </w:t>
      </w:r>
    </w:p>
    <w:bookmarkEnd w:id="1030"/>
    <w:bookmarkStart w:name="z1035" w:id="1031"/>
    <w:p>
      <w:pPr>
        <w:spacing w:after="0"/>
        <w:ind w:left="0"/>
        <w:jc w:val="both"/>
      </w:pPr>
      <w:r>
        <w:rPr>
          <w:rFonts w:ascii="Times New Roman"/>
          <w:b w:val="false"/>
          <w:i w:val="false"/>
          <w:color w:val="000000"/>
          <w:sz w:val="28"/>
        </w:rPr>
        <w:t>
      № 89/1 аралық шекаралық белгі екі шекаралық бағанадан тұрады. № 89/1(1) және № 89/1(2) шекаралық бағаналарды қосатын түзудің Шу өзені су ағынының ортасымен қиылысу нүктесі шекаралық белгінің дәл ортасы болып табылады:</w:t>
      </w:r>
    </w:p>
    <w:bookmarkEnd w:id="1031"/>
    <w:bookmarkStart w:name="z1036" w:id="1032"/>
    <w:p>
      <w:pPr>
        <w:spacing w:after="0"/>
        <w:ind w:left="0"/>
        <w:jc w:val="both"/>
      </w:pPr>
      <w:r>
        <w:rPr>
          <w:rFonts w:ascii="Times New Roman"/>
          <w:b w:val="false"/>
          <w:i w:val="false"/>
          <w:color w:val="000000"/>
          <w:sz w:val="28"/>
        </w:rPr>
        <w:t xml:space="preserve">
      № 89/1(1) Қырғыз шекаралық бағанасы Қырғыз Республикасының аумағында, Шу өзенінің сол жағалауында орналасқан. Оның геодезиялық координаталары 43°15′43.8″ с.е., 74°12′53.7″ ш.б.; </w:t>
      </w:r>
    </w:p>
    <w:bookmarkEnd w:id="1032"/>
    <w:bookmarkStart w:name="z1037" w:id="1033"/>
    <w:p>
      <w:pPr>
        <w:spacing w:after="0"/>
        <w:ind w:left="0"/>
        <w:jc w:val="both"/>
      </w:pPr>
      <w:r>
        <w:rPr>
          <w:rFonts w:ascii="Times New Roman"/>
          <w:b w:val="false"/>
          <w:i w:val="false"/>
          <w:color w:val="000000"/>
          <w:sz w:val="28"/>
        </w:rPr>
        <w:t>
      № 89/1(2) Қазақстан шекаралық бағанасы Қазақстан Республикасының аумағында, Шу өзенінің оң жағалауында орналасқан. Оның геодезиялық координаталары 43º15′46.3″ с.е., 74º12′55.8″ ш.б.</w:t>
      </w:r>
    </w:p>
    <w:bookmarkEnd w:id="1033"/>
    <w:bookmarkStart w:name="z1038" w:id="1034"/>
    <w:p>
      <w:pPr>
        <w:spacing w:after="0"/>
        <w:ind w:left="0"/>
        <w:jc w:val="both"/>
      </w:pPr>
      <w:r>
        <w:rPr>
          <w:rFonts w:ascii="Times New Roman"/>
          <w:b w:val="false"/>
          <w:i w:val="false"/>
          <w:color w:val="000000"/>
          <w:sz w:val="28"/>
        </w:rPr>
        <w:t xml:space="preserve">
      № 89/1 шекаралық белгінің дәл ортасынан басталатын мемлекеттік шекара сызығы 0.89 км бойы Шу өзенінің бас тармағы су ағынының орта ағысымен төмен қарай жалпы батыс-оңтүстік-батыс бағытында № 89/2 шекаралық белгінің дәл ортасына дейін өтеді. </w:t>
      </w:r>
    </w:p>
    <w:bookmarkEnd w:id="1034"/>
    <w:bookmarkStart w:name="z1039" w:id="1035"/>
    <w:p>
      <w:pPr>
        <w:spacing w:after="0"/>
        <w:ind w:left="0"/>
        <w:jc w:val="both"/>
      </w:pPr>
      <w:r>
        <w:rPr>
          <w:rFonts w:ascii="Times New Roman"/>
          <w:b w:val="false"/>
          <w:i w:val="false"/>
          <w:color w:val="000000"/>
          <w:sz w:val="28"/>
        </w:rPr>
        <w:t>
      № 89/2 аралық шекаралық белгі екі шекаралық бағанадан тұрады. № 89/2(1) және № 89/2(2) шекаралық бағаналарды қосатын түзудің Шу өзені су ағынының ортасымен қиылысу нүктесі шекаралық белгінің дәл ортасы болып табылады:</w:t>
      </w:r>
    </w:p>
    <w:bookmarkEnd w:id="1035"/>
    <w:bookmarkStart w:name="z1040" w:id="1036"/>
    <w:p>
      <w:pPr>
        <w:spacing w:after="0"/>
        <w:ind w:left="0"/>
        <w:jc w:val="both"/>
      </w:pPr>
      <w:r>
        <w:rPr>
          <w:rFonts w:ascii="Times New Roman"/>
          <w:b w:val="false"/>
          <w:i w:val="false"/>
          <w:color w:val="000000"/>
          <w:sz w:val="28"/>
        </w:rPr>
        <w:t xml:space="preserve">
      № 89/2(1) Қырғыз шекаралық бағанасы Қырғыз Республикасының аумағында, Шу өзенінің сол жағалауында орналасқан. Оның геодезиялық координаталары 43°15′30.6″ с.е., 74°12′22.3″ ш.б.; </w:t>
      </w:r>
    </w:p>
    <w:bookmarkEnd w:id="1036"/>
    <w:bookmarkStart w:name="z1041" w:id="1037"/>
    <w:p>
      <w:pPr>
        <w:spacing w:after="0"/>
        <w:ind w:left="0"/>
        <w:jc w:val="both"/>
      </w:pPr>
      <w:r>
        <w:rPr>
          <w:rFonts w:ascii="Times New Roman"/>
          <w:b w:val="false"/>
          <w:i w:val="false"/>
          <w:color w:val="000000"/>
          <w:sz w:val="28"/>
        </w:rPr>
        <w:t>
      № 89/2(2) Қазақстан шекаралық бағанасы Қазақстан Республикасының аумағында, Шу өзенінің оң жағалауында орналасқан. Оның геодезиялық координаталары 43º15′32.7″ с.е., 74º12′29.6″ ш.б.</w:t>
      </w:r>
    </w:p>
    <w:bookmarkEnd w:id="1037"/>
    <w:bookmarkStart w:name="z1042" w:id="1038"/>
    <w:p>
      <w:pPr>
        <w:spacing w:after="0"/>
        <w:ind w:left="0"/>
        <w:jc w:val="both"/>
      </w:pPr>
      <w:r>
        <w:rPr>
          <w:rFonts w:ascii="Times New Roman"/>
          <w:b w:val="false"/>
          <w:i w:val="false"/>
          <w:color w:val="000000"/>
          <w:sz w:val="28"/>
        </w:rPr>
        <w:t xml:space="preserve">
      № 89/2 шекаралық белгінің дәл ортасынан басталатын мемлекеттік шекара сызығы 0.86 км бойы Шу өзенінің бас тармағы су ағынының орта ағысымен төмен қарай жалпы солтүстік-солтүстік-шығыс бағытында № 89/3 шекаралық белгінің дәл ортасына дейін өтеді. </w:t>
      </w:r>
    </w:p>
    <w:bookmarkEnd w:id="1038"/>
    <w:bookmarkStart w:name="z1043" w:id="1039"/>
    <w:p>
      <w:pPr>
        <w:spacing w:after="0"/>
        <w:ind w:left="0"/>
        <w:jc w:val="both"/>
      </w:pPr>
      <w:r>
        <w:rPr>
          <w:rFonts w:ascii="Times New Roman"/>
          <w:b w:val="false"/>
          <w:i w:val="false"/>
          <w:color w:val="000000"/>
          <w:sz w:val="28"/>
        </w:rPr>
        <w:t>
      № 89/3 аралық шекаралық белгі екі шекаралық бағанадан тұрады. № 89/3(1) және № 89/3(2) шекаралық бағаналарды қосатын түзудің Шу өзені су ағынының ортасымен қиылысу нүктесі шекаралық белгінің дәл ортасы болып табылады:</w:t>
      </w:r>
    </w:p>
    <w:bookmarkEnd w:id="1039"/>
    <w:bookmarkStart w:name="z1044" w:id="1040"/>
    <w:p>
      <w:pPr>
        <w:spacing w:after="0"/>
        <w:ind w:left="0"/>
        <w:jc w:val="both"/>
      </w:pPr>
      <w:r>
        <w:rPr>
          <w:rFonts w:ascii="Times New Roman"/>
          <w:b w:val="false"/>
          <w:i w:val="false"/>
          <w:color w:val="000000"/>
          <w:sz w:val="28"/>
        </w:rPr>
        <w:t xml:space="preserve">
      № 89/3(1) Қырғыз шекаралық бағанасы Қырғыз Республикасының аумағында, Шу өзенінің сол жағалауында орналасқан. Оның геодезиялық координаталары 43°15′50.7″ с.е., 74°12′42.2″ ш.б.; </w:t>
      </w:r>
    </w:p>
    <w:bookmarkEnd w:id="1040"/>
    <w:bookmarkStart w:name="z1045" w:id="1041"/>
    <w:p>
      <w:pPr>
        <w:spacing w:after="0"/>
        <w:ind w:left="0"/>
        <w:jc w:val="both"/>
      </w:pPr>
      <w:r>
        <w:rPr>
          <w:rFonts w:ascii="Times New Roman"/>
          <w:b w:val="false"/>
          <w:i w:val="false"/>
          <w:color w:val="000000"/>
          <w:sz w:val="28"/>
        </w:rPr>
        <w:t>
      № 89/3(2) Қазақстан шекаралық бағанасы Қазақстан Республикасының аумағында, Шу өзенінің оң жағалауында орналасқан. Оның геодезиялық координаталары 43º15′53.6″ с.е., 74º12′44.8″ ш.б.</w:t>
      </w:r>
    </w:p>
    <w:bookmarkEnd w:id="1041"/>
    <w:bookmarkStart w:name="z1046" w:id="1042"/>
    <w:p>
      <w:pPr>
        <w:spacing w:after="0"/>
        <w:ind w:left="0"/>
        <w:jc w:val="both"/>
      </w:pPr>
      <w:r>
        <w:rPr>
          <w:rFonts w:ascii="Times New Roman"/>
          <w:b w:val="false"/>
          <w:i w:val="false"/>
          <w:color w:val="000000"/>
          <w:sz w:val="28"/>
        </w:rPr>
        <w:t xml:space="preserve">
      № 89/3 шекаралық белгінің дәл ортасынан басталатын мемлекеттік шекара сызығы 1.19 км бойы Шу өзені су ағынының орта ағысымен төмен қарай жалпы батыс бағытта № 90 шекаралық белгінің дәл ортасына дейін өтеді. </w:t>
      </w:r>
    </w:p>
    <w:bookmarkEnd w:id="1042"/>
    <w:bookmarkStart w:name="z1047" w:id="1043"/>
    <w:p>
      <w:pPr>
        <w:spacing w:after="0"/>
        <w:ind w:left="0"/>
        <w:jc w:val="both"/>
      </w:pPr>
      <w:r>
        <w:rPr>
          <w:rFonts w:ascii="Times New Roman"/>
          <w:b w:val="false"/>
          <w:i w:val="false"/>
          <w:color w:val="000000"/>
          <w:sz w:val="28"/>
        </w:rPr>
        <w:t>
      № 90 негізгі шекаралық белгі үш шекаралық бағанадан тұрады. Шу өзені су ағыны ортасының атауы жоқ канал ортасымен қиылысу нүктесі шекаралық белгінің дәл ортасы болып табылады:</w:t>
      </w:r>
    </w:p>
    <w:bookmarkEnd w:id="1043"/>
    <w:bookmarkStart w:name="z1048" w:id="1044"/>
    <w:p>
      <w:pPr>
        <w:spacing w:after="0"/>
        <w:ind w:left="0"/>
        <w:jc w:val="both"/>
      </w:pPr>
      <w:r>
        <w:rPr>
          <w:rFonts w:ascii="Times New Roman"/>
          <w:b w:val="false"/>
          <w:i w:val="false"/>
          <w:color w:val="000000"/>
          <w:sz w:val="28"/>
        </w:rPr>
        <w:t xml:space="preserve">
      № 90(1) Қырғыз шекаралық бағанасы Қырғыз Республикасының аумағында, Шу өзенінің сол жағалауында және атауы жоқ каналдың оң жағалауында орналасқан. Оның геодезиялық координаталары 43º15′52.0″ с.е., 74º12′07.9″ ш.б.; </w:t>
      </w:r>
    </w:p>
    <w:bookmarkEnd w:id="1044"/>
    <w:bookmarkStart w:name="z1049" w:id="1045"/>
    <w:p>
      <w:pPr>
        <w:spacing w:after="0"/>
        <w:ind w:left="0"/>
        <w:jc w:val="both"/>
      </w:pPr>
      <w:r>
        <w:rPr>
          <w:rFonts w:ascii="Times New Roman"/>
          <w:b w:val="false"/>
          <w:i w:val="false"/>
          <w:color w:val="000000"/>
          <w:sz w:val="28"/>
        </w:rPr>
        <w:t>
      № 90(2) Қазақстан шекаралық бағанасы Қазақстан Республикасының аумағында, Шу өзенінің сол жағалауында және атауы жоқ каналдың сол жағалауында орналасқан. Оның геодезиялық координаталары 43º15′52.7″ с.е., 74º12′07.1″ ш.б.</w:t>
      </w:r>
    </w:p>
    <w:bookmarkEnd w:id="1045"/>
    <w:bookmarkStart w:name="z1050" w:id="1046"/>
    <w:p>
      <w:pPr>
        <w:spacing w:after="0"/>
        <w:ind w:left="0"/>
        <w:jc w:val="both"/>
      </w:pPr>
      <w:r>
        <w:rPr>
          <w:rFonts w:ascii="Times New Roman"/>
          <w:b w:val="false"/>
          <w:i w:val="false"/>
          <w:color w:val="000000"/>
          <w:sz w:val="28"/>
        </w:rPr>
        <w:t>
      № 90(3) Қазақстан шекаралық бағанасы Қазақстан Республикасының аумағында, Шу өзенінің оң жағалауында орналасқан. Оның геодезиялық координаталары 43º15′58.7″ с.е., 74º12′18.1″ ш.б.</w:t>
      </w:r>
    </w:p>
    <w:bookmarkEnd w:id="1046"/>
    <w:bookmarkStart w:name="z1051" w:id="1047"/>
    <w:p>
      <w:pPr>
        <w:spacing w:after="0"/>
        <w:ind w:left="0"/>
        <w:jc w:val="both"/>
      </w:pPr>
      <w:r>
        <w:rPr>
          <w:rFonts w:ascii="Times New Roman"/>
          <w:b w:val="false"/>
          <w:i w:val="false"/>
          <w:color w:val="000000"/>
          <w:sz w:val="28"/>
        </w:rPr>
        <w:t xml:space="preserve">
      № 90 шекаралық белгінің дәл ортасынан басталатын мемлекеттік шекара сызығы бұрылады да, 0.33 км бойы атауы жоқ канал ортасымен оңтүстік-батыс бағытында, № 90/1 шекаралық белгінің дәл ортасына дейін өтеді. </w:t>
      </w:r>
    </w:p>
    <w:bookmarkEnd w:id="1047"/>
    <w:bookmarkStart w:name="z1052" w:id="1048"/>
    <w:p>
      <w:pPr>
        <w:spacing w:after="0"/>
        <w:ind w:left="0"/>
        <w:jc w:val="both"/>
      </w:pPr>
      <w:r>
        <w:rPr>
          <w:rFonts w:ascii="Times New Roman"/>
          <w:b w:val="false"/>
          <w:i w:val="false"/>
          <w:color w:val="000000"/>
          <w:sz w:val="28"/>
        </w:rPr>
        <w:t>
      № 90/1 аралық шекаралық белгі екі шекаралық бағанадан тұрады. № 90/1(1) және № 90/1(2) шекаралық бағаналарды қосатын түзудің атауы жоқ канал ортасымен қиылысу нүктесі шекаралық белгінің дәл ортасы болып табылады:</w:t>
      </w:r>
    </w:p>
    <w:bookmarkEnd w:id="1048"/>
    <w:bookmarkStart w:name="z1053" w:id="1049"/>
    <w:p>
      <w:pPr>
        <w:spacing w:after="0"/>
        <w:ind w:left="0"/>
        <w:jc w:val="both"/>
      </w:pPr>
      <w:r>
        <w:rPr>
          <w:rFonts w:ascii="Times New Roman"/>
          <w:b w:val="false"/>
          <w:i w:val="false"/>
          <w:color w:val="000000"/>
          <w:sz w:val="28"/>
        </w:rPr>
        <w:t xml:space="preserve">
      № 90/1(1) Қырғыз шекаралық бағанасы Қырғыз Республикасының аумағында, атауы жоқ каналдың оң жағалауында орналасқан. Оның геодезиялық координаталары 43º15′43.7″ с.е., 74º12′01.2″ ш.б.; </w:t>
      </w:r>
    </w:p>
    <w:bookmarkEnd w:id="1049"/>
    <w:bookmarkStart w:name="z1054" w:id="1050"/>
    <w:p>
      <w:pPr>
        <w:spacing w:after="0"/>
        <w:ind w:left="0"/>
        <w:jc w:val="both"/>
      </w:pPr>
      <w:r>
        <w:rPr>
          <w:rFonts w:ascii="Times New Roman"/>
          <w:b w:val="false"/>
          <w:i w:val="false"/>
          <w:color w:val="000000"/>
          <w:sz w:val="28"/>
        </w:rPr>
        <w:t>
      № 90/1(2) Қазақстан шекаралық бағанасы Қазақстан Республикасының аумағында, атауы жоқ каналдың сол жағалауында орналасқан. Оның геодезиялық координаталары 43º15′44.0″ с.е., 74º12′00.6″ ш.б.</w:t>
      </w:r>
    </w:p>
    <w:bookmarkEnd w:id="1050"/>
    <w:bookmarkStart w:name="z1055" w:id="1051"/>
    <w:p>
      <w:pPr>
        <w:spacing w:after="0"/>
        <w:ind w:left="0"/>
        <w:jc w:val="both"/>
      </w:pPr>
      <w:r>
        <w:rPr>
          <w:rFonts w:ascii="Times New Roman"/>
          <w:b w:val="false"/>
          <w:i w:val="false"/>
          <w:color w:val="000000"/>
          <w:sz w:val="28"/>
        </w:rPr>
        <w:t>
      № 90/1 шекаралық белгінің дәл ортасынан басталатын мемлекеттік шекара сызығы 0.95 км бойы атауы жоқ канал ортасымен оңтүстік-батыс бағытында № 91 шекаралық белгінің дәл ортасына дейін өтеді.</w:t>
      </w:r>
    </w:p>
    <w:bookmarkEnd w:id="1051"/>
    <w:bookmarkStart w:name="z1056" w:id="1052"/>
    <w:p>
      <w:pPr>
        <w:spacing w:after="0"/>
        <w:ind w:left="0"/>
        <w:jc w:val="both"/>
      </w:pPr>
      <w:r>
        <w:rPr>
          <w:rFonts w:ascii="Times New Roman"/>
          <w:b w:val="false"/>
          <w:i w:val="false"/>
          <w:color w:val="000000"/>
          <w:sz w:val="28"/>
        </w:rPr>
        <w:t>
      № 91 негізгі шекаралық белгі үш шекаралық бағанадан тұрады. Атауы жоқ канал осінің бұрылыс нүктесі шекаралық белгінің дәл ортасы болып табылады:</w:t>
      </w:r>
    </w:p>
    <w:bookmarkEnd w:id="1052"/>
    <w:bookmarkStart w:name="z1057" w:id="1053"/>
    <w:p>
      <w:pPr>
        <w:spacing w:after="0"/>
        <w:ind w:left="0"/>
        <w:jc w:val="both"/>
      </w:pPr>
      <w:r>
        <w:rPr>
          <w:rFonts w:ascii="Times New Roman"/>
          <w:b w:val="false"/>
          <w:i w:val="false"/>
          <w:color w:val="000000"/>
          <w:sz w:val="28"/>
        </w:rPr>
        <w:t xml:space="preserve">
      № 91(1) Қырғыз шекаралық бағанасы Қырғыз Республикасының аумағында, атауы жоқ каналдың оң жағалауында орналасқан. Оның геодезиялық координаталары 43º15′19.0″ с.е., 74º11′37.3″ ш.б.; </w:t>
      </w:r>
    </w:p>
    <w:bookmarkEnd w:id="1053"/>
    <w:bookmarkStart w:name="z1058" w:id="1054"/>
    <w:p>
      <w:pPr>
        <w:spacing w:after="0"/>
        <w:ind w:left="0"/>
        <w:jc w:val="both"/>
      </w:pPr>
      <w:r>
        <w:rPr>
          <w:rFonts w:ascii="Times New Roman"/>
          <w:b w:val="false"/>
          <w:i w:val="false"/>
          <w:color w:val="000000"/>
          <w:sz w:val="28"/>
        </w:rPr>
        <w:t>
      № 91(2) Қазақстан шекаралық бағанасы Қазақстан Республикасының аумағында, атауы жоқ каналдың сол жағалауында орналасқан. Оның геодезиялық координаталары 43º15′18.2″ с.е., 74º11′36.5″ ш.б.;</w:t>
      </w:r>
    </w:p>
    <w:bookmarkEnd w:id="1054"/>
    <w:bookmarkStart w:name="z1059" w:id="1055"/>
    <w:p>
      <w:pPr>
        <w:spacing w:after="0"/>
        <w:ind w:left="0"/>
        <w:jc w:val="both"/>
      </w:pPr>
      <w:r>
        <w:rPr>
          <w:rFonts w:ascii="Times New Roman"/>
          <w:b w:val="false"/>
          <w:i w:val="false"/>
          <w:color w:val="000000"/>
          <w:sz w:val="28"/>
        </w:rPr>
        <w:t>
      № 91(3) Қазақстан шекаралық бағанасы Қазақстан Республикасының аумағында, атауы жоқ каналдың сол жағалауында орналасқан. Оның геодезиялық координаталары 43º15′19.8″ с.е., 74º11′36.9″ ш.б.</w:t>
      </w:r>
    </w:p>
    <w:bookmarkEnd w:id="1055"/>
    <w:bookmarkStart w:name="z1060" w:id="1056"/>
    <w:p>
      <w:pPr>
        <w:spacing w:after="0"/>
        <w:ind w:left="0"/>
        <w:jc w:val="both"/>
      </w:pPr>
      <w:r>
        <w:rPr>
          <w:rFonts w:ascii="Times New Roman"/>
          <w:b w:val="false"/>
          <w:i w:val="false"/>
          <w:color w:val="000000"/>
          <w:sz w:val="28"/>
        </w:rPr>
        <w:t>
      № 91 шекаралық белгінің дәл ортасынан басталатын мемлекеттік шекара сызығы бұрылады да, 1.54 км бойы атауы жоқ канал ортасымен оңтүстік-оңтүстік-шығыс бағытында № 92 шекаралық белгінің дәл ортасына дейін өтеді.</w:t>
      </w:r>
    </w:p>
    <w:bookmarkEnd w:id="1056"/>
    <w:bookmarkStart w:name="z1061" w:id="1057"/>
    <w:p>
      <w:pPr>
        <w:spacing w:after="0"/>
        <w:ind w:left="0"/>
        <w:jc w:val="both"/>
      </w:pPr>
      <w:r>
        <w:rPr>
          <w:rFonts w:ascii="Times New Roman"/>
          <w:b w:val="false"/>
          <w:i w:val="false"/>
          <w:color w:val="000000"/>
          <w:sz w:val="28"/>
        </w:rPr>
        <w:t xml:space="preserve">
      № 92 негізгі шекаралық белгі екі шекаралық бағанадан тұрады. Атауы жоқ каналдың ортасының автотрасса осімен қиылысу нүктесі шекаралық белгінің дәл ортасы болып табылады: </w:t>
      </w:r>
    </w:p>
    <w:bookmarkEnd w:id="1057"/>
    <w:bookmarkStart w:name="z1062" w:id="1058"/>
    <w:p>
      <w:pPr>
        <w:spacing w:after="0"/>
        <w:ind w:left="0"/>
        <w:jc w:val="both"/>
      </w:pPr>
      <w:r>
        <w:rPr>
          <w:rFonts w:ascii="Times New Roman"/>
          <w:b w:val="false"/>
          <w:i w:val="false"/>
          <w:color w:val="000000"/>
          <w:sz w:val="28"/>
        </w:rPr>
        <w:t>
      № 92(1) Қырғыз шекаралық бағанасы Қырғыз Республикасының аумағында, автотрассаның оңтүстік жағындағы атауы жоқ каналдың оң жағалауында орналасқан. Оның геодезиялық координаталары 43º14′32.9″ с.е., 74º12′03.7″ ш.б.;</w:t>
      </w:r>
    </w:p>
    <w:bookmarkEnd w:id="1058"/>
    <w:bookmarkStart w:name="z1063" w:id="1059"/>
    <w:p>
      <w:pPr>
        <w:spacing w:after="0"/>
        <w:ind w:left="0"/>
        <w:jc w:val="both"/>
      </w:pPr>
      <w:r>
        <w:rPr>
          <w:rFonts w:ascii="Times New Roman"/>
          <w:b w:val="false"/>
          <w:i w:val="false"/>
          <w:color w:val="000000"/>
          <w:sz w:val="28"/>
        </w:rPr>
        <w:t>
      № 92(2) Қазақстан шекаралық бағанасы Қазақстан Республикасының аумағында, автотрассаның солтүстік жағындағы атауы жоқ каналдың сол жағалауында орналасқан. Оның геодезиялық координаталары 43º14′33.5″ с.е., 74º12′03.0″ ш.б.;</w:t>
      </w:r>
    </w:p>
    <w:bookmarkEnd w:id="1059"/>
    <w:bookmarkStart w:name="z1064" w:id="1060"/>
    <w:p>
      <w:pPr>
        <w:spacing w:after="0"/>
        <w:ind w:left="0"/>
        <w:jc w:val="both"/>
      </w:pPr>
      <w:r>
        <w:rPr>
          <w:rFonts w:ascii="Times New Roman"/>
          <w:b w:val="false"/>
          <w:i w:val="false"/>
          <w:color w:val="000000"/>
          <w:sz w:val="28"/>
        </w:rPr>
        <w:t>
      № 92 шекаралық белгінің дәл ортасынан басталатын мемлекеттік шекара сызығы 0.92 км бойы атауы жоқ канал ортасымен оңтүстік-оңтүстік-шығыс бағытында № 93 шекаралық белгінің дәл ортасына дейін өтеді.</w:t>
      </w:r>
    </w:p>
    <w:bookmarkEnd w:id="1060"/>
    <w:bookmarkStart w:name="z1065" w:id="1061"/>
    <w:p>
      <w:pPr>
        <w:spacing w:after="0"/>
        <w:ind w:left="0"/>
        <w:jc w:val="both"/>
      </w:pPr>
      <w:r>
        <w:rPr>
          <w:rFonts w:ascii="Times New Roman"/>
          <w:b w:val="false"/>
          <w:i w:val="false"/>
          <w:color w:val="000000"/>
          <w:sz w:val="28"/>
        </w:rPr>
        <w:t xml:space="preserve">
      № 93 негізгі шекаралық белгі үш шекаралық бағанадан тұрады. Атауы жоқ канал ортасының құрлықтағы мемлекеттік шекара сызығының жалғасымен қиылысу нүктесі шекаралық белгінің дәл ортасы болып табылады: </w:t>
      </w:r>
    </w:p>
    <w:bookmarkEnd w:id="1061"/>
    <w:bookmarkStart w:name="z1066" w:id="1062"/>
    <w:p>
      <w:pPr>
        <w:spacing w:after="0"/>
        <w:ind w:left="0"/>
        <w:jc w:val="both"/>
      </w:pPr>
      <w:r>
        <w:rPr>
          <w:rFonts w:ascii="Times New Roman"/>
          <w:b w:val="false"/>
          <w:i w:val="false"/>
          <w:color w:val="000000"/>
          <w:sz w:val="28"/>
        </w:rPr>
        <w:t>
      № 93(1) Қырғыз шекаралық бағанасы Қырғыз Республикасының аумағында, атауы жоқ каналдың оң жағалауында орналасқан. Оның геодезиялық координаталары 43º14′05.0″ с.е., 74º12′20.3″ ш.б.;</w:t>
      </w:r>
    </w:p>
    <w:bookmarkEnd w:id="1062"/>
    <w:bookmarkStart w:name="z1067" w:id="1063"/>
    <w:p>
      <w:pPr>
        <w:spacing w:after="0"/>
        <w:ind w:left="0"/>
        <w:jc w:val="both"/>
      </w:pPr>
      <w:r>
        <w:rPr>
          <w:rFonts w:ascii="Times New Roman"/>
          <w:b w:val="false"/>
          <w:i w:val="false"/>
          <w:color w:val="000000"/>
          <w:sz w:val="28"/>
        </w:rPr>
        <w:t>
      № 93(2) Қырғыз шекаралық бағанасы мемлекеттік шекара сызығында орналасқан. Оның геодезиялық координаталары 43º14′03.4″ с.е., 74º12′20.8″ ш.б.;</w:t>
      </w:r>
    </w:p>
    <w:bookmarkEnd w:id="1063"/>
    <w:bookmarkStart w:name="z1068" w:id="1064"/>
    <w:p>
      <w:pPr>
        <w:spacing w:after="0"/>
        <w:ind w:left="0"/>
        <w:jc w:val="both"/>
      </w:pPr>
      <w:r>
        <w:rPr>
          <w:rFonts w:ascii="Times New Roman"/>
          <w:b w:val="false"/>
          <w:i w:val="false"/>
          <w:color w:val="000000"/>
          <w:sz w:val="28"/>
        </w:rPr>
        <w:t>
      № 93(3) Қазақстан шекаралық бағанасы Қазақстан Республикасының аумағында, атауы жоқ каналдың сол жағалауында орналасқан. Оның геодезиялық координаталары 43º14′04.7″ с.е., 74º12′19.5″ ш.б.</w:t>
      </w:r>
    </w:p>
    <w:bookmarkEnd w:id="1064"/>
    <w:bookmarkStart w:name="z1069" w:id="1065"/>
    <w:p>
      <w:pPr>
        <w:spacing w:after="0"/>
        <w:ind w:left="0"/>
        <w:jc w:val="both"/>
      </w:pPr>
      <w:r>
        <w:rPr>
          <w:rFonts w:ascii="Times New Roman"/>
          <w:b w:val="false"/>
          <w:i w:val="false"/>
          <w:color w:val="000000"/>
          <w:sz w:val="28"/>
        </w:rPr>
        <w:t>
      № 93 шекаралық белгінің дәл ортасынан басталатын мемлекеттік шекара сызығы құрлықтағы учаскеге өтеді де, 0.43 км бойы оңтүстік-оңтүстік-шығыс бағытында № 93/1 шекаралық белгіге дейін өтеді.</w:t>
      </w:r>
    </w:p>
    <w:bookmarkEnd w:id="1065"/>
    <w:bookmarkStart w:name="z1070" w:id="1066"/>
    <w:p>
      <w:pPr>
        <w:spacing w:after="0"/>
        <w:ind w:left="0"/>
        <w:jc w:val="both"/>
      </w:pPr>
      <w:r>
        <w:rPr>
          <w:rFonts w:ascii="Times New Roman"/>
          <w:b w:val="false"/>
          <w:i w:val="false"/>
          <w:color w:val="000000"/>
          <w:sz w:val="28"/>
        </w:rPr>
        <w:t>
      № 93/1 аралық Қырғыз шекаралық белгісі мемлекеттік шекара сызығында орналасқан бір шекаралық бағанадан тұрады. Оның геодезиялық координаталары 43º13′52.1″ с.е., 74º12′27.2″ ш.б.</w:t>
      </w:r>
    </w:p>
    <w:bookmarkEnd w:id="1066"/>
    <w:bookmarkStart w:name="z1071" w:id="1067"/>
    <w:p>
      <w:pPr>
        <w:spacing w:after="0"/>
        <w:ind w:left="0"/>
        <w:jc w:val="both"/>
      </w:pPr>
      <w:r>
        <w:rPr>
          <w:rFonts w:ascii="Times New Roman"/>
          <w:b w:val="false"/>
          <w:i w:val="false"/>
          <w:color w:val="000000"/>
          <w:sz w:val="28"/>
        </w:rPr>
        <w:t>
      № 93/1 шекаралық белгіден басталатын мемлекеттік шекара сызығы 0.47 км бойы оңтүстік-оңтүстік-шығыс бағытында тура № 94 шекаралық белгінің дәл ортасына дейін өтеді.</w:t>
      </w:r>
    </w:p>
    <w:bookmarkEnd w:id="1067"/>
    <w:bookmarkStart w:name="z1072" w:id="1068"/>
    <w:p>
      <w:pPr>
        <w:spacing w:after="0"/>
        <w:ind w:left="0"/>
        <w:jc w:val="both"/>
      </w:pPr>
      <w:r>
        <w:rPr>
          <w:rFonts w:ascii="Times New Roman"/>
          <w:b w:val="false"/>
          <w:i w:val="false"/>
          <w:color w:val="000000"/>
          <w:sz w:val="28"/>
        </w:rPr>
        <w:t>
      № 94 негізгі Қазақстан шекаралық белгісі автомобиль жолының солтүстік жағындағы мемлекеттік шекара сызығында орналасқан бір шекаралық бағанадан тұрады. Оның геодезиялық координаталары 43º13′36.5″ с.е., 74º12′36.8″ ш.б.</w:t>
      </w:r>
    </w:p>
    <w:bookmarkEnd w:id="1068"/>
    <w:bookmarkStart w:name="z1073" w:id="1069"/>
    <w:p>
      <w:pPr>
        <w:spacing w:after="0"/>
        <w:ind w:left="0"/>
        <w:jc w:val="both"/>
      </w:pPr>
      <w:r>
        <w:rPr>
          <w:rFonts w:ascii="Times New Roman"/>
          <w:b w:val="false"/>
          <w:i w:val="false"/>
          <w:color w:val="000000"/>
          <w:sz w:val="28"/>
        </w:rPr>
        <w:t xml:space="preserve">
      № 94 шекаралық белгіден басталатын мемлекеттік шекара сызығы 0.13 км бойы автомобиль жолын оңтүстік-оңтүстік-шығыс бағытында тура қиып өтеді де, № 95 шекаралық белгіге дейін келеді. </w:t>
      </w:r>
    </w:p>
    <w:bookmarkEnd w:id="1069"/>
    <w:bookmarkStart w:name="z1074" w:id="1070"/>
    <w:p>
      <w:pPr>
        <w:spacing w:after="0"/>
        <w:ind w:left="0"/>
        <w:jc w:val="both"/>
      </w:pPr>
      <w:r>
        <w:rPr>
          <w:rFonts w:ascii="Times New Roman"/>
          <w:b w:val="false"/>
          <w:i w:val="false"/>
          <w:color w:val="000000"/>
          <w:sz w:val="28"/>
        </w:rPr>
        <w:t>
      № 95 негізгі Қырғыз шекаралық белгісі автомобиль жолының оңтүстік жағындағы мемлекеттік шекара сызығында орналасқан бір шекаралық бағанадан тұрады. Оның геодезиялық координаталары 43º13′34.9″ с.е., 74º12′37.2″ ш.б.</w:t>
      </w:r>
    </w:p>
    <w:bookmarkEnd w:id="1070"/>
    <w:bookmarkStart w:name="z1075" w:id="1071"/>
    <w:p>
      <w:pPr>
        <w:spacing w:after="0"/>
        <w:ind w:left="0"/>
        <w:jc w:val="both"/>
      </w:pPr>
      <w:r>
        <w:rPr>
          <w:rFonts w:ascii="Times New Roman"/>
          <w:b w:val="false"/>
          <w:i w:val="false"/>
          <w:color w:val="000000"/>
          <w:sz w:val="28"/>
        </w:rPr>
        <w:t xml:space="preserve">
      № 95 шекаралық белгіден басталатын мемлекеттік шекара сызығы 0.13 км бойы оңтүстік-оңтүстік-шығыс бағытында тура № 95/1 шекаралық белгіге дейін өтеді. </w:t>
      </w:r>
    </w:p>
    <w:bookmarkEnd w:id="1071"/>
    <w:bookmarkStart w:name="z1076" w:id="1072"/>
    <w:p>
      <w:pPr>
        <w:spacing w:after="0"/>
        <w:ind w:left="0"/>
        <w:jc w:val="both"/>
      </w:pPr>
      <w:r>
        <w:rPr>
          <w:rFonts w:ascii="Times New Roman"/>
          <w:b w:val="false"/>
          <w:i w:val="false"/>
          <w:color w:val="000000"/>
          <w:sz w:val="28"/>
        </w:rPr>
        <w:t>
      № 95/1 аралық Қырғыз шекаралық белгісі мемлекеттік шекара сызығында орналасқан бір шекаралық бағанадан тұрады. Оның геодезиялық координаталары 43º13′30.5″ с.е., 74º12′39.7″ ш.б.</w:t>
      </w:r>
    </w:p>
    <w:bookmarkEnd w:id="1072"/>
    <w:bookmarkStart w:name="z1077" w:id="1073"/>
    <w:p>
      <w:pPr>
        <w:spacing w:after="0"/>
        <w:ind w:left="0"/>
        <w:jc w:val="both"/>
      </w:pPr>
      <w:r>
        <w:rPr>
          <w:rFonts w:ascii="Times New Roman"/>
          <w:b w:val="false"/>
          <w:i w:val="false"/>
          <w:color w:val="000000"/>
          <w:sz w:val="28"/>
        </w:rPr>
        <w:t xml:space="preserve">
      № 95/1 шекаралық белгіден басталатын мемлекеттік шекара сызығы 1.70 км бойы оңтүстік-оңтүстік-шығыс бағытында тура № 95/2 шекаралық белгіге дейін өтеді. </w:t>
      </w:r>
    </w:p>
    <w:bookmarkEnd w:id="1073"/>
    <w:bookmarkStart w:name="z1078" w:id="1074"/>
    <w:p>
      <w:pPr>
        <w:spacing w:after="0"/>
        <w:ind w:left="0"/>
        <w:jc w:val="both"/>
      </w:pPr>
      <w:r>
        <w:rPr>
          <w:rFonts w:ascii="Times New Roman"/>
          <w:b w:val="false"/>
          <w:i w:val="false"/>
          <w:color w:val="000000"/>
          <w:sz w:val="28"/>
        </w:rPr>
        <w:t>
      № 95/2 аралық Қазақстан шекаралық белгісі мемлекеттік шекара сызығында орналасқан бір шекаралық бағанадан тұрады. Оның геодезиялық координаталары 43º12′39.8″ с.е., 74º13′09.5″ ш.б.</w:t>
      </w:r>
    </w:p>
    <w:bookmarkEnd w:id="1074"/>
    <w:bookmarkStart w:name="z1079" w:id="1075"/>
    <w:p>
      <w:pPr>
        <w:spacing w:after="0"/>
        <w:ind w:left="0"/>
        <w:jc w:val="both"/>
      </w:pPr>
      <w:r>
        <w:rPr>
          <w:rFonts w:ascii="Times New Roman"/>
          <w:b w:val="false"/>
          <w:i w:val="false"/>
          <w:color w:val="000000"/>
          <w:sz w:val="28"/>
        </w:rPr>
        <w:t xml:space="preserve">
      № 95/2 шекаралық белгіден басталатын мемлекеттік шекара сызығы 0.74 км бойы оңтүстік-оңтүстік-шығыс бағытында тура № 96 шекаралық белгіге дейін өтеді. </w:t>
      </w:r>
    </w:p>
    <w:bookmarkEnd w:id="1075"/>
    <w:bookmarkStart w:name="z1080" w:id="1076"/>
    <w:p>
      <w:pPr>
        <w:spacing w:after="0"/>
        <w:ind w:left="0"/>
        <w:jc w:val="both"/>
      </w:pPr>
      <w:r>
        <w:rPr>
          <w:rFonts w:ascii="Times New Roman"/>
          <w:b w:val="false"/>
          <w:i w:val="false"/>
          <w:color w:val="000000"/>
          <w:sz w:val="28"/>
        </w:rPr>
        <w:t>
      № 96 негізгі Қазақстан шекаралық белгісі мемлекеттік шекара сызығында орналасқан бір шекаралық бағанадан тұрады. Оның геодезиялық координаталары 43º12′18.1″ с.е., 74º13′22.7″ ш.б.</w:t>
      </w:r>
    </w:p>
    <w:bookmarkEnd w:id="1076"/>
    <w:bookmarkStart w:name="z1081" w:id="1077"/>
    <w:p>
      <w:pPr>
        <w:spacing w:after="0"/>
        <w:ind w:left="0"/>
        <w:jc w:val="both"/>
      </w:pPr>
      <w:r>
        <w:rPr>
          <w:rFonts w:ascii="Times New Roman"/>
          <w:b w:val="false"/>
          <w:i w:val="false"/>
          <w:color w:val="000000"/>
          <w:sz w:val="28"/>
        </w:rPr>
        <w:t xml:space="preserve">
      № 96 шекаралық белгіден басталатын мемлекеттік шекара сызығы бұрылып, 0.78 км бойы оңтүстік-батыс бағытында тура № 96/1 шекаралық белгіге дейін өтеді. </w:t>
      </w:r>
    </w:p>
    <w:bookmarkEnd w:id="1077"/>
    <w:bookmarkStart w:name="z1082" w:id="1078"/>
    <w:p>
      <w:pPr>
        <w:spacing w:after="0"/>
        <w:ind w:left="0"/>
        <w:jc w:val="both"/>
      </w:pPr>
      <w:r>
        <w:rPr>
          <w:rFonts w:ascii="Times New Roman"/>
          <w:b w:val="false"/>
          <w:i w:val="false"/>
          <w:color w:val="000000"/>
          <w:sz w:val="28"/>
        </w:rPr>
        <w:t>
      № 96/1 аралық Қазақстан шекаралық белгісі мемлекеттік шекара сызығында орналасқан бір шекаралық бағанадан тұрады. Оның геодезиялық координаталары 43º11′57.7″ с.е., 74º13′02.2″ ш.б.</w:t>
      </w:r>
    </w:p>
    <w:bookmarkEnd w:id="1078"/>
    <w:bookmarkStart w:name="z1083" w:id="1079"/>
    <w:p>
      <w:pPr>
        <w:spacing w:after="0"/>
        <w:ind w:left="0"/>
        <w:jc w:val="both"/>
      </w:pPr>
      <w:r>
        <w:rPr>
          <w:rFonts w:ascii="Times New Roman"/>
          <w:b w:val="false"/>
          <w:i w:val="false"/>
          <w:color w:val="000000"/>
          <w:sz w:val="28"/>
        </w:rPr>
        <w:t xml:space="preserve">
      № 96/1 шекаралық белгіден басталатын мемлекеттік шекара сызығы 0.64 км бойы оңтүстік-батыс бағытында тура № 97 шекаралық белгіге дейін өтеді. </w:t>
      </w:r>
    </w:p>
    <w:bookmarkEnd w:id="1079"/>
    <w:bookmarkStart w:name="z1084" w:id="1080"/>
    <w:p>
      <w:pPr>
        <w:spacing w:after="0"/>
        <w:ind w:left="0"/>
        <w:jc w:val="both"/>
      </w:pPr>
      <w:r>
        <w:rPr>
          <w:rFonts w:ascii="Times New Roman"/>
          <w:b w:val="false"/>
          <w:i w:val="false"/>
          <w:color w:val="000000"/>
          <w:sz w:val="28"/>
        </w:rPr>
        <w:t>
      № 97 негізгі Қырғыз шекаралық белгісі мемлекеттік шекара сызығында орналасқан бір шекаралық бағанадан тұрады. Оның геодезиялық координаталары 43º11′41.1″ с.е., 74º12′45.5″ ш.б.</w:t>
      </w:r>
    </w:p>
    <w:bookmarkEnd w:id="1080"/>
    <w:bookmarkStart w:name="z1085" w:id="1081"/>
    <w:p>
      <w:pPr>
        <w:spacing w:after="0"/>
        <w:ind w:left="0"/>
        <w:jc w:val="both"/>
      </w:pPr>
      <w:r>
        <w:rPr>
          <w:rFonts w:ascii="Times New Roman"/>
          <w:b w:val="false"/>
          <w:i w:val="false"/>
          <w:color w:val="000000"/>
          <w:sz w:val="28"/>
        </w:rPr>
        <w:t xml:space="preserve">
      № 97 шекаралық белгіден басталатын мемлекеттік шекара сызығы бұрылып, 0.88 км бойы батыс бағытта тура № 97/1 шекаралық белгіге дейін өтеді. </w:t>
      </w:r>
    </w:p>
    <w:bookmarkEnd w:id="1081"/>
    <w:bookmarkStart w:name="z1086" w:id="1082"/>
    <w:p>
      <w:pPr>
        <w:spacing w:after="0"/>
        <w:ind w:left="0"/>
        <w:jc w:val="both"/>
      </w:pPr>
      <w:r>
        <w:rPr>
          <w:rFonts w:ascii="Times New Roman"/>
          <w:b w:val="false"/>
          <w:i w:val="false"/>
          <w:color w:val="000000"/>
          <w:sz w:val="28"/>
        </w:rPr>
        <w:t>
      № 97/1 аралық Қырғыз шекаралық белгісі мемлекеттік шекара сызығында орналасқан бір шекаралық бағанадан тұрады. Оның геодезиялық координаталары 43º11′41.2″ с.е., 74º12′06.3″ ш.б.</w:t>
      </w:r>
    </w:p>
    <w:bookmarkEnd w:id="1082"/>
    <w:bookmarkStart w:name="z1087" w:id="1083"/>
    <w:p>
      <w:pPr>
        <w:spacing w:after="0"/>
        <w:ind w:left="0"/>
        <w:jc w:val="both"/>
      </w:pPr>
      <w:r>
        <w:rPr>
          <w:rFonts w:ascii="Times New Roman"/>
          <w:b w:val="false"/>
          <w:i w:val="false"/>
          <w:color w:val="000000"/>
          <w:sz w:val="28"/>
        </w:rPr>
        <w:t xml:space="preserve">
      № 97/1 шекаралық белгіден басталатын мемлекеттік шекара сызығы 0.59 км бойы батыс бағытта тура № 98 шекаралық белгіге дейін өтеді. </w:t>
      </w:r>
    </w:p>
    <w:bookmarkEnd w:id="1083"/>
    <w:bookmarkStart w:name="z1088" w:id="1084"/>
    <w:p>
      <w:pPr>
        <w:spacing w:after="0"/>
        <w:ind w:left="0"/>
        <w:jc w:val="both"/>
      </w:pPr>
      <w:r>
        <w:rPr>
          <w:rFonts w:ascii="Times New Roman"/>
          <w:b w:val="false"/>
          <w:i w:val="false"/>
          <w:color w:val="000000"/>
          <w:sz w:val="28"/>
        </w:rPr>
        <w:t>
      № 98 негізгі Қазақстан шекаралық белгісі мемлекеттік шекара сызығында орналасқан бір шекаралық бағанадан тұрады. Оның геодезиялық координаталары 43º11′41.3″ с.е., 74º11′40.3″ ш.б.</w:t>
      </w:r>
    </w:p>
    <w:bookmarkEnd w:id="1084"/>
    <w:bookmarkStart w:name="z1089" w:id="1085"/>
    <w:p>
      <w:pPr>
        <w:spacing w:after="0"/>
        <w:ind w:left="0"/>
        <w:jc w:val="both"/>
      </w:pPr>
      <w:r>
        <w:rPr>
          <w:rFonts w:ascii="Times New Roman"/>
          <w:b w:val="false"/>
          <w:i w:val="false"/>
          <w:color w:val="000000"/>
          <w:sz w:val="28"/>
        </w:rPr>
        <w:t xml:space="preserve">
      № 98 шекаралық белгіден басталатын мемлекеттік шекара сызығы 0.37 км бойы оңтүстік-батыс бағытында тура № 98/1 шекаралық белгіге дейін өтеді. </w:t>
      </w:r>
    </w:p>
    <w:bookmarkEnd w:id="1085"/>
    <w:bookmarkStart w:name="z1090" w:id="1086"/>
    <w:p>
      <w:pPr>
        <w:spacing w:after="0"/>
        <w:ind w:left="0"/>
        <w:jc w:val="both"/>
      </w:pPr>
      <w:r>
        <w:rPr>
          <w:rFonts w:ascii="Times New Roman"/>
          <w:b w:val="false"/>
          <w:i w:val="false"/>
          <w:color w:val="000000"/>
          <w:sz w:val="28"/>
        </w:rPr>
        <w:t>
      № 98/1 аралық Қазақстан шекаралық белгісі мемлекеттік шекара сызығында орналасқан бір шекаралық бағанадан тұрады. Оның геодезиялық координаталары 43º11′34.3″ с.е., 74º11′27.0″ ш.б.</w:t>
      </w:r>
    </w:p>
    <w:bookmarkEnd w:id="1086"/>
    <w:bookmarkStart w:name="z1091" w:id="1087"/>
    <w:p>
      <w:pPr>
        <w:spacing w:after="0"/>
        <w:ind w:left="0"/>
        <w:jc w:val="both"/>
      </w:pPr>
      <w:r>
        <w:rPr>
          <w:rFonts w:ascii="Times New Roman"/>
          <w:b w:val="false"/>
          <w:i w:val="false"/>
          <w:color w:val="000000"/>
          <w:sz w:val="28"/>
        </w:rPr>
        <w:t xml:space="preserve">
      № 98/1 шекаралық белгіден басталатын мемлекеттік шекара сызығы 0.56 км бойы солтүстік-батыс бағытында тура № 99 шекаралық белгіге дейін өтеді. </w:t>
      </w:r>
    </w:p>
    <w:bookmarkEnd w:id="1087"/>
    <w:bookmarkStart w:name="z1092" w:id="1088"/>
    <w:p>
      <w:pPr>
        <w:spacing w:after="0"/>
        <w:ind w:left="0"/>
        <w:jc w:val="both"/>
      </w:pPr>
      <w:r>
        <w:rPr>
          <w:rFonts w:ascii="Times New Roman"/>
          <w:b w:val="false"/>
          <w:i w:val="false"/>
          <w:color w:val="000000"/>
          <w:sz w:val="28"/>
        </w:rPr>
        <w:t>
      № 99 негізгі Қырғыз шекаралық белгісі мемлекеттік шекара сызығында орналасқан бір шекаралық бағанадан тұрады. Оның геодезиялық координаталары 43º11′46.2″ с.е., 74º11′08.1″ ш.б.</w:t>
      </w:r>
    </w:p>
    <w:bookmarkEnd w:id="1088"/>
    <w:bookmarkStart w:name="z1093" w:id="1089"/>
    <w:p>
      <w:pPr>
        <w:spacing w:after="0"/>
        <w:ind w:left="0"/>
        <w:jc w:val="both"/>
      </w:pPr>
      <w:r>
        <w:rPr>
          <w:rFonts w:ascii="Times New Roman"/>
          <w:b w:val="false"/>
          <w:i w:val="false"/>
          <w:color w:val="000000"/>
          <w:sz w:val="28"/>
        </w:rPr>
        <w:t xml:space="preserve">
      № 99 шекаралық белгіден басталатын мемлекеттік шекара сызығы 0.67 км бойы батыс бағытта тура № 99/1 шекаралық белгіге дейін өтеді. </w:t>
      </w:r>
    </w:p>
    <w:bookmarkEnd w:id="1089"/>
    <w:bookmarkStart w:name="z1094" w:id="1090"/>
    <w:p>
      <w:pPr>
        <w:spacing w:after="0"/>
        <w:ind w:left="0"/>
        <w:jc w:val="both"/>
      </w:pPr>
      <w:r>
        <w:rPr>
          <w:rFonts w:ascii="Times New Roman"/>
          <w:b w:val="false"/>
          <w:i w:val="false"/>
          <w:color w:val="000000"/>
          <w:sz w:val="28"/>
        </w:rPr>
        <w:t>
      № 99/1 аралық Қырғыз шекаралық белгісі мемлекеттік шекара сызығында орналасқан бір шекаралық бағанадан тұрады. Оның геодезиялық координаталары 43º11′48.6″ с.е., 74º10′38.6″ ш.б.</w:t>
      </w:r>
    </w:p>
    <w:bookmarkEnd w:id="1090"/>
    <w:bookmarkStart w:name="z1095" w:id="1091"/>
    <w:p>
      <w:pPr>
        <w:spacing w:after="0"/>
        <w:ind w:left="0"/>
        <w:jc w:val="both"/>
      </w:pPr>
      <w:r>
        <w:rPr>
          <w:rFonts w:ascii="Times New Roman"/>
          <w:b w:val="false"/>
          <w:i w:val="false"/>
          <w:color w:val="000000"/>
          <w:sz w:val="28"/>
        </w:rPr>
        <w:t>
      № 99/1 шекаралық белгіден басталатын мемлекеттік шекара сызығы 0.90 км бойы батыс бағытта тура № 100 шекаралық белгіге дейін өтеді.</w:t>
      </w:r>
    </w:p>
    <w:bookmarkEnd w:id="1091"/>
    <w:bookmarkStart w:name="z1096" w:id="1092"/>
    <w:p>
      <w:pPr>
        <w:spacing w:after="0"/>
        <w:ind w:left="0"/>
        <w:jc w:val="both"/>
      </w:pPr>
      <w:r>
        <w:rPr>
          <w:rFonts w:ascii="Times New Roman"/>
          <w:b w:val="false"/>
          <w:i w:val="false"/>
          <w:color w:val="000000"/>
          <w:sz w:val="28"/>
        </w:rPr>
        <w:t>
      № 100 негізгі Қазақстан шекаралық белгісі мемлекеттік шекара сызығында орналасқан бір шекаралық бағанадан тұрады. Оның геодезиялық координаталары 43º11′49.9″ с.е., 74º09′58.9″ ш.б.</w:t>
      </w:r>
    </w:p>
    <w:bookmarkEnd w:id="1092"/>
    <w:bookmarkStart w:name="z1097" w:id="1093"/>
    <w:p>
      <w:pPr>
        <w:spacing w:after="0"/>
        <w:ind w:left="0"/>
        <w:jc w:val="both"/>
      </w:pPr>
      <w:r>
        <w:rPr>
          <w:rFonts w:ascii="Times New Roman"/>
          <w:b w:val="false"/>
          <w:i w:val="false"/>
          <w:color w:val="000000"/>
          <w:sz w:val="28"/>
        </w:rPr>
        <w:t>
      № 100 шекаралық белгіден басталатын мемлекеттік шекара сызығы 0.69 км бойы батыс бағытта тура № 100/1 шекаралық белгіге дейін өтеді.</w:t>
      </w:r>
    </w:p>
    <w:bookmarkEnd w:id="1093"/>
    <w:bookmarkStart w:name="z1098" w:id="1094"/>
    <w:p>
      <w:pPr>
        <w:spacing w:after="0"/>
        <w:ind w:left="0"/>
        <w:jc w:val="both"/>
      </w:pPr>
      <w:r>
        <w:rPr>
          <w:rFonts w:ascii="Times New Roman"/>
          <w:b w:val="false"/>
          <w:i w:val="false"/>
          <w:color w:val="000000"/>
          <w:sz w:val="28"/>
        </w:rPr>
        <w:t>
      № 100/1 аралық Қазақстан шекаралық белгісі мемлекеттік шекара сызығында орналасқан бір шекаралық бағанадан тұрады. Оның геодезиялық координаталары 43º11′46.4″ с.е., 74º09′28.8″ ш.б.</w:t>
      </w:r>
    </w:p>
    <w:bookmarkEnd w:id="1094"/>
    <w:bookmarkStart w:name="z1099" w:id="1095"/>
    <w:p>
      <w:pPr>
        <w:spacing w:after="0"/>
        <w:ind w:left="0"/>
        <w:jc w:val="both"/>
      </w:pPr>
      <w:r>
        <w:rPr>
          <w:rFonts w:ascii="Times New Roman"/>
          <w:b w:val="false"/>
          <w:i w:val="false"/>
          <w:color w:val="000000"/>
          <w:sz w:val="28"/>
        </w:rPr>
        <w:t xml:space="preserve">
      № 100/1 шекаралық белгіден басталатын мемлекеттік шекара сызығы 1.56 км бойы Шор-Коо өзенін батыс бағытта тура қиып өтіп, № 100/2 шекаралық белгіге дейін келеді. </w:t>
      </w:r>
    </w:p>
    <w:bookmarkEnd w:id="1095"/>
    <w:bookmarkStart w:name="z1100" w:id="1096"/>
    <w:p>
      <w:pPr>
        <w:spacing w:after="0"/>
        <w:ind w:left="0"/>
        <w:jc w:val="both"/>
      </w:pPr>
      <w:r>
        <w:rPr>
          <w:rFonts w:ascii="Times New Roman"/>
          <w:b w:val="false"/>
          <w:i w:val="false"/>
          <w:color w:val="000000"/>
          <w:sz w:val="28"/>
        </w:rPr>
        <w:t>
      № 100/2 аралық Қырғыз шекаралық белгісі мемлекеттік шекара сызығында орналасқан бір шекаралық бағанадан тұрады. Оның геодезиялық координаталары 43º11′38.0″ с.е., 74º08′20.6″ ш.б.</w:t>
      </w:r>
    </w:p>
    <w:bookmarkEnd w:id="1096"/>
    <w:bookmarkStart w:name="z1101" w:id="1097"/>
    <w:p>
      <w:pPr>
        <w:spacing w:after="0"/>
        <w:ind w:left="0"/>
        <w:jc w:val="both"/>
      </w:pPr>
      <w:r>
        <w:rPr>
          <w:rFonts w:ascii="Times New Roman"/>
          <w:b w:val="false"/>
          <w:i w:val="false"/>
          <w:color w:val="000000"/>
          <w:sz w:val="28"/>
        </w:rPr>
        <w:t>
      № 100/2 шекаралық белгіден басталатын мемлекеттік шекара сызығы 0.48 км бойы батыс бағытта тура № 101 шекаралық белгіге дейін өтеді.</w:t>
      </w:r>
    </w:p>
    <w:bookmarkEnd w:id="1097"/>
    <w:bookmarkStart w:name="z1102" w:id="1098"/>
    <w:p>
      <w:pPr>
        <w:spacing w:after="0"/>
        <w:ind w:left="0"/>
        <w:jc w:val="both"/>
      </w:pPr>
      <w:r>
        <w:rPr>
          <w:rFonts w:ascii="Times New Roman"/>
          <w:b w:val="false"/>
          <w:i w:val="false"/>
          <w:color w:val="000000"/>
          <w:sz w:val="28"/>
        </w:rPr>
        <w:t>
      № 101 негізгі Қырғыз шекаралық белгісі мемлекеттік шекара сызығында орналасқан бір шекаралық бағанадан тұрады. Оның геодезиялық координаталары 43º11′35.4″ с.е., 74º07′59.6″ ш.б.</w:t>
      </w:r>
    </w:p>
    <w:bookmarkEnd w:id="1098"/>
    <w:bookmarkStart w:name="z1103" w:id="1099"/>
    <w:p>
      <w:pPr>
        <w:spacing w:after="0"/>
        <w:ind w:left="0"/>
        <w:jc w:val="both"/>
      </w:pPr>
      <w:r>
        <w:rPr>
          <w:rFonts w:ascii="Times New Roman"/>
          <w:b w:val="false"/>
          <w:i w:val="false"/>
          <w:color w:val="000000"/>
          <w:sz w:val="28"/>
        </w:rPr>
        <w:t>
      № 101 шекаралық белгіден басталатын мемлекеттік шекара сызығы 0.72 км бойы батыс бағытта тура № 101/1 шекаралық белгіге дейін өтеді.</w:t>
      </w:r>
    </w:p>
    <w:bookmarkEnd w:id="1099"/>
    <w:bookmarkStart w:name="z1104" w:id="1100"/>
    <w:p>
      <w:pPr>
        <w:spacing w:after="0"/>
        <w:ind w:left="0"/>
        <w:jc w:val="both"/>
      </w:pPr>
      <w:r>
        <w:rPr>
          <w:rFonts w:ascii="Times New Roman"/>
          <w:b w:val="false"/>
          <w:i w:val="false"/>
          <w:color w:val="000000"/>
          <w:sz w:val="28"/>
        </w:rPr>
        <w:t>
      № 101/1 аралық Қырғыз шекаралық белгісі мемлекеттік шекара сызығында орналасқан бір шекаралық бағанадан тұрады. Оның геодезиялық координаталары 43º11′31.6″ с.е., 74º07′28.1″ ш.б.</w:t>
      </w:r>
    </w:p>
    <w:bookmarkEnd w:id="1100"/>
    <w:bookmarkStart w:name="z1105" w:id="1101"/>
    <w:p>
      <w:pPr>
        <w:spacing w:after="0"/>
        <w:ind w:left="0"/>
        <w:jc w:val="both"/>
      </w:pPr>
      <w:r>
        <w:rPr>
          <w:rFonts w:ascii="Times New Roman"/>
          <w:b w:val="false"/>
          <w:i w:val="false"/>
          <w:color w:val="000000"/>
          <w:sz w:val="28"/>
        </w:rPr>
        <w:t>
      № 101/1 шекаралық белгіден басталатын мемлекеттік шекара сызығы 1.12 км бойы батыс бағытта тура № 102 шекаралық белгіге дейін өтеді.</w:t>
      </w:r>
    </w:p>
    <w:bookmarkEnd w:id="1101"/>
    <w:bookmarkStart w:name="z1106" w:id="1102"/>
    <w:p>
      <w:pPr>
        <w:spacing w:after="0"/>
        <w:ind w:left="0"/>
        <w:jc w:val="both"/>
      </w:pPr>
      <w:r>
        <w:rPr>
          <w:rFonts w:ascii="Times New Roman"/>
          <w:b w:val="false"/>
          <w:i w:val="false"/>
          <w:color w:val="000000"/>
          <w:sz w:val="28"/>
        </w:rPr>
        <w:t>
      № 102 негізгі Қазақстан шекаралық белгісі мемлекеттік шекара сызығында орналасқан бір шекаралық бағанадан тұрады. Оның геодезиялық координаталары 43º11′25.3″ с.е., 74º06′36.1″ ш.б.</w:t>
      </w:r>
    </w:p>
    <w:bookmarkEnd w:id="1102"/>
    <w:bookmarkStart w:name="z1107" w:id="1103"/>
    <w:p>
      <w:pPr>
        <w:spacing w:after="0"/>
        <w:ind w:left="0"/>
        <w:jc w:val="both"/>
      </w:pPr>
      <w:r>
        <w:rPr>
          <w:rFonts w:ascii="Times New Roman"/>
          <w:b w:val="false"/>
          <w:i w:val="false"/>
          <w:color w:val="000000"/>
          <w:sz w:val="28"/>
        </w:rPr>
        <w:t>
      № 102 шекаралық белгіден басталатын мемлекеттік шекара сызығы 0.08 км бойы батыс бағытта тура № 103 шекаралық белгіге дейін өтеді.</w:t>
      </w:r>
    </w:p>
    <w:bookmarkEnd w:id="1103"/>
    <w:bookmarkStart w:name="z1108" w:id="1104"/>
    <w:p>
      <w:pPr>
        <w:spacing w:after="0"/>
        <w:ind w:left="0"/>
        <w:jc w:val="both"/>
      </w:pPr>
      <w:r>
        <w:rPr>
          <w:rFonts w:ascii="Times New Roman"/>
          <w:b w:val="false"/>
          <w:i w:val="false"/>
          <w:color w:val="000000"/>
          <w:sz w:val="28"/>
        </w:rPr>
        <w:t>
      № 103 негізгі Қырғыз шекаралық белгісі мемлекеттік шекара сызығында орналасқан бір шекаралық бағанадан тұрады. Оның геодезиялық координаталары 43º11′25.2″ с.е., 74º06′35.8″ ш.б.</w:t>
      </w:r>
    </w:p>
    <w:bookmarkEnd w:id="1104"/>
    <w:bookmarkStart w:name="z1109" w:id="1105"/>
    <w:p>
      <w:pPr>
        <w:spacing w:after="0"/>
        <w:ind w:left="0"/>
        <w:jc w:val="both"/>
      </w:pPr>
      <w:r>
        <w:rPr>
          <w:rFonts w:ascii="Times New Roman"/>
          <w:b w:val="false"/>
          <w:i w:val="false"/>
          <w:color w:val="000000"/>
          <w:sz w:val="28"/>
        </w:rPr>
        <w:t>
      № 103 шекаралық белгіден басталатын мемлекеттік шекара сызығы 0.72 км бойы батыс бағытта тура № 103/1 шекаралық белгіге дейін өтеді.</w:t>
      </w:r>
    </w:p>
    <w:bookmarkEnd w:id="1105"/>
    <w:bookmarkStart w:name="z1110" w:id="1106"/>
    <w:p>
      <w:pPr>
        <w:spacing w:after="0"/>
        <w:ind w:left="0"/>
        <w:jc w:val="both"/>
      </w:pPr>
      <w:r>
        <w:rPr>
          <w:rFonts w:ascii="Times New Roman"/>
          <w:b w:val="false"/>
          <w:i w:val="false"/>
          <w:color w:val="000000"/>
          <w:sz w:val="28"/>
        </w:rPr>
        <w:t>
      № 103/1 аралық Қырғыз шекаралық белгісі мемлекеттік шекара сызығында орналасқан бір шекаралық бағанадан тұрады. Оның геодезиялық координаталары 43º11′21.4″ с.е., 74º06′04.3″ ш.б.</w:t>
      </w:r>
    </w:p>
    <w:bookmarkEnd w:id="1106"/>
    <w:bookmarkStart w:name="z1111" w:id="1107"/>
    <w:p>
      <w:pPr>
        <w:spacing w:after="0"/>
        <w:ind w:left="0"/>
        <w:jc w:val="both"/>
      </w:pPr>
      <w:r>
        <w:rPr>
          <w:rFonts w:ascii="Times New Roman"/>
          <w:b w:val="false"/>
          <w:i w:val="false"/>
          <w:color w:val="000000"/>
          <w:sz w:val="28"/>
        </w:rPr>
        <w:t>
      № 103/1 шекаралық белгіден басталатын мемлекеттік шекара сызығы 1.13 км бойы батыс бағытта тура № 103/2 шекаралық белгіге дейін өтеді.</w:t>
      </w:r>
    </w:p>
    <w:bookmarkEnd w:id="1107"/>
    <w:bookmarkStart w:name="z1112" w:id="1108"/>
    <w:p>
      <w:pPr>
        <w:spacing w:after="0"/>
        <w:ind w:left="0"/>
        <w:jc w:val="both"/>
      </w:pPr>
      <w:r>
        <w:rPr>
          <w:rFonts w:ascii="Times New Roman"/>
          <w:b w:val="false"/>
          <w:i w:val="false"/>
          <w:color w:val="000000"/>
          <w:sz w:val="28"/>
        </w:rPr>
        <w:t>
      № 103/2 аралық Қазақстан шекаралық белгісі мемлекеттік шекара сызығында орналасқан бір шекаралық бағанадан тұрады. Оның геодезиялық координаталары 43º11′15.4″ с.е., 74º05′14.9″ ш.б.</w:t>
      </w:r>
    </w:p>
    <w:bookmarkEnd w:id="1108"/>
    <w:bookmarkStart w:name="z1113" w:id="1109"/>
    <w:p>
      <w:pPr>
        <w:spacing w:after="0"/>
        <w:ind w:left="0"/>
        <w:jc w:val="both"/>
      </w:pPr>
      <w:r>
        <w:rPr>
          <w:rFonts w:ascii="Times New Roman"/>
          <w:b w:val="false"/>
          <w:i w:val="false"/>
          <w:color w:val="000000"/>
          <w:sz w:val="28"/>
        </w:rPr>
        <w:t>
      № 103/2 шекаралық белгіден басталатын мемлекеттік шекара сызығы 0.65 км бойы батыс бағытта тура № 103/3 шекаралық белгіге дейін өтеді.</w:t>
      </w:r>
    </w:p>
    <w:bookmarkEnd w:id="1109"/>
    <w:bookmarkStart w:name="z1114" w:id="1110"/>
    <w:p>
      <w:pPr>
        <w:spacing w:after="0"/>
        <w:ind w:left="0"/>
        <w:jc w:val="both"/>
      </w:pPr>
      <w:r>
        <w:rPr>
          <w:rFonts w:ascii="Times New Roman"/>
          <w:b w:val="false"/>
          <w:i w:val="false"/>
          <w:color w:val="000000"/>
          <w:sz w:val="28"/>
        </w:rPr>
        <w:t>
      № 103/3 аралық Қырғыз шекаралық белгісі мемлекеттік шекара сызығында орналасқан бір шекаралық бағанадан тұрады. Оның геодезиялық координаталары 43º11′11.9″ с.е., 74º04′46.5″ ш.б.</w:t>
      </w:r>
    </w:p>
    <w:bookmarkEnd w:id="1110"/>
    <w:bookmarkStart w:name="z1115" w:id="1111"/>
    <w:p>
      <w:pPr>
        <w:spacing w:after="0"/>
        <w:ind w:left="0"/>
        <w:jc w:val="both"/>
      </w:pPr>
      <w:r>
        <w:rPr>
          <w:rFonts w:ascii="Times New Roman"/>
          <w:b w:val="false"/>
          <w:i w:val="false"/>
          <w:color w:val="000000"/>
          <w:sz w:val="28"/>
        </w:rPr>
        <w:t>
      № 103/3 шекаралық белгіден басталатын мемлекеттік шекара сызығы 0.43 км бойы батыс бағытта тура № 104 шекаралық белгіге дейін өтеді.</w:t>
      </w:r>
    </w:p>
    <w:bookmarkEnd w:id="1111"/>
    <w:bookmarkStart w:name="z1116" w:id="1112"/>
    <w:p>
      <w:pPr>
        <w:spacing w:after="0"/>
        <w:ind w:left="0"/>
        <w:jc w:val="both"/>
      </w:pPr>
      <w:r>
        <w:rPr>
          <w:rFonts w:ascii="Times New Roman"/>
          <w:b w:val="false"/>
          <w:i w:val="false"/>
          <w:color w:val="000000"/>
          <w:sz w:val="28"/>
        </w:rPr>
        <w:t>
      № 104 негізгі Қазақстан шекаралық белгісі мемлекеттік шекара сызығында орналасқан бір шекаралық бағанадан тұрады. Оның геодезиялық координаталары 43º11′09.7″ с.е., 74º04′27.8″ ш.б.</w:t>
      </w:r>
    </w:p>
    <w:bookmarkEnd w:id="1112"/>
    <w:bookmarkStart w:name="z1117" w:id="1113"/>
    <w:p>
      <w:pPr>
        <w:spacing w:after="0"/>
        <w:ind w:left="0"/>
        <w:jc w:val="both"/>
      </w:pPr>
      <w:r>
        <w:rPr>
          <w:rFonts w:ascii="Times New Roman"/>
          <w:b w:val="false"/>
          <w:i w:val="false"/>
          <w:color w:val="000000"/>
          <w:sz w:val="28"/>
        </w:rPr>
        <w:t>
      № 104 шекаралық белгіден басталатын мемлекеттік шекара сызығы бұрылады да, 0.44 км бойы оңтүстік-батыс бағытында тура № 104/1 шекаралық белгіге дейін өтеді.</w:t>
      </w:r>
    </w:p>
    <w:bookmarkEnd w:id="1113"/>
    <w:bookmarkStart w:name="z1118" w:id="1114"/>
    <w:p>
      <w:pPr>
        <w:spacing w:after="0"/>
        <w:ind w:left="0"/>
        <w:jc w:val="both"/>
      </w:pPr>
      <w:r>
        <w:rPr>
          <w:rFonts w:ascii="Times New Roman"/>
          <w:b w:val="false"/>
          <w:i w:val="false"/>
          <w:color w:val="000000"/>
          <w:sz w:val="28"/>
        </w:rPr>
        <w:t>
      № 104/2 аралық Қазақстан шекаралық белгісі мемлекеттік шекара сызығында орналасқан бір шекаралық бағанадан тұрады. Оның геодезиялық координаталары 43º10′59.9″ с.е., 74º04′13.7″ ш.б.</w:t>
      </w:r>
    </w:p>
    <w:bookmarkEnd w:id="1114"/>
    <w:bookmarkStart w:name="z1119" w:id="1115"/>
    <w:p>
      <w:pPr>
        <w:spacing w:after="0"/>
        <w:ind w:left="0"/>
        <w:jc w:val="both"/>
      </w:pPr>
      <w:r>
        <w:rPr>
          <w:rFonts w:ascii="Times New Roman"/>
          <w:b w:val="false"/>
          <w:i w:val="false"/>
          <w:color w:val="000000"/>
          <w:sz w:val="28"/>
        </w:rPr>
        <w:t>
      № 104/1 шекаралық белгіден басталатын мемлекеттік шекара сызығы 0.86 км бойы оңтүстік-батыс бағытында тура № 105 шекаралық белгіге дейін өтеді.</w:t>
      </w:r>
    </w:p>
    <w:bookmarkEnd w:id="1115"/>
    <w:bookmarkStart w:name="z1120" w:id="1116"/>
    <w:p>
      <w:pPr>
        <w:spacing w:after="0"/>
        <w:ind w:left="0"/>
        <w:jc w:val="both"/>
      </w:pPr>
      <w:r>
        <w:rPr>
          <w:rFonts w:ascii="Times New Roman"/>
          <w:b w:val="false"/>
          <w:i w:val="false"/>
          <w:color w:val="000000"/>
          <w:sz w:val="28"/>
        </w:rPr>
        <w:t>
      № 105 негізгі Қырғыз шекаралық белгісі мемлекеттік шекара сызығында орналасқан бір шекаралық бағанадан тұрады. Оның геодезиялық координаталары 43º10′40.6″ с.е., 74º03′46.1″ ш.б.</w:t>
      </w:r>
    </w:p>
    <w:bookmarkEnd w:id="1116"/>
    <w:bookmarkStart w:name="z1121" w:id="1117"/>
    <w:p>
      <w:pPr>
        <w:spacing w:after="0"/>
        <w:ind w:left="0"/>
        <w:jc w:val="both"/>
      </w:pPr>
      <w:r>
        <w:rPr>
          <w:rFonts w:ascii="Times New Roman"/>
          <w:b w:val="false"/>
          <w:i w:val="false"/>
          <w:color w:val="000000"/>
          <w:sz w:val="28"/>
        </w:rPr>
        <w:t>
      № 105 шекаралық белгіден басталатын мемлекеттік шекара сызығы 0.25 км бойы батыс-оңтүстік-батыс бағытында тура № 105/1 шекаралық белгіге дейін өтеді.</w:t>
      </w:r>
    </w:p>
    <w:bookmarkEnd w:id="1117"/>
    <w:bookmarkStart w:name="z1122" w:id="1118"/>
    <w:p>
      <w:pPr>
        <w:spacing w:after="0"/>
        <w:ind w:left="0"/>
        <w:jc w:val="both"/>
      </w:pPr>
      <w:r>
        <w:rPr>
          <w:rFonts w:ascii="Times New Roman"/>
          <w:b w:val="false"/>
          <w:i w:val="false"/>
          <w:color w:val="000000"/>
          <w:sz w:val="28"/>
        </w:rPr>
        <w:t>
      № 105/1 аралық Қырғыз шекаралық белгісі мемлекеттік шекара сызығында орналасқан бір шекаралық бағанадан тұрады. Оның геодезиялық координаталары 43º10′37.3″ с.е., 74º03′36.0″ ш.б.</w:t>
      </w:r>
    </w:p>
    <w:bookmarkEnd w:id="1118"/>
    <w:bookmarkStart w:name="z1123" w:id="1119"/>
    <w:p>
      <w:pPr>
        <w:spacing w:after="0"/>
        <w:ind w:left="0"/>
        <w:jc w:val="both"/>
      </w:pPr>
      <w:r>
        <w:rPr>
          <w:rFonts w:ascii="Times New Roman"/>
          <w:b w:val="false"/>
          <w:i w:val="false"/>
          <w:color w:val="000000"/>
          <w:sz w:val="28"/>
        </w:rPr>
        <w:t>
      № 105/1 шекаралық белгіден басталатын мемлекеттік шекара сызығы 1.10 км бойы батыс-оңтүстік-батыс бағытында тура өтіп, Ақсу өзенін қияды да, № 105/2 шекаралық белгіге дейін келеді.</w:t>
      </w:r>
    </w:p>
    <w:bookmarkEnd w:id="1119"/>
    <w:bookmarkStart w:name="z1124" w:id="1120"/>
    <w:p>
      <w:pPr>
        <w:spacing w:after="0"/>
        <w:ind w:left="0"/>
        <w:jc w:val="both"/>
      </w:pPr>
      <w:r>
        <w:rPr>
          <w:rFonts w:ascii="Times New Roman"/>
          <w:b w:val="false"/>
          <w:i w:val="false"/>
          <w:color w:val="000000"/>
          <w:sz w:val="28"/>
        </w:rPr>
        <w:t>
      № 105/2 аралық Қазақстан шекаралық белгісі мемлекеттік шекара сызығында орналасқан бір шекаралық бағанадан тұрады. Оның геодезиялық координаталары 43º10′23.0″ с.е., 74º02′51.6″ ш.б.</w:t>
      </w:r>
    </w:p>
    <w:bookmarkEnd w:id="1120"/>
    <w:bookmarkStart w:name="z1125" w:id="1121"/>
    <w:p>
      <w:pPr>
        <w:spacing w:after="0"/>
        <w:ind w:left="0"/>
        <w:jc w:val="both"/>
      </w:pPr>
      <w:r>
        <w:rPr>
          <w:rFonts w:ascii="Times New Roman"/>
          <w:b w:val="false"/>
          <w:i w:val="false"/>
          <w:color w:val="000000"/>
          <w:sz w:val="28"/>
        </w:rPr>
        <w:t>
      № 105/2 шекаралық белгіден басталатын мемлекеттік шекара сызығы 0.41 км бойы батыс-оңтүстік-батыс бағытында тура № 106 шекаралық белгіге дейін өтеді.</w:t>
      </w:r>
    </w:p>
    <w:bookmarkEnd w:id="1121"/>
    <w:bookmarkStart w:name="z1126" w:id="1122"/>
    <w:p>
      <w:pPr>
        <w:spacing w:after="0"/>
        <w:ind w:left="0"/>
        <w:jc w:val="both"/>
      </w:pPr>
      <w:r>
        <w:rPr>
          <w:rFonts w:ascii="Times New Roman"/>
          <w:b w:val="false"/>
          <w:i w:val="false"/>
          <w:color w:val="000000"/>
          <w:sz w:val="28"/>
        </w:rPr>
        <w:t>
      № 106 негізгі Қазақстан шекаралық белгісі мемлекеттік шекара сызығында орналасқан бір шекаралық бағанадан тұрады. Оның геодезиялық координаталары 43º10′17.6″ с.е., 74º02′34.9″ ш.б.</w:t>
      </w:r>
    </w:p>
    <w:bookmarkEnd w:id="1122"/>
    <w:bookmarkStart w:name="z1127" w:id="1123"/>
    <w:p>
      <w:pPr>
        <w:spacing w:after="0"/>
        <w:ind w:left="0"/>
        <w:jc w:val="both"/>
      </w:pPr>
      <w:r>
        <w:rPr>
          <w:rFonts w:ascii="Times New Roman"/>
          <w:b w:val="false"/>
          <w:i w:val="false"/>
          <w:color w:val="000000"/>
          <w:sz w:val="28"/>
        </w:rPr>
        <w:t>
      № 106 шекаралық белгіден басталатын мемлекеттік шекара сызығы бұрылады да, 1.11 км бойы солтүстік-батыс бағытында тура № 106/1 шекаралық белгіге дейін өтеді.</w:t>
      </w:r>
    </w:p>
    <w:bookmarkEnd w:id="1123"/>
    <w:bookmarkStart w:name="z1128" w:id="1124"/>
    <w:p>
      <w:pPr>
        <w:spacing w:after="0"/>
        <w:ind w:left="0"/>
        <w:jc w:val="both"/>
      </w:pPr>
      <w:r>
        <w:rPr>
          <w:rFonts w:ascii="Times New Roman"/>
          <w:b w:val="false"/>
          <w:i w:val="false"/>
          <w:color w:val="000000"/>
          <w:sz w:val="28"/>
        </w:rPr>
        <w:t>
      № 106/1 аралық Қазақстан шекаралық белгісі мемлекеттік шекара сызығында орналасқан бір шекаралық бағанадан тұрады. Оның геодезиялық координаталары 43º10′43.7″ с.е., 74º02′01.0″ ш.б.</w:t>
      </w:r>
    </w:p>
    <w:bookmarkEnd w:id="1124"/>
    <w:bookmarkStart w:name="z1129" w:id="1125"/>
    <w:p>
      <w:pPr>
        <w:spacing w:after="0"/>
        <w:ind w:left="0"/>
        <w:jc w:val="both"/>
      </w:pPr>
      <w:r>
        <w:rPr>
          <w:rFonts w:ascii="Times New Roman"/>
          <w:b w:val="false"/>
          <w:i w:val="false"/>
          <w:color w:val="000000"/>
          <w:sz w:val="28"/>
        </w:rPr>
        <w:t>
      № 106/1 шекаралық белгіден басталатын мемлекеттік шекара сызығы 1.15 км бойы солтүстік-батыс бағытында тура № 107 шекаралық белгіге дейін өтеді.</w:t>
      </w:r>
    </w:p>
    <w:bookmarkEnd w:id="1125"/>
    <w:bookmarkStart w:name="z1130" w:id="1126"/>
    <w:p>
      <w:pPr>
        <w:spacing w:after="0"/>
        <w:ind w:left="0"/>
        <w:jc w:val="both"/>
      </w:pPr>
      <w:r>
        <w:rPr>
          <w:rFonts w:ascii="Times New Roman"/>
          <w:b w:val="false"/>
          <w:i w:val="false"/>
          <w:color w:val="000000"/>
          <w:sz w:val="28"/>
        </w:rPr>
        <w:t>
      № 107 негізгі Қырғыз шекаралық белгісі мемлекеттік шекара сызығында орналасқан бір шекаралық бағанадан тұрады. Оның геодезиялық координаталары 43º11′10.6″ с.е., 74º01′25.9″ ш.б.</w:t>
      </w:r>
    </w:p>
    <w:bookmarkEnd w:id="1126"/>
    <w:bookmarkStart w:name="z1131" w:id="1127"/>
    <w:p>
      <w:pPr>
        <w:spacing w:after="0"/>
        <w:ind w:left="0"/>
        <w:jc w:val="both"/>
      </w:pPr>
      <w:r>
        <w:rPr>
          <w:rFonts w:ascii="Times New Roman"/>
          <w:b w:val="false"/>
          <w:i w:val="false"/>
          <w:color w:val="000000"/>
          <w:sz w:val="28"/>
        </w:rPr>
        <w:t>
      № 107 шекаралық белгіден басталатын мемлекеттік шекара сызығы 1.17 км бойы солтүстік-батыс бағытында тура № 108 шекаралық белгіге дейін өтеді.</w:t>
      </w:r>
    </w:p>
    <w:bookmarkEnd w:id="1127"/>
    <w:bookmarkStart w:name="z1132" w:id="1128"/>
    <w:p>
      <w:pPr>
        <w:spacing w:after="0"/>
        <w:ind w:left="0"/>
        <w:jc w:val="both"/>
      </w:pPr>
      <w:r>
        <w:rPr>
          <w:rFonts w:ascii="Times New Roman"/>
          <w:b w:val="false"/>
          <w:i w:val="false"/>
          <w:color w:val="000000"/>
          <w:sz w:val="28"/>
        </w:rPr>
        <w:t>
      № 108 негізгі Қазақстан шекаралық белгісі автотрассаның оңтүстік жағындағы мемлекеттік шекара сызығында орналасқан бір шекаралық бағанадан тұрады. Оның геодезиялық координаталары 43º11′38.5″ с.е., 74º00′49.4″ ш.б.</w:t>
      </w:r>
    </w:p>
    <w:bookmarkEnd w:id="1128"/>
    <w:bookmarkStart w:name="z1133" w:id="1129"/>
    <w:p>
      <w:pPr>
        <w:spacing w:after="0"/>
        <w:ind w:left="0"/>
        <w:jc w:val="both"/>
      </w:pPr>
      <w:r>
        <w:rPr>
          <w:rFonts w:ascii="Times New Roman"/>
          <w:b w:val="false"/>
          <w:i w:val="false"/>
          <w:color w:val="000000"/>
          <w:sz w:val="28"/>
        </w:rPr>
        <w:t>
      № 108 шекаралық белгіден басталатын мемлекеттік шекара сызығы 0.13 км бойы солтүстік-батыс бағытында тура өтіп, автотрассаны қиып өтеді де, № 109 шекаралық белгіге дейін келеді.</w:t>
      </w:r>
    </w:p>
    <w:bookmarkEnd w:id="1129"/>
    <w:bookmarkStart w:name="z1134" w:id="1130"/>
    <w:p>
      <w:pPr>
        <w:spacing w:after="0"/>
        <w:ind w:left="0"/>
        <w:jc w:val="both"/>
      </w:pPr>
      <w:r>
        <w:rPr>
          <w:rFonts w:ascii="Times New Roman"/>
          <w:b w:val="false"/>
          <w:i w:val="false"/>
          <w:color w:val="000000"/>
          <w:sz w:val="28"/>
        </w:rPr>
        <w:t>
      № 109 негізгі Қырғыз шекаралық белгісі автотрассаның солтүстік жағындағы мемлекеттік шекара сызығында орналасқан бір шекаралық бағанадан тұрады. Оның геодезиялық координаталары 43º11′39.0″ с.е., 74º00′48.8″ ш.б.</w:t>
      </w:r>
    </w:p>
    <w:bookmarkEnd w:id="1130"/>
    <w:bookmarkStart w:name="z1135" w:id="1131"/>
    <w:p>
      <w:pPr>
        <w:spacing w:after="0"/>
        <w:ind w:left="0"/>
        <w:jc w:val="both"/>
      </w:pPr>
      <w:r>
        <w:rPr>
          <w:rFonts w:ascii="Times New Roman"/>
          <w:b w:val="false"/>
          <w:i w:val="false"/>
          <w:color w:val="000000"/>
          <w:sz w:val="28"/>
        </w:rPr>
        <w:t>
      № 109 шекаралық белгіден басталатын мемлекеттік шекара сызығы 0.52 км бойы солтүстік-батыс бағытында тура № 109/1 шекаралық белгіге дейін өтеді.</w:t>
      </w:r>
    </w:p>
    <w:bookmarkEnd w:id="1131"/>
    <w:bookmarkStart w:name="z1136" w:id="1132"/>
    <w:p>
      <w:pPr>
        <w:spacing w:after="0"/>
        <w:ind w:left="0"/>
        <w:jc w:val="both"/>
      </w:pPr>
      <w:r>
        <w:rPr>
          <w:rFonts w:ascii="Times New Roman"/>
          <w:b w:val="false"/>
          <w:i w:val="false"/>
          <w:color w:val="000000"/>
          <w:sz w:val="28"/>
        </w:rPr>
        <w:t>
      № 109/1 аралық Қырғыз шекаралық белгісі мемлекеттік шекара сызығында орналасқан бір шекаралық бағанадан тұрады. Оның геодезиялық координаталары 43º11′52.6″ с.е., 74º00′28.0″ ш.б.</w:t>
      </w:r>
    </w:p>
    <w:bookmarkEnd w:id="1132"/>
    <w:bookmarkStart w:name="z1137" w:id="1133"/>
    <w:p>
      <w:pPr>
        <w:spacing w:after="0"/>
        <w:ind w:left="0"/>
        <w:jc w:val="both"/>
      </w:pPr>
      <w:r>
        <w:rPr>
          <w:rFonts w:ascii="Times New Roman"/>
          <w:b w:val="false"/>
          <w:i w:val="false"/>
          <w:color w:val="000000"/>
          <w:sz w:val="28"/>
        </w:rPr>
        <w:t>
      № 109/1 шекаралық белгіден басталатын мемлекеттік шекара сызығы 0.10 км бойы солтүстік-батыс бағытында тура өтіп, Қарабалта өзенін қиып өтеді де, № 109/2 шекаралық белгіге дейін келеді.</w:t>
      </w:r>
    </w:p>
    <w:bookmarkEnd w:id="1133"/>
    <w:bookmarkStart w:name="z1138" w:id="1134"/>
    <w:p>
      <w:pPr>
        <w:spacing w:after="0"/>
        <w:ind w:left="0"/>
        <w:jc w:val="both"/>
      </w:pPr>
      <w:r>
        <w:rPr>
          <w:rFonts w:ascii="Times New Roman"/>
          <w:b w:val="false"/>
          <w:i w:val="false"/>
          <w:color w:val="000000"/>
          <w:sz w:val="28"/>
        </w:rPr>
        <w:t>
      № 109/2 аралық Қазақстан шекаралық белгісі мемлекеттік шекара сызығында орналасқан бір шекаралық бағанадан тұрады. Оның геодезиялық координаталары 43º11′53.0″ с.е., 74º00′27.5″ ш.б.</w:t>
      </w:r>
    </w:p>
    <w:bookmarkEnd w:id="1134"/>
    <w:bookmarkStart w:name="z1139" w:id="1135"/>
    <w:p>
      <w:pPr>
        <w:spacing w:after="0"/>
        <w:ind w:left="0"/>
        <w:jc w:val="both"/>
      </w:pPr>
      <w:r>
        <w:rPr>
          <w:rFonts w:ascii="Times New Roman"/>
          <w:b w:val="false"/>
          <w:i w:val="false"/>
          <w:color w:val="000000"/>
          <w:sz w:val="28"/>
        </w:rPr>
        <w:t>
      № 109/2 шекаралық белгіден басталатын мемлекеттік шекара сызығы 0.68 км бойы солтүстік-батыс бағытында тура № 110 шекаралық белгіге дейін өтеді.</w:t>
      </w:r>
    </w:p>
    <w:bookmarkEnd w:id="1135"/>
    <w:bookmarkStart w:name="z1140" w:id="1136"/>
    <w:p>
      <w:pPr>
        <w:spacing w:after="0"/>
        <w:ind w:left="0"/>
        <w:jc w:val="both"/>
      </w:pPr>
      <w:r>
        <w:rPr>
          <w:rFonts w:ascii="Times New Roman"/>
          <w:b w:val="false"/>
          <w:i w:val="false"/>
          <w:color w:val="000000"/>
          <w:sz w:val="28"/>
        </w:rPr>
        <w:t>
      № 110 негізгі Қазақстан шекаралық белгісі мемлекеттік шекара сызығында орналасқан бір шекаралық бағанадан тұрады. Оның геодезиялық координаталары 43º12′09.2″ с.е., 74º00′03.4″ ш.б.</w:t>
      </w:r>
    </w:p>
    <w:bookmarkEnd w:id="1136"/>
    <w:bookmarkStart w:name="z1141" w:id="1137"/>
    <w:p>
      <w:pPr>
        <w:spacing w:after="0"/>
        <w:ind w:left="0"/>
        <w:jc w:val="both"/>
      </w:pPr>
      <w:r>
        <w:rPr>
          <w:rFonts w:ascii="Times New Roman"/>
          <w:b w:val="false"/>
          <w:i w:val="false"/>
          <w:color w:val="000000"/>
          <w:sz w:val="28"/>
        </w:rPr>
        <w:t>
      № 110 шекаралық белгіден басталатын мемлекеттік шекара сызығы 0.87 км бойы солтүстік-батыс бағытында тура № 110/1 шекаралық белгіге дейін өтеді.</w:t>
      </w:r>
    </w:p>
    <w:bookmarkEnd w:id="1137"/>
    <w:bookmarkStart w:name="z1142" w:id="1138"/>
    <w:p>
      <w:pPr>
        <w:spacing w:after="0"/>
        <w:ind w:left="0"/>
        <w:jc w:val="both"/>
      </w:pPr>
      <w:r>
        <w:rPr>
          <w:rFonts w:ascii="Times New Roman"/>
          <w:b w:val="false"/>
          <w:i w:val="false"/>
          <w:color w:val="000000"/>
          <w:sz w:val="28"/>
        </w:rPr>
        <w:t>
      № 110/1 аралық Қазақстан шекаралық белгісі мемлекеттік шекара сызығында орналасқан бір шекаралық бағанадан тұрады. Оның геодезиялық координаталары 43º12′27.8″ с.е., 73º59′35.3″ ш.б.</w:t>
      </w:r>
    </w:p>
    <w:bookmarkEnd w:id="1138"/>
    <w:bookmarkStart w:name="z1143" w:id="1139"/>
    <w:p>
      <w:pPr>
        <w:spacing w:after="0"/>
        <w:ind w:left="0"/>
        <w:jc w:val="both"/>
      </w:pPr>
      <w:r>
        <w:rPr>
          <w:rFonts w:ascii="Times New Roman"/>
          <w:b w:val="false"/>
          <w:i w:val="false"/>
          <w:color w:val="000000"/>
          <w:sz w:val="28"/>
        </w:rPr>
        <w:t>
      № 110/1 шекаралық белгіден басталатын мемлекеттік шекара сызығы 0.88 км бойы солтүстік-батыс бағытында тура № 111 шекаралық белгіге дейін өтеді.</w:t>
      </w:r>
    </w:p>
    <w:bookmarkEnd w:id="1139"/>
    <w:bookmarkStart w:name="z1144" w:id="1140"/>
    <w:p>
      <w:pPr>
        <w:spacing w:after="0"/>
        <w:ind w:left="0"/>
        <w:jc w:val="both"/>
      </w:pPr>
      <w:r>
        <w:rPr>
          <w:rFonts w:ascii="Times New Roman"/>
          <w:b w:val="false"/>
          <w:i w:val="false"/>
          <w:color w:val="000000"/>
          <w:sz w:val="28"/>
        </w:rPr>
        <w:t>
      № 111 негізгі Қырғыз шекаралық белгісі мемлекеттік шекара сызығында орналасқан бір шекаралық бағанадан тұрады. Оның геодезиялық координаталары 43º12′47.1″ с.е., 73º59′06.5″ ш.б.</w:t>
      </w:r>
    </w:p>
    <w:bookmarkEnd w:id="1140"/>
    <w:bookmarkStart w:name="z1145" w:id="1141"/>
    <w:p>
      <w:pPr>
        <w:spacing w:after="0"/>
        <w:ind w:left="0"/>
        <w:jc w:val="both"/>
      </w:pPr>
      <w:r>
        <w:rPr>
          <w:rFonts w:ascii="Times New Roman"/>
          <w:b w:val="false"/>
          <w:i w:val="false"/>
          <w:color w:val="000000"/>
          <w:sz w:val="28"/>
        </w:rPr>
        <w:t>
      № 111 шекаралық белгіден басталатын мемлекеттік шекара сызығы 0.74 км бойы солтүстік-батыс бағытында тура № 111/1 шекаралық белгіге дейін өтеді.</w:t>
      </w:r>
    </w:p>
    <w:bookmarkEnd w:id="1141"/>
    <w:bookmarkStart w:name="z1146" w:id="1142"/>
    <w:p>
      <w:pPr>
        <w:spacing w:after="0"/>
        <w:ind w:left="0"/>
        <w:jc w:val="both"/>
      </w:pPr>
      <w:r>
        <w:rPr>
          <w:rFonts w:ascii="Times New Roman"/>
          <w:b w:val="false"/>
          <w:i w:val="false"/>
          <w:color w:val="000000"/>
          <w:sz w:val="28"/>
        </w:rPr>
        <w:t>
      № 111/1 аралық Қырғыз шекаралық белгісі мемлекеттік шекара сызығында орналасқан бір шекаралық бағанадан тұрады. Оның геодезиялық координаталары 43º13′03.0″ с.е., 73º58′42.6″ ш.б.</w:t>
      </w:r>
    </w:p>
    <w:bookmarkEnd w:id="1142"/>
    <w:bookmarkStart w:name="z1147" w:id="1143"/>
    <w:p>
      <w:pPr>
        <w:spacing w:after="0"/>
        <w:ind w:left="0"/>
        <w:jc w:val="both"/>
      </w:pPr>
      <w:r>
        <w:rPr>
          <w:rFonts w:ascii="Times New Roman"/>
          <w:b w:val="false"/>
          <w:i w:val="false"/>
          <w:color w:val="000000"/>
          <w:sz w:val="28"/>
        </w:rPr>
        <w:t>
      № 111/1 шекаралық белгіден басталатын мемлекеттік шекара сызығы 0.82 км бойы солтүстік-батыс бағытында тура № 112 шекаралық белгіге дейін өтеді.</w:t>
      </w:r>
    </w:p>
    <w:bookmarkEnd w:id="1143"/>
    <w:bookmarkStart w:name="z1148" w:id="1144"/>
    <w:p>
      <w:pPr>
        <w:spacing w:after="0"/>
        <w:ind w:left="0"/>
        <w:jc w:val="both"/>
      </w:pPr>
      <w:r>
        <w:rPr>
          <w:rFonts w:ascii="Times New Roman"/>
          <w:b w:val="false"/>
          <w:i w:val="false"/>
          <w:color w:val="000000"/>
          <w:sz w:val="28"/>
        </w:rPr>
        <w:t>
      № 112 негізгі Қазақстан шекаралық белгісі мемлекеттік шекара сызығында орналасқан бір шекаралық бағанадан тұрады. Оның геодезиялық координаталары 43º13′21.1″ с.е., 73º58′15.3″ ш.б.</w:t>
      </w:r>
    </w:p>
    <w:bookmarkEnd w:id="1144"/>
    <w:bookmarkStart w:name="z1149" w:id="1145"/>
    <w:p>
      <w:pPr>
        <w:spacing w:after="0"/>
        <w:ind w:left="0"/>
        <w:jc w:val="both"/>
      </w:pPr>
      <w:r>
        <w:rPr>
          <w:rFonts w:ascii="Times New Roman"/>
          <w:b w:val="false"/>
          <w:i w:val="false"/>
          <w:color w:val="000000"/>
          <w:sz w:val="28"/>
        </w:rPr>
        <w:t>
      № 112 шекаралық белгіден басталатын мемлекеттік шекара сызығы бұрылады да, 0.88 км бойы оңтүстік-батыс бағытында тура № 112/1 шекаралық белгіге дейін өтеді.</w:t>
      </w:r>
    </w:p>
    <w:bookmarkEnd w:id="1145"/>
    <w:bookmarkStart w:name="z1150" w:id="1146"/>
    <w:p>
      <w:pPr>
        <w:spacing w:after="0"/>
        <w:ind w:left="0"/>
        <w:jc w:val="both"/>
      </w:pPr>
      <w:r>
        <w:rPr>
          <w:rFonts w:ascii="Times New Roman"/>
          <w:b w:val="false"/>
          <w:i w:val="false"/>
          <w:color w:val="000000"/>
          <w:sz w:val="28"/>
        </w:rPr>
        <w:t>
      № 112/1 аралық Қазақстан шекаралық белгісі мемлекеттік шекара сызығында орналасқан бір шекаралық бағанадан тұрады. Оның геодезиялық координаталары 43º12′59.6″ с.е., 73º57′49.4″ ш.б.</w:t>
      </w:r>
    </w:p>
    <w:bookmarkEnd w:id="1146"/>
    <w:bookmarkStart w:name="z1151" w:id="1147"/>
    <w:p>
      <w:pPr>
        <w:spacing w:after="0"/>
        <w:ind w:left="0"/>
        <w:jc w:val="both"/>
      </w:pPr>
      <w:r>
        <w:rPr>
          <w:rFonts w:ascii="Times New Roman"/>
          <w:b w:val="false"/>
          <w:i w:val="false"/>
          <w:color w:val="000000"/>
          <w:sz w:val="28"/>
        </w:rPr>
        <w:t>
      № 112/1 шекаралық белгіден басталатын мемлекеттік шекара сызығы 0.99 км бойы оңтүстік-батыс бағытында тура № 113 шекаралық белгіге дейін өтеді.</w:t>
      </w:r>
    </w:p>
    <w:bookmarkEnd w:id="1147"/>
    <w:bookmarkStart w:name="z1152" w:id="1148"/>
    <w:p>
      <w:pPr>
        <w:spacing w:after="0"/>
        <w:ind w:left="0"/>
        <w:jc w:val="both"/>
      </w:pPr>
      <w:r>
        <w:rPr>
          <w:rFonts w:ascii="Times New Roman"/>
          <w:b w:val="false"/>
          <w:i w:val="false"/>
          <w:color w:val="000000"/>
          <w:sz w:val="28"/>
        </w:rPr>
        <w:t>
      № 113 негізгі Қырғыз шекаралық белгісі мемлекеттік шекара сызығында орналасқан бір шекаралық бағанадан тұрады. Оның геодезиялық координаталары 43º12′35.5″ с.е., 73º57′20.3″ ш.б.</w:t>
      </w:r>
    </w:p>
    <w:bookmarkEnd w:id="1148"/>
    <w:bookmarkStart w:name="z1153" w:id="1149"/>
    <w:p>
      <w:pPr>
        <w:spacing w:after="0"/>
        <w:ind w:left="0"/>
        <w:jc w:val="both"/>
      </w:pPr>
      <w:r>
        <w:rPr>
          <w:rFonts w:ascii="Times New Roman"/>
          <w:b w:val="false"/>
          <w:i w:val="false"/>
          <w:color w:val="000000"/>
          <w:sz w:val="28"/>
        </w:rPr>
        <w:t>
      № 113 шекаралық белгіден басталатын мемлекеттік шекара сызығы бұрылады да, 0.62 км бойы оңтүстік-оңтүстік-батыс бағытында тура № 113/1 шекаралық белгіге дейін өтеді.</w:t>
      </w:r>
    </w:p>
    <w:bookmarkEnd w:id="1149"/>
    <w:bookmarkStart w:name="z1154" w:id="1150"/>
    <w:p>
      <w:pPr>
        <w:spacing w:after="0"/>
        <w:ind w:left="0"/>
        <w:jc w:val="both"/>
      </w:pPr>
      <w:r>
        <w:rPr>
          <w:rFonts w:ascii="Times New Roman"/>
          <w:b w:val="false"/>
          <w:i w:val="false"/>
          <w:color w:val="000000"/>
          <w:sz w:val="28"/>
        </w:rPr>
        <w:t>
      № 113/1 аралық Қырғыз шекаралық белгісі мемлекеттік шекара сызығында орналасқан бір шекаралық бағанадан тұрады. Оның геодезиялық координаталары 43º12′16.4″ с.е., 73º57′29.2″ ш.б.</w:t>
      </w:r>
    </w:p>
    <w:bookmarkEnd w:id="1150"/>
    <w:bookmarkStart w:name="z1155" w:id="1151"/>
    <w:p>
      <w:pPr>
        <w:spacing w:after="0"/>
        <w:ind w:left="0"/>
        <w:jc w:val="both"/>
      </w:pPr>
      <w:r>
        <w:rPr>
          <w:rFonts w:ascii="Times New Roman"/>
          <w:b w:val="false"/>
          <w:i w:val="false"/>
          <w:color w:val="000000"/>
          <w:sz w:val="28"/>
        </w:rPr>
        <w:t>
      № 113/1 шекаралық белгіден басталатын мемлекеттік шекара сызығы 0.50 км бойы оңтүстік-оңтүстік-шығыс бағытында тура № 114 шекаралық белгіге дейін өтеді.</w:t>
      </w:r>
    </w:p>
    <w:bookmarkEnd w:id="1151"/>
    <w:bookmarkStart w:name="z1156" w:id="1152"/>
    <w:p>
      <w:pPr>
        <w:spacing w:after="0"/>
        <w:ind w:left="0"/>
        <w:jc w:val="both"/>
      </w:pPr>
      <w:r>
        <w:rPr>
          <w:rFonts w:ascii="Times New Roman"/>
          <w:b w:val="false"/>
          <w:i w:val="false"/>
          <w:color w:val="000000"/>
          <w:sz w:val="28"/>
        </w:rPr>
        <w:t>
      № 114 негізгі Қазақстан шекаралық белгісі мемлекеттік шекара сызығында орналасқан бір шекаралық бағанадан тұрады. Оның геодезиялық координаталары 43º12′01.0″ с.е., 73º57′36.4″ ш.б.</w:t>
      </w:r>
    </w:p>
    <w:bookmarkEnd w:id="1152"/>
    <w:bookmarkStart w:name="z1157" w:id="1153"/>
    <w:p>
      <w:pPr>
        <w:spacing w:after="0"/>
        <w:ind w:left="0"/>
        <w:jc w:val="both"/>
      </w:pPr>
      <w:r>
        <w:rPr>
          <w:rFonts w:ascii="Times New Roman"/>
          <w:b w:val="false"/>
          <w:i w:val="false"/>
          <w:color w:val="000000"/>
          <w:sz w:val="28"/>
        </w:rPr>
        <w:t>
      № 114 шекаралық белгіден басталатын мемлекеттік шекара сызығы бұрылады да, 0.67 км бойы оңтүстік-оңтүстік-батыс бағытында тура № 114/1 шекаралық белгіге дейін өтеді.</w:t>
      </w:r>
    </w:p>
    <w:bookmarkEnd w:id="1153"/>
    <w:bookmarkStart w:name="z1158" w:id="1154"/>
    <w:p>
      <w:pPr>
        <w:spacing w:after="0"/>
        <w:ind w:left="0"/>
        <w:jc w:val="both"/>
      </w:pPr>
      <w:r>
        <w:rPr>
          <w:rFonts w:ascii="Times New Roman"/>
          <w:b w:val="false"/>
          <w:i w:val="false"/>
          <w:color w:val="000000"/>
          <w:sz w:val="28"/>
        </w:rPr>
        <w:t>
      № 114/1 аралық Қазақстан шекаралық белгісі мемлекеттік шекара сызығында орналасқан бір шекаралық бағанадан тұрады. Оның геодезиялық координаталары 43º11′40.0″ с.е., 73º57′28.8″ ш.б.</w:t>
      </w:r>
    </w:p>
    <w:bookmarkEnd w:id="1154"/>
    <w:bookmarkStart w:name="z1159" w:id="1155"/>
    <w:p>
      <w:pPr>
        <w:spacing w:after="0"/>
        <w:ind w:left="0"/>
        <w:jc w:val="both"/>
      </w:pPr>
      <w:r>
        <w:rPr>
          <w:rFonts w:ascii="Times New Roman"/>
          <w:b w:val="false"/>
          <w:i w:val="false"/>
          <w:color w:val="000000"/>
          <w:sz w:val="28"/>
        </w:rPr>
        <w:t>
      № 114/1 шекаралық белгіден басталатын мемлекеттік шекара сызығы 0.23 км бойы оңтүстік-оңтүстік-батыс бағытында тура № 114/2 шекаралық белгіге дейін өтеді.</w:t>
      </w:r>
    </w:p>
    <w:bookmarkEnd w:id="1155"/>
    <w:bookmarkStart w:name="z1160" w:id="1156"/>
    <w:p>
      <w:pPr>
        <w:spacing w:after="0"/>
        <w:ind w:left="0"/>
        <w:jc w:val="both"/>
      </w:pPr>
      <w:r>
        <w:rPr>
          <w:rFonts w:ascii="Times New Roman"/>
          <w:b w:val="false"/>
          <w:i w:val="false"/>
          <w:color w:val="000000"/>
          <w:sz w:val="28"/>
        </w:rPr>
        <w:t>
      № 114/2 аралық Қырғыз шекаралық белгісі мемлекеттік шекара сызығында орналасқан бір шекаралық бағанадан тұрады. Оның геодезиялық координаталары 43º11′32.8″ с.е., 73º57′26.3″ ш.б.</w:t>
      </w:r>
    </w:p>
    <w:bookmarkEnd w:id="1156"/>
    <w:bookmarkStart w:name="z1161" w:id="1157"/>
    <w:p>
      <w:pPr>
        <w:spacing w:after="0"/>
        <w:ind w:left="0"/>
        <w:jc w:val="both"/>
      </w:pPr>
      <w:r>
        <w:rPr>
          <w:rFonts w:ascii="Times New Roman"/>
          <w:b w:val="false"/>
          <w:i w:val="false"/>
          <w:color w:val="000000"/>
          <w:sz w:val="28"/>
        </w:rPr>
        <w:t>
      № 114/2 шекаралық белгіден басталатын мемлекеттік шекара сызығы 0.99 км бойы оңтүстік-оңтүстік-батыс бағытында тура № 115(2) шекаралық белгіге дейін өтеді.</w:t>
      </w:r>
    </w:p>
    <w:bookmarkEnd w:id="1157"/>
    <w:bookmarkStart w:name="z1162" w:id="1158"/>
    <w:p>
      <w:pPr>
        <w:spacing w:after="0"/>
        <w:ind w:left="0"/>
        <w:jc w:val="both"/>
      </w:pPr>
      <w:r>
        <w:rPr>
          <w:rFonts w:ascii="Times New Roman"/>
          <w:b w:val="false"/>
          <w:i w:val="false"/>
          <w:color w:val="000000"/>
          <w:sz w:val="28"/>
        </w:rPr>
        <w:t>
      № 115(2) негізгі Қазақстан шекаралық белгісі автотрассаның солтүстік жағындағы мемлекеттік шекара сызығында орналасқан бір шекаралық бағанадан тұрады. Оның геодезиялық координаталары 43º11′01.8″ с.е., 73º57′15.1″ ш.б.</w:t>
      </w:r>
    </w:p>
    <w:bookmarkEnd w:id="1158"/>
    <w:bookmarkStart w:name="z1163" w:id="1159"/>
    <w:p>
      <w:pPr>
        <w:spacing w:after="0"/>
        <w:ind w:left="0"/>
        <w:jc w:val="both"/>
      </w:pPr>
      <w:r>
        <w:rPr>
          <w:rFonts w:ascii="Times New Roman"/>
          <w:b w:val="false"/>
          <w:i w:val="false"/>
          <w:color w:val="000000"/>
          <w:sz w:val="28"/>
        </w:rPr>
        <w:t>
      № 115(2) шекаралық белгіден басталатын мемлекеттік шекара сызығы 0.02 км бойы оңтүстік-оңтүстік-батыс бағытында тура № 115(1) шекаралық белгіге дейін өтеді.</w:t>
      </w:r>
    </w:p>
    <w:bookmarkEnd w:id="1159"/>
    <w:bookmarkStart w:name="z1164" w:id="1160"/>
    <w:p>
      <w:pPr>
        <w:spacing w:after="0"/>
        <w:ind w:left="0"/>
        <w:jc w:val="both"/>
      </w:pPr>
      <w:r>
        <w:rPr>
          <w:rFonts w:ascii="Times New Roman"/>
          <w:b w:val="false"/>
          <w:i w:val="false"/>
          <w:color w:val="000000"/>
          <w:sz w:val="28"/>
        </w:rPr>
        <w:t>
      № 115(1) негізгі Қырғыз шекаралық белгісі автотрассаның оңтүстік жағындағы мемлекеттік шекара сызығында орналасқан бір шекаралық бағанадан тұрады. Оның геодезиялық координаталары 43º11′01.3″ с.е., 73º57′14.9″ ш.б.</w:t>
      </w:r>
    </w:p>
    <w:bookmarkEnd w:id="1160"/>
    <w:bookmarkStart w:name="z1165" w:id="1161"/>
    <w:p>
      <w:pPr>
        <w:spacing w:after="0"/>
        <w:ind w:left="0"/>
        <w:jc w:val="both"/>
      </w:pPr>
      <w:r>
        <w:rPr>
          <w:rFonts w:ascii="Times New Roman"/>
          <w:b w:val="false"/>
          <w:i w:val="false"/>
          <w:color w:val="000000"/>
          <w:sz w:val="28"/>
        </w:rPr>
        <w:t>
      № 115(1) шекаралық белгіден басталатын мемлекеттік шекара сызығы орман белдеуіне ауысады да, 0.06 км бойы жалпы оңтүстік-оңтүстік-батыс бағытында № 115/1 шекаралық белгіге дейін өтеді.</w:t>
      </w:r>
    </w:p>
    <w:bookmarkEnd w:id="1161"/>
    <w:bookmarkStart w:name="z1166" w:id="1162"/>
    <w:p>
      <w:pPr>
        <w:spacing w:after="0"/>
        <w:ind w:left="0"/>
        <w:jc w:val="both"/>
      </w:pPr>
      <w:r>
        <w:rPr>
          <w:rFonts w:ascii="Times New Roman"/>
          <w:b w:val="false"/>
          <w:i w:val="false"/>
          <w:color w:val="000000"/>
          <w:sz w:val="28"/>
        </w:rPr>
        <w:t>
      № 115/1 аралық Қырғыз шекаралық белгісі мемлекеттік шекара сызығында орналасқан бір шекаралық бағанадан тұрады. Оның геодезиялық координаталары 43º11′00.3″ с.е., 73º57′13.9″ ш.б.</w:t>
      </w:r>
    </w:p>
    <w:bookmarkEnd w:id="1162"/>
    <w:bookmarkStart w:name="z1167" w:id="1163"/>
    <w:p>
      <w:pPr>
        <w:spacing w:after="0"/>
        <w:ind w:left="0"/>
        <w:jc w:val="both"/>
      </w:pPr>
      <w:r>
        <w:rPr>
          <w:rFonts w:ascii="Times New Roman"/>
          <w:b w:val="false"/>
          <w:i w:val="false"/>
          <w:color w:val="000000"/>
          <w:sz w:val="28"/>
        </w:rPr>
        <w:t>
      № 115/1 шекаралық белгіден басталатын мемлекеттік шекара сызығы 1.50 км бойы орман белдеуі арқылы жалпы оңтүстік бағытта, содан кейін тура № 116 шекаралық белгіге дейін өтеді.</w:t>
      </w:r>
    </w:p>
    <w:bookmarkEnd w:id="1163"/>
    <w:bookmarkStart w:name="z1168" w:id="1164"/>
    <w:p>
      <w:pPr>
        <w:spacing w:after="0"/>
        <w:ind w:left="0"/>
        <w:jc w:val="both"/>
      </w:pPr>
      <w:r>
        <w:rPr>
          <w:rFonts w:ascii="Times New Roman"/>
          <w:b w:val="false"/>
          <w:i w:val="false"/>
          <w:color w:val="000000"/>
          <w:sz w:val="28"/>
        </w:rPr>
        <w:t>
      № 116 негізгі Қазақстан шекаралық белгісі мемлекеттік шекара сызығында орналасқан бір шекаралық бағанадан тұрады. Оның геодезиялық координаталары 43º10′13.8″ с.е., 73º57′07.2″ ш.б.</w:t>
      </w:r>
    </w:p>
    <w:bookmarkEnd w:id="1164"/>
    <w:bookmarkStart w:name="z1169" w:id="1165"/>
    <w:p>
      <w:pPr>
        <w:spacing w:after="0"/>
        <w:ind w:left="0"/>
        <w:jc w:val="both"/>
      </w:pPr>
      <w:r>
        <w:rPr>
          <w:rFonts w:ascii="Times New Roman"/>
          <w:b w:val="false"/>
          <w:i w:val="false"/>
          <w:color w:val="000000"/>
          <w:sz w:val="28"/>
        </w:rPr>
        <w:t xml:space="preserve">
      № 116 шекаралық белгіден басталатын мемлекеттік шекара сызығы 0.34 км бойы батыс бағытта тура өтеді де, Қырғыз Республикасының аумағында зираттан өтіп, № 116/1 шекаралық белгіге дейін келеді. </w:t>
      </w:r>
    </w:p>
    <w:bookmarkEnd w:id="1165"/>
    <w:bookmarkStart w:name="z1170" w:id="1166"/>
    <w:p>
      <w:pPr>
        <w:spacing w:after="0"/>
        <w:ind w:left="0"/>
        <w:jc w:val="both"/>
      </w:pPr>
      <w:r>
        <w:rPr>
          <w:rFonts w:ascii="Times New Roman"/>
          <w:b w:val="false"/>
          <w:i w:val="false"/>
          <w:color w:val="000000"/>
          <w:sz w:val="28"/>
        </w:rPr>
        <w:t>
      № 116/1 аралық Қазақстан шекаралық белгісі мемлекеттік шекара сызығында орналасқан бір шекаралық бағанадан тұрады. Оның геодезиялық координаталары 43º10′14.3″ с.е., 73º56′52.1″ ш.б.</w:t>
      </w:r>
    </w:p>
    <w:bookmarkEnd w:id="1166"/>
    <w:bookmarkStart w:name="z1171" w:id="1167"/>
    <w:p>
      <w:pPr>
        <w:spacing w:after="0"/>
        <w:ind w:left="0"/>
        <w:jc w:val="both"/>
      </w:pPr>
      <w:r>
        <w:rPr>
          <w:rFonts w:ascii="Times New Roman"/>
          <w:b w:val="false"/>
          <w:i w:val="false"/>
          <w:color w:val="000000"/>
          <w:sz w:val="28"/>
        </w:rPr>
        <w:t xml:space="preserve">
      № 116/1 шекаралық белгіден басталатын мемлекеттік шекара сызығы 0.44 км бойы оңтүстік бағытта тура өтеді де, Қырғыз Республикасының аумағында зираттан өтіп, № 116/2 шекаралық белгіге дейін келеді. </w:t>
      </w:r>
    </w:p>
    <w:bookmarkEnd w:id="1167"/>
    <w:bookmarkStart w:name="z1172" w:id="1168"/>
    <w:p>
      <w:pPr>
        <w:spacing w:after="0"/>
        <w:ind w:left="0"/>
        <w:jc w:val="both"/>
      </w:pPr>
      <w:r>
        <w:rPr>
          <w:rFonts w:ascii="Times New Roman"/>
          <w:b w:val="false"/>
          <w:i w:val="false"/>
          <w:color w:val="000000"/>
          <w:sz w:val="28"/>
        </w:rPr>
        <w:t>
      № 116/2 аралық Қырғыз шекаралық белгісі мемлекеттік шекара сызығында орналасқан бір шекаралық бағанадан тұрады. Оның геодезиялық координаталары 43º10′00.0″ с.е., 73º56′49.7″ ш.б.</w:t>
      </w:r>
    </w:p>
    <w:bookmarkEnd w:id="1168"/>
    <w:bookmarkStart w:name="z1173" w:id="1169"/>
    <w:p>
      <w:pPr>
        <w:spacing w:after="0"/>
        <w:ind w:left="0"/>
        <w:jc w:val="both"/>
      </w:pPr>
      <w:r>
        <w:rPr>
          <w:rFonts w:ascii="Times New Roman"/>
          <w:b w:val="false"/>
          <w:i w:val="false"/>
          <w:color w:val="000000"/>
          <w:sz w:val="28"/>
        </w:rPr>
        <w:t xml:space="preserve">
      № 116/2 шекаралық белгіден басталатын мемлекеттік шекара сызығы 0.28 км бойы шығыс-оңтүстік-шығыс бағытында тура өтеді де, Қырғыз Республикасының аумағында зираттан өтіп, № 117 шекаралық белгіге дейін келеді. </w:t>
      </w:r>
    </w:p>
    <w:bookmarkEnd w:id="1169"/>
    <w:bookmarkStart w:name="z1174" w:id="1170"/>
    <w:p>
      <w:pPr>
        <w:spacing w:after="0"/>
        <w:ind w:left="0"/>
        <w:jc w:val="both"/>
      </w:pPr>
      <w:r>
        <w:rPr>
          <w:rFonts w:ascii="Times New Roman"/>
          <w:b w:val="false"/>
          <w:i w:val="false"/>
          <w:color w:val="000000"/>
          <w:sz w:val="28"/>
        </w:rPr>
        <w:t>
      № 117 негізгі Қырғыз шекаралық белгісі мемлекеттік шекара сызығында орналасқан бір шекаралық бағанадан тұрады. Оның геодезиялық координаталары 43º09′56.9″ с.е., 73º57′01.3″ ш.б.</w:t>
      </w:r>
    </w:p>
    <w:bookmarkEnd w:id="1170"/>
    <w:bookmarkStart w:name="z1175" w:id="1171"/>
    <w:p>
      <w:pPr>
        <w:spacing w:after="0"/>
        <w:ind w:left="0"/>
        <w:jc w:val="both"/>
      </w:pPr>
      <w:r>
        <w:rPr>
          <w:rFonts w:ascii="Times New Roman"/>
          <w:b w:val="false"/>
          <w:i w:val="false"/>
          <w:color w:val="000000"/>
          <w:sz w:val="28"/>
        </w:rPr>
        <w:t xml:space="preserve">
      № 117 шекаралық белгіден басталатын мемлекеттік шекара сызығы бұрылып, 1.39 км бойы жалпы оңтүстік-батыс бағытында тура өтіп, орман белдеуіне ауысады да, № 118 шекаралық белгіге дейін келеді. </w:t>
      </w:r>
    </w:p>
    <w:bookmarkEnd w:id="1171"/>
    <w:bookmarkStart w:name="z1176" w:id="1172"/>
    <w:p>
      <w:pPr>
        <w:spacing w:after="0"/>
        <w:ind w:left="0"/>
        <w:jc w:val="both"/>
      </w:pPr>
      <w:r>
        <w:rPr>
          <w:rFonts w:ascii="Times New Roman"/>
          <w:b w:val="false"/>
          <w:i w:val="false"/>
          <w:color w:val="000000"/>
          <w:sz w:val="28"/>
        </w:rPr>
        <w:t>
      № 118 негізгі Қазақстан шекаралық белгісі мемлекеттік шекара сызығында орналасқан бір шекаралық бағанадан тұрады. Оның геодезиялық координаталары 43º09′19.3″ с.е., 73º56′27.8″ ш.б.</w:t>
      </w:r>
    </w:p>
    <w:bookmarkEnd w:id="1172"/>
    <w:bookmarkStart w:name="z1177" w:id="1173"/>
    <w:p>
      <w:pPr>
        <w:spacing w:after="0"/>
        <w:ind w:left="0"/>
        <w:jc w:val="both"/>
      </w:pPr>
      <w:r>
        <w:rPr>
          <w:rFonts w:ascii="Times New Roman"/>
          <w:b w:val="false"/>
          <w:i w:val="false"/>
          <w:color w:val="000000"/>
          <w:sz w:val="28"/>
        </w:rPr>
        <w:t xml:space="preserve">
      № 118 шекаралық белгіден басталатын мемлекеттік шекара сызығы 1.38 км бойы орман белдеуі арқылы жалпы оңтүстік-батыс бағытында № 119 шекаралық белгіге дейін өтеді. </w:t>
      </w:r>
    </w:p>
    <w:bookmarkEnd w:id="1173"/>
    <w:bookmarkStart w:name="z1178" w:id="1174"/>
    <w:p>
      <w:pPr>
        <w:spacing w:after="0"/>
        <w:ind w:left="0"/>
        <w:jc w:val="both"/>
      </w:pPr>
      <w:r>
        <w:rPr>
          <w:rFonts w:ascii="Times New Roman"/>
          <w:b w:val="false"/>
          <w:i w:val="false"/>
          <w:color w:val="000000"/>
          <w:sz w:val="28"/>
        </w:rPr>
        <w:t>
      № 119 негізгі Қырғыз шекаралық белгісі мемлекеттік шекара сызығында орналасқан бір шекаралық бағанадан тұрады. Оның геодезиялық координаталары 43º08′47.1″ с.е., 73º55′44.6 ″ ш.б.</w:t>
      </w:r>
    </w:p>
    <w:bookmarkEnd w:id="1174"/>
    <w:bookmarkStart w:name="z1179" w:id="1175"/>
    <w:p>
      <w:pPr>
        <w:spacing w:after="0"/>
        <w:ind w:left="0"/>
        <w:jc w:val="both"/>
      </w:pPr>
      <w:r>
        <w:rPr>
          <w:rFonts w:ascii="Times New Roman"/>
          <w:b w:val="false"/>
          <w:i w:val="false"/>
          <w:color w:val="000000"/>
          <w:sz w:val="28"/>
        </w:rPr>
        <w:t xml:space="preserve">
      № 119 шекаралық белгіден басталатын мемлекеттік шекара сызығы 1.24 км бойы орман белдеуі арқылы жалпы оңтүстік-оңтүстік-батыс бағытында № 120 шекаралық белгіге дейін өтеді. </w:t>
      </w:r>
    </w:p>
    <w:bookmarkEnd w:id="1175"/>
    <w:bookmarkStart w:name="z1180" w:id="1176"/>
    <w:p>
      <w:pPr>
        <w:spacing w:after="0"/>
        <w:ind w:left="0"/>
        <w:jc w:val="both"/>
      </w:pPr>
      <w:r>
        <w:rPr>
          <w:rFonts w:ascii="Times New Roman"/>
          <w:b w:val="false"/>
          <w:i w:val="false"/>
          <w:color w:val="000000"/>
          <w:sz w:val="28"/>
        </w:rPr>
        <w:t>
      № 120 негізгі Қазақстан шекаралық белгісі мемлекеттік шекара сызығында орналасқан бір шекаралық бағанадан тұрады. Оның геодезиялық координаталары 43º08′08.3″ с.е., 73º55′29.9″ ш.б.</w:t>
      </w:r>
    </w:p>
    <w:bookmarkEnd w:id="1176"/>
    <w:bookmarkStart w:name="z1181" w:id="1177"/>
    <w:p>
      <w:pPr>
        <w:spacing w:after="0"/>
        <w:ind w:left="0"/>
        <w:jc w:val="both"/>
      </w:pPr>
      <w:r>
        <w:rPr>
          <w:rFonts w:ascii="Times New Roman"/>
          <w:b w:val="false"/>
          <w:i w:val="false"/>
          <w:color w:val="000000"/>
          <w:sz w:val="28"/>
        </w:rPr>
        <w:t xml:space="preserve">
      № 120 шекаралық белгіден басталатын мемлекеттік шекара сызығы 1.21 км бойы орман белдеуі арқылы жалпы оңтүстік-оңтүстік-батыс бағытында № 121 шекаралық белгіге дейін өтеді. </w:t>
      </w:r>
    </w:p>
    <w:bookmarkEnd w:id="1177"/>
    <w:bookmarkStart w:name="z1182" w:id="1178"/>
    <w:p>
      <w:pPr>
        <w:spacing w:after="0"/>
        <w:ind w:left="0"/>
        <w:jc w:val="both"/>
      </w:pPr>
      <w:r>
        <w:rPr>
          <w:rFonts w:ascii="Times New Roman"/>
          <w:b w:val="false"/>
          <w:i w:val="false"/>
          <w:color w:val="000000"/>
          <w:sz w:val="28"/>
        </w:rPr>
        <w:t>
      № 121 негізгі Қырғыз шекаралық белгісі мемлекеттік шекара сызығында орналасқан бір шекаралық бағанадан тұрады. Оның геодезиялық координаталары 43º07′33.7″ с.е., 73º55′05.7″ ш.б.</w:t>
      </w:r>
    </w:p>
    <w:bookmarkEnd w:id="1178"/>
    <w:bookmarkStart w:name="z1183" w:id="1179"/>
    <w:p>
      <w:pPr>
        <w:spacing w:after="0"/>
        <w:ind w:left="0"/>
        <w:jc w:val="both"/>
      </w:pPr>
      <w:r>
        <w:rPr>
          <w:rFonts w:ascii="Times New Roman"/>
          <w:b w:val="false"/>
          <w:i w:val="false"/>
          <w:color w:val="000000"/>
          <w:sz w:val="28"/>
        </w:rPr>
        <w:t xml:space="preserve">
      № 121 шекаралық белгіден басталатын мемлекеттік шекара сызығы 1.02 км бойы орман белдеуі арқылы жалпы оңтүстік-оңтүстік-батыс бағытында № 122 шекаралық белгіге дейін өтеді. </w:t>
      </w:r>
    </w:p>
    <w:bookmarkEnd w:id="1179"/>
    <w:bookmarkStart w:name="z1184" w:id="1180"/>
    <w:p>
      <w:pPr>
        <w:spacing w:after="0"/>
        <w:ind w:left="0"/>
        <w:jc w:val="both"/>
      </w:pPr>
      <w:r>
        <w:rPr>
          <w:rFonts w:ascii="Times New Roman"/>
          <w:b w:val="false"/>
          <w:i w:val="false"/>
          <w:color w:val="000000"/>
          <w:sz w:val="28"/>
        </w:rPr>
        <w:t>
      № 122 негізгі Қазақстан шекаралық белгісі мемлекеттік шекара сызығында орналасқан бір шекаралық бағанадан тұрады. Оның геодезиялық координаталары 43º07′04.9″ с.е., 73º54′44.9″ ш.б.</w:t>
      </w:r>
    </w:p>
    <w:bookmarkEnd w:id="1180"/>
    <w:bookmarkStart w:name="z1185" w:id="1181"/>
    <w:p>
      <w:pPr>
        <w:spacing w:after="0"/>
        <w:ind w:left="0"/>
        <w:jc w:val="both"/>
      </w:pPr>
      <w:r>
        <w:rPr>
          <w:rFonts w:ascii="Times New Roman"/>
          <w:b w:val="false"/>
          <w:i w:val="false"/>
          <w:color w:val="000000"/>
          <w:sz w:val="28"/>
        </w:rPr>
        <w:t xml:space="preserve">
      № 122 шекаралық белгіден басталатын мемлекеттік шекара сызығы 1.09 км бойы орман белдеуі арқылы жалпы оңтүстік-оңтүстік-батыс бағытында № 123 шекаралық белгіге дейін өтеді. </w:t>
      </w:r>
    </w:p>
    <w:bookmarkEnd w:id="1181"/>
    <w:bookmarkStart w:name="z1186" w:id="1182"/>
    <w:p>
      <w:pPr>
        <w:spacing w:after="0"/>
        <w:ind w:left="0"/>
        <w:jc w:val="both"/>
      </w:pPr>
      <w:r>
        <w:rPr>
          <w:rFonts w:ascii="Times New Roman"/>
          <w:b w:val="false"/>
          <w:i w:val="false"/>
          <w:color w:val="000000"/>
          <w:sz w:val="28"/>
        </w:rPr>
        <w:t>
      № 123 негізгі Қырғыз шекаралық белгісі мемлекеттік шекара сызығында орналасқан бір шекаралық бағанадан тұрады. Оның геодезиялық координаталары 43º06′34.1″ с.е., 73º54′22.2 ″ ш.б.</w:t>
      </w:r>
    </w:p>
    <w:bookmarkEnd w:id="1182"/>
    <w:bookmarkStart w:name="z1187" w:id="1183"/>
    <w:p>
      <w:pPr>
        <w:spacing w:after="0"/>
        <w:ind w:left="0"/>
        <w:jc w:val="both"/>
      </w:pPr>
      <w:r>
        <w:rPr>
          <w:rFonts w:ascii="Times New Roman"/>
          <w:b w:val="false"/>
          <w:i w:val="false"/>
          <w:color w:val="000000"/>
          <w:sz w:val="28"/>
        </w:rPr>
        <w:t xml:space="preserve">
      № 123 шекаралық белгіден басталатын мемлекеттік шекара сызығы бұрылып, 0.66 км бойы орман белдеуі арқылы жалпы батыс-солтүстік-батыс бағытында № 124 шекаралық белгіге дейін өтеді. </w:t>
      </w:r>
    </w:p>
    <w:bookmarkEnd w:id="1183"/>
    <w:bookmarkStart w:name="z1188" w:id="1184"/>
    <w:p>
      <w:pPr>
        <w:spacing w:after="0"/>
        <w:ind w:left="0"/>
        <w:jc w:val="both"/>
      </w:pPr>
      <w:r>
        <w:rPr>
          <w:rFonts w:ascii="Times New Roman"/>
          <w:b w:val="false"/>
          <w:i w:val="false"/>
          <w:color w:val="000000"/>
          <w:sz w:val="28"/>
        </w:rPr>
        <w:t>
      № 124 негізгі Қазақстан шекаралық белгісі мемлекеттік шекара сызығында орналасқан бір шекаралық бағанадан тұрады. Оның геодезиялық координаталары 43º06′40.4″ с.е., 73º53′54.2″ ш.б.</w:t>
      </w:r>
    </w:p>
    <w:bookmarkEnd w:id="1184"/>
    <w:bookmarkStart w:name="z1189" w:id="1185"/>
    <w:p>
      <w:pPr>
        <w:spacing w:after="0"/>
        <w:ind w:left="0"/>
        <w:jc w:val="both"/>
      </w:pPr>
      <w:r>
        <w:rPr>
          <w:rFonts w:ascii="Times New Roman"/>
          <w:b w:val="false"/>
          <w:i w:val="false"/>
          <w:color w:val="000000"/>
          <w:sz w:val="28"/>
        </w:rPr>
        <w:t xml:space="preserve">
      № 124 шекаралық белгіден басталатын мемлекеттік шекара сызығы 0.64 км бойы орман белдеуі арқылы жалпы батыс бағытта № 125(1) шекаралық белгіге дейін өтеді. </w:t>
      </w:r>
    </w:p>
    <w:bookmarkEnd w:id="1185"/>
    <w:bookmarkStart w:name="z1190" w:id="1186"/>
    <w:p>
      <w:pPr>
        <w:spacing w:after="0"/>
        <w:ind w:left="0"/>
        <w:jc w:val="both"/>
      </w:pPr>
      <w:r>
        <w:rPr>
          <w:rFonts w:ascii="Times New Roman"/>
          <w:b w:val="false"/>
          <w:i w:val="false"/>
          <w:color w:val="000000"/>
          <w:sz w:val="28"/>
        </w:rPr>
        <w:t>
      № 125(1) негізгі Қырғыз шекаралық белгісі Тоқташ өзенінің оң жағалауындағы мемлекеттік шекара сызығында орналасқан бір шекаралық бағанадан тұрады. Оның геодезиялық координаталары 43º06′43.9″ с.е., 73º53′26.5″ ш.б.</w:t>
      </w:r>
    </w:p>
    <w:bookmarkEnd w:id="1186"/>
    <w:bookmarkStart w:name="z1191" w:id="1187"/>
    <w:p>
      <w:pPr>
        <w:spacing w:after="0"/>
        <w:ind w:left="0"/>
        <w:jc w:val="both"/>
      </w:pPr>
      <w:r>
        <w:rPr>
          <w:rFonts w:ascii="Times New Roman"/>
          <w:b w:val="false"/>
          <w:i w:val="false"/>
          <w:color w:val="000000"/>
          <w:sz w:val="28"/>
        </w:rPr>
        <w:t xml:space="preserve">
      № 125(1) шекаралық белгіден басталатын мемлекеттік шекара сызығы 0.13 км бойы Тоқташ өзенін қиып өтіп, орман белдеуі арқылы жалпы батыс-солтүстік-батыс бағытында № 125(2) шекаралық белгіге дейін өтеді. </w:t>
      </w:r>
    </w:p>
    <w:bookmarkEnd w:id="1187"/>
    <w:bookmarkStart w:name="z1192" w:id="1188"/>
    <w:p>
      <w:pPr>
        <w:spacing w:after="0"/>
        <w:ind w:left="0"/>
        <w:jc w:val="both"/>
      </w:pPr>
      <w:r>
        <w:rPr>
          <w:rFonts w:ascii="Times New Roman"/>
          <w:b w:val="false"/>
          <w:i w:val="false"/>
          <w:color w:val="000000"/>
          <w:sz w:val="28"/>
        </w:rPr>
        <w:t>
      № 125(2) негізгі Қазақстан шекаралық белгісі Тоқташ өзенінің сол жағалауындағы мемлекеттік шекара сызығында орналасқан бір шекаралық бағанадан тұрады. Оның геодезиялық координаталары 43º06′43.8″ с.е., 73º53′20.5″ ш.б.</w:t>
      </w:r>
    </w:p>
    <w:bookmarkEnd w:id="1188"/>
    <w:bookmarkStart w:name="z1193" w:id="1189"/>
    <w:p>
      <w:pPr>
        <w:spacing w:after="0"/>
        <w:ind w:left="0"/>
        <w:jc w:val="both"/>
      </w:pPr>
      <w:r>
        <w:rPr>
          <w:rFonts w:ascii="Times New Roman"/>
          <w:b w:val="false"/>
          <w:i w:val="false"/>
          <w:color w:val="000000"/>
          <w:sz w:val="28"/>
        </w:rPr>
        <w:t xml:space="preserve">
      № 125(2) шекаралық белгіден басталатын мемлекеттік шекара сызығы 0.46 км бойы орман белдеуі арқылы жалпы батыс-солтүстік-батыс бағытында № 125/1(1) шекаралық белгіге дейін өтеді. </w:t>
      </w:r>
    </w:p>
    <w:bookmarkEnd w:id="1189"/>
    <w:bookmarkStart w:name="z1194" w:id="1190"/>
    <w:p>
      <w:pPr>
        <w:spacing w:after="0"/>
        <w:ind w:left="0"/>
        <w:jc w:val="both"/>
      </w:pPr>
      <w:r>
        <w:rPr>
          <w:rFonts w:ascii="Times New Roman"/>
          <w:b w:val="false"/>
          <w:i w:val="false"/>
          <w:color w:val="000000"/>
          <w:sz w:val="28"/>
        </w:rPr>
        <w:t>
      № 125/1(1) аралық Қазақстан шекаралық белгісі атауы жоқ каналдың оң жағалауындағы мемлекеттік шекара сызығында орналасқан бір шекаралық бағанадан тұрады. Оның геодезиялық координаталары 43º06′46.7″ с.е., 73º53′00.4″ ш.б.</w:t>
      </w:r>
    </w:p>
    <w:bookmarkEnd w:id="1190"/>
    <w:bookmarkStart w:name="z1195" w:id="1191"/>
    <w:p>
      <w:pPr>
        <w:spacing w:after="0"/>
        <w:ind w:left="0"/>
        <w:jc w:val="both"/>
      </w:pPr>
      <w:r>
        <w:rPr>
          <w:rFonts w:ascii="Times New Roman"/>
          <w:b w:val="false"/>
          <w:i w:val="false"/>
          <w:color w:val="000000"/>
          <w:sz w:val="28"/>
        </w:rPr>
        <w:t xml:space="preserve">
      № 125/1(1) шекаралық белгіден басталатын мемлекеттік шекара сызығы 0.03 км бойы атауы жоқ каналды қиып өтіп, орман белдеуі арқылы жалпы солтүстік-батыс бағытында өтеді де, № 125/1(2) шекаралық белгіге дейін келеді. </w:t>
      </w:r>
    </w:p>
    <w:bookmarkEnd w:id="1191"/>
    <w:bookmarkStart w:name="z1196" w:id="1192"/>
    <w:p>
      <w:pPr>
        <w:spacing w:after="0"/>
        <w:ind w:left="0"/>
        <w:jc w:val="both"/>
      </w:pPr>
      <w:r>
        <w:rPr>
          <w:rFonts w:ascii="Times New Roman"/>
          <w:b w:val="false"/>
          <w:i w:val="false"/>
          <w:color w:val="000000"/>
          <w:sz w:val="28"/>
        </w:rPr>
        <w:t>
      № 125/1(2) негізгі Қырғыз шекаралық белгісі атауы жоқ каналдың сол жағалауындағы мемлекеттік шекара сызығында орналасқан бір шекаралық бағанадан тұрады. Оның геодезиялық координаталары 43º06′47.3″ с.е., 73º52′59.3″ ш.б.</w:t>
      </w:r>
    </w:p>
    <w:bookmarkEnd w:id="1192"/>
    <w:bookmarkStart w:name="z1197" w:id="1193"/>
    <w:p>
      <w:pPr>
        <w:spacing w:after="0"/>
        <w:ind w:left="0"/>
        <w:jc w:val="both"/>
      </w:pPr>
      <w:r>
        <w:rPr>
          <w:rFonts w:ascii="Times New Roman"/>
          <w:b w:val="false"/>
          <w:i w:val="false"/>
          <w:color w:val="000000"/>
          <w:sz w:val="28"/>
        </w:rPr>
        <w:t xml:space="preserve">
      № 125/1(2) шекаралық белгіден басталатын мемлекеттік шекара сызығы 1.13 км бойы орман белдеуі арқылы жалпы батыс бағытта № 126 шекаралық белгіге дейін өтеді. </w:t>
      </w:r>
    </w:p>
    <w:bookmarkEnd w:id="1193"/>
    <w:bookmarkStart w:name="z1198" w:id="1194"/>
    <w:p>
      <w:pPr>
        <w:spacing w:after="0"/>
        <w:ind w:left="0"/>
        <w:jc w:val="both"/>
      </w:pPr>
      <w:r>
        <w:rPr>
          <w:rFonts w:ascii="Times New Roman"/>
          <w:b w:val="false"/>
          <w:i w:val="false"/>
          <w:color w:val="000000"/>
          <w:sz w:val="28"/>
        </w:rPr>
        <w:t>
      № 126 негізгі Қазақстан шекаралық белгісі мемлекеттік шекара сызығында орналасқан бір шекаралық бағанадан тұрады. Оның геодезиялық координаталары 43º06′53.7″ с.е., 73º52′10.0″ ш.б.</w:t>
      </w:r>
    </w:p>
    <w:bookmarkEnd w:id="1194"/>
    <w:bookmarkStart w:name="z1199" w:id="1195"/>
    <w:p>
      <w:pPr>
        <w:spacing w:after="0"/>
        <w:ind w:left="0"/>
        <w:jc w:val="both"/>
      </w:pPr>
      <w:r>
        <w:rPr>
          <w:rFonts w:ascii="Times New Roman"/>
          <w:b w:val="false"/>
          <w:i w:val="false"/>
          <w:color w:val="000000"/>
          <w:sz w:val="28"/>
        </w:rPr>
        <w:t xml:space="preserve">
      № 126 шекаралық белгіден басталатын мемлекеттік шекара сызығы 0.82 км бойы орман белдеуі арқылы жалпы батыс бағытта өтіп, Ащыбұлақ өзенін қиып өтеді де, № 127 шекаралық белгіге дейін келеді. </w:t>
      </w:r>
    </w:p>
    <w:bookmarkEnd w:id="1195"/>
    <w:bookmarkStart w:name="z1200" w:id="1196"/>
    <w:p>
      <w:pPr>
        <w:spacing w:after="0"/>
        <w:ind w:left="0"/>
        <w:jc w:val="both"/>
      </w:pPr>
      <w:r>
        <w:rPr>
          <w:rFonts w:ascii="Times New Roman"/>
          <w:b w:val="false"/>
          <w:i w:val="false"/>
          <w:color w:val="000000"/>
          <w:sz w:val="28"/>
        </w:rPr>
        <w:t>
      № 127 негізгі Қырғыз шекаралық белгісі мемлекеттік шекара сызығында орналасқан бір шекаралық бағанадан тұрады. Оның геодезиялық координаталары 43º06′58.4″ с.е., 73º51′34.3″ ш.б.</w:t>
      </w:r>
    </w:p>
    <w:bookmarkEnd w:id="1196"/>
    <w:bookmarkStart w:name="z1201" w:id="1197"/>
    <w:p>
      <w:pPr>
        <w:spacing w:after="0"/>
        <w:ind w:left="0"/>
        <w:jc w:val="both"/>
      </w:pPr>
      <w:r>
        <w:rPr>
          <w:rFonts w:ascii="Times New Roman"/>
          <w:b w:val="false"/>
          <w:i w:val="false"/>
          <w:color w:val="000000"/>
          <w:sz w:val="28"/>
        </w:rPr>
        <w:t xml:space="preserve">
      № 127 шекаралық белгіден басталатын мемлекеттік шекара сызығы 0.92 км бойы орман белдеуі арқылы жалпы батыс бағытта № 128 шекаралық белгіге дейін өтеді. </w:t>
      </w:r>
    </w:p>
    <w:bookmarkEnd w:id="1197"/>
    <w:bookmarkStart w:name="z1202" w:id="1198"/>
    <w:p>
      <w:pPr>
        <w:spacing w:after="0"/>
        <w:ind w:left="0"/>
        <w:jc w:val="both"/>
      </w:pPr>
      <w:r>
        <w:rPr>
          <w:rFonts w:ascii="Times New Roman"/>
          <w:b w:val="false"/>
          <w:i w:val="false"/>
          <w:color w:val="000000"/>
          <w:sz w:val="28"/>
        </w:rPr>
        <w:t>
      № 128 негізгі Қазақстан шекаралық белгісі мемлекеттік шекара сызығында орналасқан бір шекаралық бағанадан тұрады. Оның геодезиялық координаталары 43º07′00.7″ с.е., 73º50′53.9″ ш.б.</w:t>
      </w:r>
    </w:p>
    <w:bookmarkEnd w:id="1198"/>
    <w:bookmarkStart w:name="z1203" w:id="1199"/>
    <w:p>
      <w:pPr>
        <w:spacing w:after="0"/>
        <w:ind w:left="0"/>
        <w:jc w:val="both"/>
      </w:pPr>
      <w:r>
        <w:rPr>
          <w:rFonts w:ascii="Times New Roman"/>
          <w:b w:val="false"/>
          <w:i w:val="false"/>
          <w:color w:val="000000"/>
          <w:sz w:val="28"/>
        </w:rPr>
        <w:t xml:space="preserve">
      № 128 шекаралық белгіден басталатын мемлекеттік шекара сызығы 0.78 км бойы орман белдеуі арқылы жалпы батыс бағытта № 129 шекаралық белгіге дейін өтеді. </w:t>
      </w:r>
    </w:p>
    <w:bookmarkEnd w:id="1199"/>
    <w:bookmarkStart w:name="z1204" w:id="1200"/>
    <w:p>
      <w:pPr>
        <w:spacing w:after="0"/>
        <w:ind w:left="0"/>
        <w:jc w:val="both"/>
      </w:pPr>
      <w:r>
        <w:rPr>
          <w:rFonts w:ascii="Times New Roman"/>
          <w:b w:val="false"/>
          <w:i w:val="false"/>
          <w:color w:val="000000"/>
          <w:sz w:val="28"/>
        </w:rPr>
        <w:t>
      № 129 негізгі Қырғыз шекаралық белгісі мемлекеттік шекара сызығында орналасқан бір шекаралық бағанадан тұрады. Оның геодезиялық координаталары 43º07′03.1″ с.е., 73º50′19.5″ ш.б.</w:t>
      </w:r>
    </w:p>
    <w:bookmarkEnd w:id="1200"/>
    <w:bookmarkStart w:name="z1205" w:id="1201"/>
    <w:p>
      <w:pPr>
        <w:spacing w:after="0"/>
        <w:ind w:left="0"/>
        <w:jc w:val="both"/>
      </w:pPr>
      <w:r>
        <w:rPr>
          <w:rFonts w:ascii="Times New Roman"/>
          <w:b w:val="false"/>
          <w:i w:val="false"/>
          <w:color w:val="000000"/>
          <w:sz w:val="28"/>
        </w:rPr>
        <w:t xml:space="preserve">
      № 129 шекаралық белгіден басталатын мемлекеттік шекара сызығы бұрылып, 0.87 км бойы орман белдеуі арқылы жалпы солтүстік-солтүстік-батыс бағытында № 130 шекаралық белгіге дейін өтеді. </w:t>
      </w:r>
    </w:p>
    <w:bookmarkEnd w:id="1201"/>
    <w:bookmarkStart w:name="z1206" w:id="1202"/>
    <w:p>
      <w:pPr>
        <w:spacing w:after="0"/>
        <w:ind w:left="0"/>
        <w:jc w:val="both"/>
      </w:pPr>
      <w:r>
        <w:rPr>
          <w:rFonts w:ascii="Times New Roman"/>
          <w:b w:val="false"/>
          <w:i w:val="false"/>
          <w:color w:val="000000"/>
          <w:sz w:val="28"/>
        </w:rPr>
        <w:t>
      № 130 негізгі Қазақстан шекаралық белгісі мемлекеттік шекара сызығында орналасқан бір шекаралық бағанадан тұрады. Оның геодезиялық координаталары 43º07′26.5″ с.е., 73º50′02.4″ ш.б.</w:t>
      </w:r>
    </w:p>
    <w:bookmarkEnd w:id="1202"/>
    <w:bookmarkStart w:name="z1207" w:id="1203"/>
    <w:p>
      <w:pPr>
        <w:spacing w:after="0"/>
        <w:ind w:left="0"/>
        <w:jc w:val="both"/>
      </w:pPr>
      <w:r>
        <w:rPr>
          <w:rFonts w:ascii="Times New Roman"/>
          <w:b w:val="false"/>
          <w:i w:val="false"/>
          <w:color w:val="000000"/>
          <w:sz w:val="28"/>
        </w:rPr>
        <w:t xml:space="preserve">
      № 130 шекаралық белгіден басталатын мемлекеттік шекара сызығы 0.63 км бойы орман белдеуі арқылы жалпы солтүстік-солтүстік-батыс бағытында № 131 шекаралық белгіге дейін өтеді. </w:t>
      </w:r>
    </w:p>
    <w:bookmarkEnd w:id="1203"/>
    <w:bookmarkStart w:name="z1208" w:id="1204"/>
    <w:p>
      <w:pPr>
        <w:spacing w:after="0"/>
        <w:ind w:left="0"/>
        <w:jc w:val="both"/>
      </w:pPr>
      <w:r>
        <w:rPr>
          <w:rFonts w:ascii="Times New Roman"/>
          <w:b w:val="false"/>
          <w:i w:val="false"/>
          <w:color w:val="000000"/>
          <w:sz w:val="28"/>
        </w:rPr>
        <w:t>
      № 131 негізгі Қырғыз шекаралық белгісі мемлекеттік шекара сызығында орналасқан бір шекаралық бағанадан тұрады. Оның геодезиялық координаталары 43º07′43.5″ с.е., 73º49′47.0″ ш.б.</w:t>
      </w:r>
    </w:p>
    <w:bookmarkEnd w:id="1204"/>
    <w:bookmarkStart w:name="z1209" w:id="1205"/>
    <w:p>
      <w:pPr>
        <w:spacing w:after="0"/>
        <w:ind w:left="0"/>
        <w:jc w:val="both"/>
      </w:pPr>
      <w:r>
        <w:rPr>
          <w:rFonts w:ascii="Times New Roman"/>
          <w:b w:val="false"/>
          <w:i w:val="false"/>
          <w:color w:val="000000"/>
          <w:sz w:val="28"/>
        </w:rPr>
        <w:t xml:space="preserve">
      № 131 шекаралық белгіден басталатын мемлекеттік шекара сызығы бұрылып, 1.42 км бойы орман белдеуі арқылы жалпы батыс-оңтүстік-батыс бағытында № 132 шекаралық белгіге дейін өтеді. </w:t>
      </w:r>
    </w:p>
    <w:bookmarkEnd w:id="1205"/>
    <w:bookmarkStart w:name="z1210" w:id="1206"/>
    <w:p>
      <w:pPr>
        <w:spacing w:after="0"/>
        <w:ind w:left="0"/>
        <w:jc w:val="both"/>
      </w:pPr>
      <w:r>
        <w:rPr>
          <w:rFonts w:ascii="Times New Roman"/>
          <w:b w:val="false"/>
          <w:i w:val="false"/>
          <w:color w:val="000000"/>
          <w:sz w:val="28"/>
        </w:rPr>
        <w:t>
      № 132 негізгі Қазақстан шекаралық белгісі мемлекеттік шекара сызығында орналасқан бір шекаралық бағанадан тұрады. Оның геодезиялық координаталары 43º07′20.0″ с.е., 73º48′53.6″ ш.б.</w:t>
      </w:r>
    </w:p>
    <w:bookmarkEnd w:id="1206"/>
    <w:bookmarkStart w:name="z1211" w:id="1207"/>
    <w:p>
      <w:pPr>
        <w:spacing w:after="0"/>
        <w:ind w:left="0"/>
        <w:jc w:val="both"/>
      </w:pPr>
      <w:r>
        <w:rPr>
          <w:rFonts w:ascii="Times New Roman"/>
          <w:b w:val="false"/>
          <w:i w:val="false"/>
          <w:color w:val="000000"/>
          <w:sz w:val="28"/>
        </w:rPr>
        <w:t xml:space="preserve">
      № 132 шекаралық белгіден басталатын мемлекеттік шекара сызығы 0.81 км бойы орман белдеуі арқылы жалпы оңтүстік-батыс бағытында № 133 шекаралық белгіге дейін өтеді. </w:t>
      </w:r>
    </w:p>
    <w:bookmarkEnd w:id="1207"/>
    <w:bookmarkStart w:name="z1212" w:id="1208"/>
    <w:p>
      <w:pPr>
        <w:spacing w:after="0"/>
        <w:ind w:left="0"/>
        <w:jc w:val="both"/>
      </w:pPr>
      <w:r>
        <w:rPr>
          <w:rFonts w:ascii="Times New Roman"/>
          <w:b w:val="false"/>
          <w:i w:val="false"/>
          <w:color w:val="000000"/>
          <w:sz w:val="28"/>
        </w:rPr>
        <w:t>
      № 133 негізгі Қырғыз шекаралық белгісі мемлекеттік шекара сызығында орналасқан бір шекаралық бағанадан тұрады. Оның геодезиялық координаталары 43º07′04.8″ с.е., 73º48′24.3″ ш.б.</w:t>
      </w:r>
    </w:p>
    <w:bookmarkEnd w:id="1208"/>
    <w:bookmarkStart w:name="z1213" w:id="1209"/>
    <w:p>
      <w:pPr>
        <w:spacing w:after="0"/>
        <w:ind w:left="0"/>
        <w:jc w:val="both"/>
      </w:pPr>
      <w:r>
        <w:rPr>
          <w:rFonts w:ascii="Times New Roman"/>
          <w:b w:val="false"/>
          <w:i w:val="false"/>
          <w:color w:val="000000"/>
          <w:sz w:val="28"/>
        </w:rPr>
        <w:t xml:space="preserve">
      № 133 шекаралық белгіден басталатын мемлекеттік шекара сызығы 1.06 км бойы жалпы батыс-оңтүстік-батыс бағытында орман белдеуі арқылы өтіп, Сарғау өзенін тура қиып өтеді де, № 134 шекаралық белгінің дәл ортасына дейін келеді. </w:t>
      </w:r>
    </w:p>
    <w:bookmarkEnd w:id="1209"/>
    <w:bookmarkStart w:name="z1214" w:id="1210"/>
    <w:p>
      <w:pPr>
        <w:spacing w:after="0"/>
        <w:ind w:left="0"/>
        <w:jc w:val="both"/>
      </w:pPr>
      <w:r>
        <w:rPr>
          <w:rFonts w:ascii="Times New Roman"/>
          <w:b w:val="false"/>
          <w:i w:val="false"/>
          <w:color w:val="000000"/>
          <w:sz w:val="28"/>
        </w:rPr>
        <w:t>
      № 134 негізгі шекаралық белгі үш шекаралық бағанадан тұрады. Мемлекеттік шекара сызығының автотрасса осімен қиылысу нүктесі шекаралық белгінің дәл ортасы болып табылады:</w:t>
      </w:r>
    </w:p>
    <w:bookmarkEnd w:id="1210"/>
    <w:bookmarkStart w:name="z1215" w:id="1211"/>
    <w:p>
      <w:pPr>
        <w:spacing w:after="0"/>
        <w:ind w:left="0"/>
        <w:jc w:val="both"/>
      </w:pPr>
      <w:r>
        <w:rPr>
          <w:rFonts w:ascii="Times New Roman"/>
          <w:b w:val="false"/>
          <w:i w:val="false"/>
          <w:color w:val="000000"/>
          <w:sz w:val="28"/>
        </w:rPr>
        <w:t>
      № 134(1) Қырғыз шекаралық бағанасы мемлекеттік шекара сызығында орналасқан. Оның геодезиялық координаталары 43º06′48.1″ с.е., 73º47′46.8″ ш.б.;</w:t>
      </w:r>
    </w:p>
    <w:bookmarkEnd w:id="1211"/>
    <w:bookmarkStart w:name="z1216" w:id="1212"/>
    <w:p>
      <w:pPr>
        <w:spacing w:after="0"/>
        <w:ind w:left="0"/>
        <w:jc w:val="both"/>
      </w:pPr>
      <w:r>
        <w:rPr>
          <w:rFonts w:ascii="Times New Roman"/>
          <w:b w:val="false"/>
          <w:i w:val="false"/>
          <w:color w:val="000000"/>
          <w:sz w:val="28"/>
        </w:rPr>
        <w:t>
      № 134(2) Қырғыз шекаралық бағанасы Қырғыз Республикасының аумағында, Алматы-Ташкент-Термез М-39 автотрассасының оңтүстік жиегінде орналасқан. Оның геодезиялық координаталары 43º06′45.5″ с.е., 73º47′41.3″ ш.б.;</w:t>
      </w:r>
    </w:p>
    <w:bookmarkEnd w:id="1212"/>
    <w:bookmarkStart w:name="z1217" w:id="1213"/>
    <w:p>
      <w:pPr>
        <w:spacing w:after="0"/>
        <w:ind w:left="0"/>
        <w:jc w:val="both"/>
      </w:pPr>
      <w:r>
        <w:rPr>
          <w:rFonts w:ascii="Times New Roman"/>
          <w:b w:val="false"/>
          <w:i w:val="false"/>
          <w:color w:val="000000"/>
          <w:sz w:val="28"/>
        </w:rPr>
        <w:t>
      № 134(3) Қазақстан шекаралық бағанасы Қазақстан Республикасының аумағында, Алматы-Ташкент-Термез М-39 автотрассасының солтүстік жиегінде орналасқан. Оның геодезиялық координаталары 43º06′45.9″ с.е., 73º47′40.9″ ш.б.</w:t>
      </w:r>
    </w:p>
    <w:bookmarkEnd w:id="1213"/>
    <w:bookmarkStart w:name="z1218" w:id="1214"/>
    <w:p>
      <w:pPr>
        <w:spacing w:after="0"/>
        <w:ind w:left="0"/>
        <w:jc w:val="both"/>
      </w:pPr>
      <w:r>
        <w:rPr>
          <w:rFonts w:ascii="Times New Roman"/>
          <w:b w:val="false"/>
          <w:i w:val="false"/>
          <w:color w:val="000000"/>
          <w:sz w:val="28"/>
        </w:rPr>
        <w:t xml:space="preserve">
      № 134 шекаралық белгінің дәл ортасынан басталатын мемлекеттік шекара сызығы 1.51 км бойы автотрасса осінің сызығымен жалпы батыс-оңтүстік-батыс бағытында № 135 шекаралық белгінің дәл ортасына дейін өтеді. </w:t>
      </w:r>
    </w:p>
    <w:bookmarkEnd w:id="1214"/>
    <w:bookmarkStart w:name="z1219" w:id="1215"/>
    <w:p>
      <w:pPr>
        <w:spacing w:after="0"/>
        <w:ind w:left="0"/>
        <w:jc w:val="both"/>
      </w:pPr>
      <w:r>
        <w:rPr>
          <w:rFonts w:ascii="Times New Roman"/>
          <w:b w:val="false"/>
          <w:i w:val="false"/>
          <w:color w:val="000000"/>
          <w:sz w:val="28"/>
        </w:rPr>
        <w:t>
      № 135 негізгі шекаралық белгі екі шекаралық бағанадан тұрады. № 135(1) және № 135(2) шекаралық бағаналарды қосатын түзудің автотрасса осімен қиылысу нүктесі шекаралық белгінің дәл ортасы болып табылады:</w:t>
      </w:r>
    </w:p>
    <w:bookmarkEnd w:id="1215"/>
    <w:bookmarkStart w:name="z1220" w:id="1216"/>
    <w:p>
      <w:pPr>
        <w:spacing w:after="0"/>
        <w:ind w:left="0"/>
        <w:jc w:val="both"/>
      </w:pPr>
      <w:r>
        <w:rPr>
          <w:rFonts w:ascii="Times New Roman"/>
          <w:b w:val="false"/>
          <w:i w:val="false"/>
          <w:color w:val="000000"/>
          <w:sz w:val="28"/>
        </w:rPr>
        <w:t>
      № 135(1) Қырғыз шекаралық бағанасы Қырғыз Республикасының аумағында, автотрассаның оңтүстік жиегінде орналасқан. Оның геодезиялық координаталары 43º06′35.8 ″ с.е., 73º46′39.6″ ш.б.;</w:t>
      </w:r>
    </w:p>
    <w:bookmarkEnd w:id="1216"/>
    <w:bookmarkStart w:name="z1221" w:id="1217"/>
    <w:p>
      <w:pPr>
        <w:spacing w:after="0"/>
        <w:ind w:left="0"/>
        <w:jc w:val="both"/>
      </w:pPr>
      <w:r>
        <w:rPr>
          <w:rFonts w:ascii="Times New Roman"/>
          <w:b w:val="false"/>
          <w:i w:val="false"/>
          <w:color w:val="000000"/>
          <w:sz w:val="28"/>
        </w:rPr>
        <w:t>
      № 135(2) Қазақстан шекаралық бағанасы Қазақстан Республикасының аумағында, автотрассаның солтүстік жиегінде орналасқан. Оның геодезиялық координаталары 43º06′36.3″ с.е., 73º46′39.4″ ш.б.</w:t>
      </w:r>
    </w:p>
    <w:bookmarkEnd w:id="1217"/>
    <w:bookmarkStart w:name="z1222" w:id="1218"/>
    <w:p>
      <w:pPr>
        <w:spacing w:after="0"/>
        <w:ind w:left="0"/>
        <w:jc w:val="both"/>
      </w:pPr>
      <w:r>
        <w:rPr>
          <w:rFonts w:ascii="Times New Roman"/>
          <w:b w:val="false"/>
          <w:i w:val="false"/>
          <w:color w:val="000000"/>
          <w:sz w:val="28"/>
        </w:rPr>
        <w:t xml:space="preserve">
      № 135 шекаралық белгінің дәл ортасынан басталатын мемлекеттік шекара сызығы 1.37 км бойы Алматы-Ташкент-Термез автотрассасы осінің сызығымен жалпы батыс-оңтүстік-батыс бағытында № 136 шекаралық белгінің дәл ортасына дейін өтеді. </w:t>
      </w:r>
    </w:p>
    <w:bookmarkEnd w:id="1218"/>
    <w:bookmarkStart w:name="z1223" w:id="1219"/>
    <w:p>
      <w:pPr>
        <w:spacing w:after="0"/>
        <w:ind w:left="0"/>
        <w:jc w:val="both"/>
      </w:pPr>
      <w:r>
        <w:rPr>
          <w:rFonts w:ascii="Times New Roman"/>
          <w:b w:val="false"/>
          <w:i w:val="false"/>
          <w:color w:val="000000"/>
          <w:sz w:val="28"/>
        </w:rPr>
        <w:t>
      № 136 негізгі шекаралық белгі екі шекаралық бағанадан тұрады. № 136(1) және № 136(2) шекаралық бағаналарды қосатын түзудің автотрасса осімен қиылысу нүктесі шекаралық белгінің дәл ортасы болып табылады:</w:t>
      </w:r>
    </w:p>
    <w:bookmarkEnd w:id="1219"/>
    <w:bookmarkStart w:name="z1224" w:id="1220"/>
    <w:p>
      <w:pPr>
        <w:spacing w:after="0"/>
        <w:ind w:left="0"/>
        <w:jc w:val="both"/>
      </w:pPr>
      <w:r>
        <w:rPr>
          <w:rFonts w:ascii="Times New Roman"/>
          <w:b w:val="false"/>
          <w:i w:val="false"/>
          <w:color w:val="000000"/>
          <w:sz w:val="28"/>
        </w:rPr>
        <w:t>
      № 136(1) Қырғыз шекаралық бағанасы Қырғыз Республикасының аумағында, автотрассаның оңтүстік жиегінде орналасқан. Оның геодезиялық координаталары 43º06′20.2 ″ с.е., 73º45′43.2″ ш.б.;</w:t>
      </w:r>
    </w:p>
    <w:bookmarkEnd w:id="1220"/>
    <w:bookmarkStart w:name="z1225" w:id="1221"/>
    <w:p>
      <w:pPr>
        <w:spacing w:after="0"/>
        <w:ind w:left="0"/>
        <w:jc w:val="both"/>
      </w:pPr>
      <w:r>
        <w:rPr>
          <w:rFonts w:ascii="Times New Roman"/>
          <w:b w:val="false"/>
          <w:i w:val="false"/>
          <w:color w:val="000000"/>
          <w:sz w:val="28"/>
        </w:rPr>
        <w:t>
      № 136(2) Қазақстан шекаралық бағанасы Қазақстан Республикасының аумағында, автотрассаның солтүстік жиегінде орналасқан. Оның геодезиялық координаталары 43º06′20.6″ с.е., 73º45′42.8″ ш.б.</w:t>
      </w:r>
    </w:p>
    <w:bookmarkEnd w:id="1221"/>
    <w:bookmarkStart w:name="z1226" w:id="1222"/>
    <w:p>
      <w:pPr>
        <w:spacing w:after="0"/>
        <w:ind w:left="0"/>
        <w:jc w:val="both"/>
      </w:pPr>
      <w:r>
        <w:rPr>
          <w:rFonts w:ascii="Times New Roman"/>
          <w:b w:val="false"/>
          <w:i w:val="false"/>
          <w:color w:val="000000"/>
          <w:sz w:val="28"/>
        </w:rPr>
        <w:t xml:space="preserve">
      № 136 шекаралық белгінің дәл ортасынан басталатын мемлекеттік шекара сызығы 1.41 км бойы автотрасса осінің сызығымен жалпы оңтүстік-батыс бағытында № 137 шекаралық белгінің дәл ортасына дейін өтеді. </w:t>
      </w:r>
    </w:p>
    <w:bookmarkEnd w:id="1222"/>
    <w:bookmarkStart w:name="z1227" w:id="1223"/>
    <w:p>
      <w:pPr>
        <w:spacing w:after="0"/>
        <w:ind w:left="0"/>
        <w:jc w:val="both"/>
      </w:pPr>
      <w:r>
        <w:rPr>
          <w:rFonts w:ascii="Times New Roman"/>
          <w:b w:val="false"/>
          <w:i w:val="false"/>
          <w:color w:val="000000"/>
          <w:sz w:val="28"/>
        </w:rPr>
        <w:t>
      № 137 негізгі шекаралық белгі екі шекаралық бағанадан тұрады. № 137(1) және № 137(2) шекаралық бағаналарды қосатын түзудің автотрасса осімен қиылысу нүктесі шекаралық белгінің дәл ортасы болып табылады:</w:t>
      </w:r>
    </w:p>
    <w:bookmarkEnd w:id="1223"/>
    <w:bookmarkStart w:name="z1228" w:id="1224"/>
    <w:p>
      <w:pPr>
        <w:spacing w:after="0"/>
        <w:ind w:left="0"/>
        <w:jc w:val="both"/>
      </w:pPr>
      <w:r>
        <w:rPr>
          <w:rFonts w:ascii="Times New Roman"/>
          <w:b w:val="false"/>
          <w:i w:val="false"/>
          <w:color w:val="000000"/>
          <w:sz w:val="28"/>
        </w:rPr>
        <w:t>
      № 137(1) Қырғыз шекаралық бағанасы Қырғыз Республикасының аумағында, автотрассаның оңтүстік жиегінде орналасқан. Оның геодезиялық координаталары 43º05′52.5 ″ с.е., 73º44′53.9″ ш.б.;</w:t>
      </w:r>
    </w:p>
    <w:bookmarkEnd w:id="1224"/>
    <w:bookmarkStart w:name="z1229" w:id="1225"/>
    <w:p>
      <w:pPr>
        <w:spacing w:after="0"/>
        <w:ind w:left="0"/>
        <w:jc w:val="both"/>
      </w:pPr>
      <w:r>
        <w:rPr>
          <w:rFonts w:ascii="Times New Roman"/>
          <w:b w:val="false"/>
          <w:i w:val="false"/>
          <w:color w:val="000000"/>
          <w:sz w:val="28"/>
        </w:rPr>
        <w:t>
      № 137(2) Қазақстан шекаралық бағанасы Қазақстан Республикасының аумағында, автотрассаның солтүстік жиегінде орналасқан. Оның геодезиялық координаталары 43º05′52.8″ с.е., 73º44′53.5″ ш.б.</w:t>
      </w:r>
    </w:p>
    <w:bookmarkEnd w:id="1225"/>
    <w:bookmarkStart w:name="z1230" w:id="1226"/>
    <w:p>
      <w:pPr>
        <w:spacing w:after="0"/>
        <w:ind w:left="0"/>
        <w:jc w:val="both"/>
      </w:pPr>
      <w:r>
        <w:rPr>
          <w:rFonts w:ascii="Times New Roman"/>
          <w:b w:val="false"/>
          <w:i w:val="false"/>
          <w:color w:val="000000"/>
          <w:sz w:val="28"/>
        </w:rPr>
        <w:t xml:space="preserve">
      № 137 шекаралық белгінің дәл ортасынан басталатын мемлекеттік шекара сызығы 2.07 км бойы автотрасса осінің сызығымен жалпы батыс-оңтүстік-батыс бағытында № 138 шекаралық белгінің дәл ортасына дейін өтеді. </w:t>
      </w:r>
    </w:p>
    <w:bookmarkEnd w:id="1226"/>
    <w:bookmarkStart w:name="z1231" w:id="1227"/>
    <w:p>
      <w:pPr>
        <w:spacing w:after="0"/>
        <w:ind w:left="0"/>
        <w:jc w:val="both"/>
      </w:pPr>
      <w:r>
        <w:rPr>
          <w:rFonts w:ascii="Times New Roman"/>
          <w:b w:val="false"/>
          <w:i w:val="false"/>
          <w:color w:val="000000"/>
          <w:sz w:val="28"/>
        </w:rPr>
        <w:t>
      № 138 негізгі шекаралық белгі екі шекаралық бағанадан тұрады. № 138(1) және № 138(2) шекаралық бағаналарды қосатын түзудің автотрасса осімен қиылысу нүктесі шекаралық белгінің дәл ортасы болып табылады:</w:t>
      </w:r>
    </w:p>
    <w:bookmarkEnd w:id="1227"/>
    <w:bookmarkStart w:name="z1232" w:id="1228"/>
    <w:p>
      <w:pPr>
        <w:spacing w:after="0"/>
        <w:ind w:left="0"/>
        <w:jc w:val="both"/>
      </w:pPr>
      <w:r>
        <w:rPr>
          <w:rFonts w:ascii="Times New Roman"/>
          <w:b w:val="false"/>
          <w:i w:val="false"/>
          <w:color w:val="000000"/>
          <w:sz w:val="28"/>
        </w:rPr>
        <w:t>
      № 138(1) Қырғыз шекаралық бағанасы Қырғыз Республикасының аумағында, автотрассаның оңтүстік жиегінде орналасқан. Оның геодезиялық координаталары 43º05′18.7 ″ с.е., 73º43′36.0″ ш.б.;</w:t>
      </w:r>
    </w:p>
    <w:bookmarkEnd w:id="1228"/>
    <w:bookmarkStart w:name="z1233" w:id="1229"/>
    <w:p>
      <w:pPr>
        <w:spacing w:after="0"/>
        <w:ind w:left="0"/>
        <w:jc w:val="both"/>
      </w:pPr>
      <w:r>
        <w:rPr>
          <w:rFonts w:ascii="Times New Roman"/>
          <w:b w:val="false"/>
          <w:i w:val="false"/>
          <w:color w:val="000000"/>
          <w:sz w:val="28"/>
        </w:rPr>
        <w:t>
      № 138(2) Қазақстан шекаралық бағанасы Қазақстан Республикасының аумағында, автотрассаның солтүстік жиегінде орналасқан. Оның геодезиялық координаталары 43º05′19.6″ с.е., 73º43′35.4″ ш.б.</w:t>
      </w:r>
    </w:p>
    <w:bookmarkEnd w:id="1229"/>
    <w:bookmarkStart w:name="z1234" w:id="1230"/>
    <w:p>
      <w:pPr>
        <w:spacing w:after="0"/>
        <w:ind w:left="0"/>
        <w:jc w:val="both"/>
      </w:pPr>
      <w:r>
        <w:rPr>
          <w:rFonts w:ascii="Times New Roman"/>
          <w:b w:val="false"/>
          <w:i w:val="false"/>
          <w:color w:val="000000"/>
          <w:sz w:val="28"/>
        </w:rPr>
        <w:t xml:space="preserve">
      № 138 шекаралық белгінің дәл ортасынан басталатын мемлекеттік шекара сызығы 1.25 км бойы автотрасса осінің сызығымен жалпы батыс-оңтүстік-батыс бағытында № 138/1 шекаралық белгінің дәл ортасына дейін өтеді. </w:t>
      </w:r>
    </w:p>
    <w:bookmarkEnd w:id="1230"/>
    <w:bookmarkStart w:name="z1235" w:id="1231"/>
    <w:p>
      <w:pPr>
        <w:spacing w:after="0"/>
        <w:ind w:left="0"/>
        <w:jc w:val="both"/>
      </w:pPr>
      <w:r>
        <w:rPr>
          <w:rFonts w:ascii="Times New Roman"/>
          <w:b w:val="false"/>
          <w:i w:val="false"/>
          <w:color w:val="000000"/>
          <w:sz w:val="28"/>
        </w:rPr>
        <w:t>
      № 138/1 аралық шекаралық белгі екі шекаралық бағанадан тұрады. № 138/1(1) және № 138/1(2) шекаралық бағаналарды қосатын түзудің автотрасса осімен қиылысу нүктесі шекаралық белгінің дәл ортасы болып табылады:</w:t>
      </w:r>
    </w:p>
    <w:bookmarkEnd w:id="1231"/>
    <w:bookmarkStart w:name="z1236" w:id="1232"/>
    <w:p>
      <w:pPr>
        <w:spacing w:after="0"/>
        <w:ind w:left="0"/>
        <w:jc w:val="both"/>
      </w:pPr>
      <w:r>
        <w:rPr>
          <w:rFonts w:ascii="Times New Roman"/>
          <w:b w:val="false"/>
          <w:i w:val="false"/>
          <w:color w:val="000000"/>
          <w:sz w:val="28"/>
        </w:rPr>
        <w:t>
      № 138/1(1) Қырғыз шекаралық бағанасы Қырғыз Республикасының аумағында, автотрассаның оңтүстік жиегінде орналасқан. Оның геодезиялық координаталары 43º04′57.5″ с.е., 73º42′49.3″ ш.б.;</w:t>
      </w:r>
    </w:p>
    <w:bookmarkEnd w:id="1232"/>
    <w:bookmarkStart w:name="z1237" w:id="1233"/>
    <w:p>
      <w:pPr>
        <w:spacing w:after="0"/>
        <w:ind w:left="0"/>
        <w:jc w:val="both"/>
      </w:pPr>
      <w:r>
        <w:rPr>
          <w:rFonts w:ascii="Times New Roman"/>
          <w:b w:val="false"/>
          <w:i w:val="false"/>
          <w:color w:val="000000"/>
          <w:sz w:val="28"/>
        </w:rPr>
        <w:t>
      № 138/1(2) Қазақстан шекаралық бағанасы Қазақстан Республикасының аумағында, автотрассаның солтүстік жиегінде орналасқан. Оның геодезиялық координаталары 43º04′58.0″ с.е., 73º42′48.9″ ш.б.</w:t>
      </w:r>
    </w:p>
    <w:bookmarkEnd w:id="1233"/>
    <w:bookmarkStart w:name="z1238" w:id="1234"/>
    <w:p>
      <w:pPr>
        <w:spacing w:after="0"/>
        <w:ind w:left="0"/>
        <w:jc w:val="both"/>
      </w:pPr>
      <w:r>
        <w:rPr>
          <w:rFonts w:ascii="Times New Roman"/>
          <w:b w:val="false"/>
          <w:i w:val="false"/>
          <w:color w:val="000000"/>
          <w:sz w:val="28"/>
        </w:rPr>
        <w:t xml:space="preserve">
      № 138/1 шекаралық белгінің дәл ортасынан басталатын мемлекеттік шекара сызығы 1.29 км бойы автотрасса осінің сызығымен жалпы батыс-оңтүстік-батыс бағытында № 139 шекаралық белгінің дәл ортасына дейін өтеді. </w:t>
      </w:r>
    </w:p>
    <w:bookmarkEnd w:id="1234"/>
    <w:bookmarkStart w:name="z1239" w:id="1235"/>
    <w:p>
      <w:pPr>
        <w:spacing w:after="0"/>
        <w:ind w:left="0"/>
        <w:jc w:val="both"/>
      </w:pPr>
      <w:r>
        <w:rPr>
          <w:rFonts w:ascii="Times New Roman"/>
          <w:b w:val="false"/>
          <w:i w:val="false"/>
          <w:color w:val="000000"/>
          <w:sz w:val="28"/>
        </w:rPr>
        <w:t>
      № 139 негізгі шекаралық белгі екі шекаралық бағанадан тұрады. № 139(1) және № 139(2) шекаралық бағаналарды қосатын түзудің автотрасса осімен қиылысу нүктесі шекаралық белгінің дәл ортасы болып табылады:</w:t>
      </w:r>
    </w:p>
    <w:bookmarkEnd w:id="1235"/>
    <w:bookmarkStart w:name="z1240" w:id="1236"/>
    <w:p>
      <w:pPr>
        <w:spacing w:after="0"/>
        <w:ind w:left="0"/>
        <w:jc w:val="both"/>
      </w:pPr>
      <w:r>
        <w:rPr>
          <w:rFonts w:ascii="Times New Roman"/>
          <w:b w:val="false"/>
          <w:i w:val="false"/>
          <w:color w:val="000000"/>
          <w:sz w:val="28"/>
        </w:rPr>
        <w:t>
      № 139(1) Қырғыз шекаралық бағанасы Қырғыз Республикасының аумағында, автотрассаның оңтүстік жиегінде орналасқан. Оның геодезиялық координаталары 43º04′36.0″ с.е., 73º42′00.6″ ш.б.;</w:t>
      </w:r>
    </w:p>
    <w:bookmarkEnd w:id="1236"/>
    <w:bookmarkStart w:name="z1241" w:id="1237"/>
    <w:p>
      <w:pPr>
        <w:spacing w:after="0"/>
        <w:ind w:left="0"/>
        <w:jc w:val="both"/>
      </w:pPr>
      <w:r>
        <w:rPr>
          <w:rFonts w:ascii="Times New Roman"/>
          <w:b w:val="false"/>
          <w:i w:val="false"/>
          <w:color w:val="000000"/>
          <w:sz w:val="28"/>
        </w:rPr>
        <w:t>
      № 139(2) Қазақстан шекаралық бағанасы Қазақстан Республикасының аумағында, автотрассаның солтүстік жиегінде орналасқан. Оның геодезиялық координаталары 43º04′36.4″ с.е., 73º42′00.3″ ш.б.</w:t>
      </w:r>
    </w:p>
    <w:bookmarkEnd w:id="1237"/>
    <w:bookmarkStart w:name="z1242" w:id="1238"/>
    <w:p>
      <w:pPr>
        <w:spacing w:after="0"/>
        <w:ind w:left="0"/>
        <w:jc w:val="both"/>
      </w:pPr>
      <w:r>
        <w:rPr>
          <w:rFonts w:ascii="Times New Roman"/>
          <w:b w:val="false"/>
          <w:i w:val="false"/>
          <w:color w:val="000000"/>
          <w:sz w:val="28"/>
        </w:rPr>
        <w:t xml:space="preserve">
      № 139 шекаралық белгінің дәл ортасынан басталатын мемлекеттік шекара сызығы 1.34 км бойы автотрасса осінің сызығымен жалпы батыс-оңтүстік-батыс бағытында өтіп, Шет Қайыңдысай өзенін қиып өтеді де, № 139/1 шекаралық белгінің дәл ортасына дейін келеді. </w:t>
      </w:r>
    </w:p>
    <w:bookmarkEnd w:id="1238"/>
    <w:bookmarkStart w:name="z1243" w:id="1239"/>
    <w:p>
      <w:pPr>
        <w:spacing w:after="0"/>
        <w:ind w:left="0"/>
        <w:jc w:val="both"/>
      </w:pPr>
      <w:r>
        <w:rPr>
          <w:rFonts w:ascii="Times New Roman"/>
          <w:b w:val="false"/>
          <w:i w:val="false"/>
          <w:color w:val="000000"/>
          <w:sz w:val="28"/>
        </w:rPr>
        <w:t>
      № 139/1 аралық шекаралық белгі екі шекаралық бағанадан тұрады. № 139/1(1) және № 139/1(2) шекаралық бағаналарды қосатын түзудің автотрасса осімен қиылысу нүктесі шекаралық белгінің дәл ортасы болып табылады:</w:t>
      </w:r>
    </w:p>
    <w:bookmarkEnd w:id="1239"/>
    <w:bookmarkStart w:name="z1244" w:id="1240"/>
    <w:p>
      <w:pPr>
        <w:spacing w:after="0"/>
        <w:ind w:left="0"/>
        <w:jc w:val="both"/>
      </w:pPr>
      <w:r>
        <w:rPr>
          <w:rFonts w:ascii="Times New Roman"/>
          <w:b w:val="false"/>
          <w:i w:val="false"/>
          <w:color w:val="000000"/>
          <w:sz w:val="28"/>
        </w:rPr>
        <w:t>
      № 139/1(1) Қырғыз шекаралық бағанасы Қырғыз Республикасының аумағында, автотрассаның оңтүстік жиегінде орналасқан. Оның геодезиялық координаталары 43º04′16.1″ с.е., 73º41′08.0″ ш.б.;</w:t>
      </w:r>
    </w:p>
    <w:bookmarkEnd w:id="1240"/>
    <w:bookmarkStart w:name="z1245" w:id="1241"/>
    <w:p>
      <w:pPr>
        <w:spacing w:after="0"/>
        <w:ind w:left="0"/>
        <w:jc w:val="both"/>
      </w:pPr>
      <w:r>
        <w:rPr>
          <w:rFonts w:ascii="Times New Roman"/>
          <w:b w:val="false"/>
          <w:i w:val="false"/>
          <w:color w:val="000000"/>
          <w:sz w:val="28"/>
        </w:rPr>
        <w:t>
      № 139/1(2) Қазақстан шекаралық бағанасы Қазақстан Республикасының аумағында, автотрассаның солтүстік жиегінде орналасқан. Оның геодезиялық координаталары 43º04′16.6″ с.е., 73º41′07.7″ ш.б.</w:t>
      </w:r>
    </w:p>
    <w:bookmarkEnd w:id="1241"/>
    <w:bookmarkStart w:name="z1246" w:id="1242"/>
    <w:p>
      <w:pPr>
        <w:spacing w:after="0"/>
        <w:ind w:left="0"/>
        <w:jc w:val="both"/>
      </w:pPr>
      <w:r>
        <w:rPr>
          <w:rFonts w:ascii="Times New Roman"/>
          <w:b w:val="false"/>
          <w:i w:val="false"/>
          <w:color w:val="000000"/>
          <w:sz w:val="28"/>
        </w:rPr>
        <w:t xml:space="preserve">
      № 139/1 шекаралық белгінің дәл ортасынан басталатын мемлекеттік шекара сызығы 2.08 км бойы автотрасса осінің сызығымен жалпы батыс-оңтүстік-батыс бағытында № 140 шекаралық белгінің дәл ортасына дейін өтеді. </w:t>
      </w:r>
    </w:p>
    <w:bookmarkEnd w:id="1242"/>
    <w:bookmarkStart w:name="z1247" w:id="1243"/>
    <w:p>
      <w:pPr>
        <w:spacing w:after="0"/>
        <w:ind w:left="0"/>
        <w:jc w:val="both"/>
      </w:pPr>
      <w:r>
        <w:rPr>
          <w:rFonts w:ascii="Times New Roman"/>
          <w:b w:val="false"/>
          <w:i w:val="false"/>
          <w:color w:val="000000"/>
          <w:sz w:val="28"/>
        </w:rPr>
        <w:t>
      № 140 негізгі шекаралық белгі екі шекаралық бағанадан тұрады. № 140(1) және № 140(2) шекаралық бағаналарды қосатын түзудің автотрасса осімен қиылысу нүктесі шекаралық белгінің дәл ортасы болып табылады:</w:t>
      </w:r>
    </w:p>
    <w:bookmarkEnd w:id="1243"/>
    <w:bookmarkStart w:name="z1248" w:id="1244"/>
    <w:p>
      <w:pPr>
        <w:spacing w:after="0"/>
        <w:ind w:left="0"/>
        <w:jc w:val="both"/>
      </w:pPr>
      <w:r>
        <w:rPr>
          <w:rFonts w:ascii="Times New Roman"/>
          <w:b w:val="false"/>
          <w:i w:val="false"/>
          <w:color w:val="000000"/>
          <w:sz w:val="28"/>
        </w:rPr>
        <w:t>
      № 140(1) Қырғыз шекаралық бағанасы Қырғыз Республикасының аумағында, автотрассаның оңтүстік жиегінде орналасқан. Оның геодезиялық координаталары 43º03′55.2 ″ с.е., 73º39′41.1″ ш.б.;</w:t>
      </w:r>
    </w:p>
    <w:bookmarkEnd w:id="1244"/>
    <w:bookmarkStart w:name="z1249" w:id="1245"/>
    <w:p>
      <w:pPr>
        <w:spacing w:after="0"/>
        <w:ind w:left="0"/>
        <w:jc w:val="both"/>
      </w:pPr>
      <w:r>
        <w:rPr>
          <w:rFonts w:ascii="Times New Roman"/>
          <w:b w:val="false"/>
          <w:i w:val="false"/>
          <w:color w:val="000000"/>
          <w:sz w:val="28"/>
        </w:rPr>
        <w:t>
      № 140(2) Қазақстан шекаралық бағанасы Қазақстан Республикасының аумағында, автотрассаның солтүстік жиегінде орналасқан. Оның геодезиялық координаталары 43º03′55.7″ с.е., 73º39′40.9″ ш.б.</w:t>
      </w:r>
    </w:p>
    <w:bookmarkEnd w:id="1245"/>
    <w:bookmarkStart w:name="z1250" w:id="1246"/>
    <w:p>
      <w:pPr>
        <w:spacing w:after="0"/>
        <w:ind w:left="0"/>
        <w:jc w:val="both"/>
      </w:pPr>
      <w:r>
        <w:rPr>
          <w:rFonts w:ascii="Times New Roman"/>
          <w:b w:val="false"/>
          <w:i w:val="false"/>
          <w:color w:val="000000"/>
          <w:sz w:val="28"/>
        </w:rPr>
        <w:t xml:space="preserve">
      № 140 шекаралық белгінің дәл ортасынан басталатын мемлекеттік шекара сызығы 1.30 км бойы Қаратұма өзенін қиып өтеді де, автотрасса осінің сызығымен жалпы батыс-оңтүстік-батыс бағытында № 141 шекаралық белгінің дәл ортасына дейін өтеді. </w:t>
      </w:r>
    </w:p>
    <w:bookmarkEnd w:id="1246"/>
    <w:bookmarkStart w:name="z1251" w:id="1247"/>
    <w:p>
      <w:pPr>
        <w:spacing w:after="0"/>
        <w:ind w:left="0"/>
        <w:jc w:val="both"/>
      </w:pPr>
      <w:r>
        <w:rPr>
          <w:rFonts w:ascii="Times New Roman"/>
          <w:b w:val="false"/>
          <w:i w:val="false"/>
          <w:color w:val="000000"/>
          <w:sz w:val="28"/>
        </w:rPr>
        <w:t>
      № 141 негізгі шекаралық белгі екі шекаралық бағанадан тұрады. № 141(1) және № 141(2) шекаралық бағаналарды қосатын түзудің автотрасса осімен қиылысу нүктесі шекаралық белгінің дәл ортасы болып табылады:</w:t>
      </w:r>
    </w:p>
    <w:bookmarkEnd w:id="1247"/>
    <w:bookmarkStart w:name="z1252" w:id="1248"/>
    <w:p>
      <w:pPr>
        <w:spacing w:after="0"/>
        <w:ind w:left="0"/>
        <w:jc w:val="both"/>
      </w:pPr>
      <w:r>
        <w:rPr>
          <w:rFonts w:ascii="Times New Roman"/>
          <w:b w:val="false"/>
          <w:i w:val="false"/>
          <w:color w:val="000000"/>
          <w:sz w:val="28"/>
        </w:rPr>
        <w:t>
      № 141(1) Қырғыз шекаралық бағанасы Қырғыз Республикасының аумағында, автотрассаның оңтүстік жиегінде орналасқан. Оның геодезиялық координаталары 43º03′39.0″ с.е., 73º38′48.0″ ш.б.;</w:t>
      </w:r>
    </w:p>
    <w:bookmarkEnd w:id="1248"/>
    <w:bookmarkStart w:name="z1253" w:id="1249"/>
    <w:p>
      <w:pPr>
        <w:spacing w:after="0"/>
        <w:ind w:left="0"/>
        <w:jc w:val="both"/>
      </w:pPr>
      <w:r>
        <w:rPr>
          <w:rFonts w:ascii="Times New Roman"/>
          <w:b w:val="false"/>
          <w:i w:val="false"/>
          <w:color w:val="000000"/>
          <w:sz w:val="28"/>
        </w:rPr>
        <w:t>
      № 141(2) Қазақстан шекаралық бағанасы Қазақстан Республикасының аумағында, автотрассаның солтүстік жиегінде орналасқан. Оның геодезиялық координаталары 43º03′40.3″ с.е., 73º38′47.5″ ш.б.</w:t>
      </w:r>
    </w:p>
    <w:bookmarkEnd w:id="1249"/>
    <w:bookmarkStart w:name="z1254" w:id="1250"/>
    <w:p>
      <w:pPr>
        <w:spacing w:after="0"/>
        <w:ind w:left="0"/>
        <w:jc w:val="both"/>
      </w:pPr>
      <w:r>
        <w:rPr>
          <w:rFonts w:ascii="Times New Roman"/>
          <w:b w:val="false"/>
          <w:i w:val="false"/>
          <w:color w:val="000000"/>
          <w:sz w:val="28"/>
        </w:rPr>
        <w:t xml:space="preserve">
      № 141 шекаралық белгінің дәл ортасынан басталатын мемлекеттік шекара сызығы 1.20 км бойы автотрасса осінің сызығымен жалпы батыс-оңтүстік-батыс бағытында өтіп, Ойранды өзенін қиып өтеді де, № 141/1 шекаралық белгінің дәл ортасына дейін келеді. </w:t>
      </w:r>
    </w:p>
    <w:bookmarkEnd w:id="1250"/>
    <w:bookmarkStart w:name="z1255" w:id="1251"/>
    <w:p>
      <w:pPr>
        <w:spacing w:after="0"/>
        <w:ind w:left="0"/>
        <w:jc w:val="both"/>
      </w:pPr>
      <w:r>
        <w:rPr>
          <w:rFonts w:ascii="Times New Roman"/>
          <w:b w:val="false"/>
          <w:i w:val="false"/>
          <w:color w:val="000000"/>
          <w:sz w:val="28"/>
        </w:rPr>
        <w:t>
      № 141/1 аралық шекаралық белгі екі шекаралық бағанадан тұрады. № 141/1(1) және № 141/1(2) шекаралық бағаналарды қосатын түзудің автотрасса осімен қиылысу нүктесі шекаралық белгінің дәл ортасы болып табылады:</w:t>
      </w:r>
    </w:p>
    <w:bookmarkEnd w:id="1251"/>
    <w:bookmarkStart w:name="z1256" w:id="1252"/>
    <w:p>
      <w:pPr>
        <w:spacing w:after="0"/>
        <w:ind w:left="0"/>
        <w:jc w:val="both"/>
      </w:pPr>
      <w:r>
        <w:rPr>
          <w:rFonts w:ascii="Times New Roman"/>
          <w:b w:val="false"/>
          <w:i w:val="false"/>
          <w:color w:val="000000"/>
          <w:sz w:val="28"/>
        </w:rPr>
        <w:t>
      № 141/1(1) Қырғыз шекаралық бағанасы Қырғыз Республикасының аумағында, автотрассаның оңтүстік жиегінде орналасқан. Оның геодезиялық координаталары 43º03′22.9″ с.е., 73º38′00.4″ ш.б.;</w:t>
      </w:r>
    </w:p>
    <w:bookmarkEnd w:id="1252"/>
    <w:bookmarkStart w:name="z1257" w:id="1253"/>
    <w:p>
      <w:pPr>
        <w:spacing w:after="0"/>
        <w:ind w:left="0"/>
        <w:jc w:val="both"/>
      </w:pPr>
      <w:r>
        <w:rPr>
          <w:rFonts w:ascii="Times New Roman"/>
          <w:b w:val="false"/>
          <w:i w:val="false"/>
          <w:color w:val="000000"/>
          <w:sz w:val="28"/>
        </w:rPr>
        <w:t>
      № 141/1(2) Қазақстан шекаралық бағанасы Қазақстан Республикасының аумағында, автотрассаның солтүстік жиегінде орналасқан. Оның геодезиялық координаталары 43º03′23.4″ с.е., 73º38′00.1″ ш.б.</w:t>
      </w:r>
    </w:p>
    <w:bookmarkEnd w:id="1253"/>
    <w:bookmarkStart w:name="z1258" w:id="1254"/>
    <w:p>
      <w:pPr>
        <w:spacing w:after="0"/>
        <w:ind w:left="0"/>
        <w:jc w:val="both"/>
      </w:pPr>
      <w:r>
        <w:rPr>
          <w:rFonts w:ascii="Times New Roman"/>
          <w:b w:val="false"/>
          <w:i w:val="false"/>
          <w:color w:val="000000"/>
          <w:sz w:val="28"/>
        </w:rPr>
        <w:t xml:space="preserve">
      № 141/1 шекаралық белгінің дәл ортасынан басталатын мемлекеттік шекара сызығы 1.17 км бойы автотрасса осінің сызығымен жалпы батыс-оңтүстік-батыс бағытында № 142 шекаралық белгінің дәл ортасына дейін өтеді. </w:t>
      </w:r>
    </w:p>
    <w:bookmarkEnd w:id="1254"/>
    <w:bookmarkStart w:name="z1259" w:id="1255"/>
    <w:p>
      <w:pPr>
        <w:spacing w:after="0"/>
        <w:ind w:left="0"/>
        <w:jc w:val="both"/>
      </w:pPr>
      <w:r>
        <w:rPr>
          <w:rFonts w:ascii="Times New Roman"/>
          <w:b w:val="false"/>
          <w:i w:val="false"/>
          <w:color w:val="000000"/>
          <w:sz w:val="28"/>
        </w:rPr>
        <w:t>
      № 142 негізгі шекаралық белгі екі шекаралық бағанадан тұрады. № 142(1) және № 142(2) шекаралық бағаналарды қосатын түзудің автотрасса осімен қиылысу нүктесі шекаралық белгінің дәл ортасы болып табылады:</w:t>
      </w:r>
    </w:p>
    <w:bookmarkEnd w:id="1255"/>
    <w:bookmarkStart w:name="z1260" w:id="1256"/>
    <w:p>
      <w:pPr>
        <w:spacing w:after="0"/>
        <w:ind w:left="0"/>
        <w:jc w:val="both"/>
      </w:pPr>
      <w:r>
        <w:rPr>
          <w:rFonts w:ascii="Times New Roman"/>
          <w:b w:val="false"/>
          <w:i w:val="false"/>
          <w:color w:val="000000"/>
          <w:sz w:val="28"/>
        </w:rPr>
        <w:t>
      № 142(1) Қырғыз шекаралық бағанасы Қырғыз Республикасының аумағында, автотрассаның оңтүстік жиегінде орналасқан. Оның геодезиялық координаталары 43º03′03.1 ″ с.е., 73º37′17.6″ ш.б.;</w:t>
      </w:r>
    </w:p>
    <w:bookmarkEnd w:id="1256"/>
    <w:bookmarkStart w:name="z1261" w:id="1257"/>
    <w:p>
      <w:pPr>
        <w:spacing w:after="0"/>
        <w:ind w:left="0"/>
        <w:jc w:val="both"/>
      </w:pPr>
      <w:r>
        <w:rPr>
          <w:rFonts w:ascii="Times New Roman"/>
          <w:b w:val="false"/>
          <w:i w:val="false"/>
          <w:color w:val="000000"/>
          <w:sz w:val="28"/>
        </w:rPr>
        <w:t>
      № 142(2) Қазақстан шекаралық бағанасы Қазақстан Республикасының аумағында, автотрассаның солтүстік жиегінде орналасқан. Оның геодезиялық координаталары 43º03′03.6″ с.е., 73º37′17.3″ ш.б.</w:t>
      </w:r>
    </w:p>
    <w:bookmarkEnd w:id="1257"/>
    <w:bookmarkStart w:name="z1262" w:id="1258"/>
    <w:p>
      <w:pPr>
        <w:spacing w:after="0"/>
        <w:ind w:left="0"/>
        <w:jc w:val="both"/>
      </w:pPr>
      <w:r>
        <w:rPr>
          <w:rFonts w:ascii="Times New Roman"/>
          <w:b w:val="false"/>
          <w:i w:val="false"/>
          <w:color w:val="000000"/>
          <w:sz w:val="28"/>
        </w:rPr>
        <w:t xml:space="preserve">
      № 142 шекаралық белгінің дәл ортасынан басталатын мемлекеттік шекара сызығы 2.61 км бойы автотрасса осінің сызығымен жалпы батыс-оңтүстік-батыс бағытында № 143 шекаралық белгінің дәл ортасына дейін өтеді. </w:t>
      </w:r>
    </w:p>
    <w:bookmarkEnd w:id="1258"/>
    <w:bookmarkStart w:name="z1263" w:id="1259"/>
    <w:p>
      <w:pPr>
        <w:spacing w:after="0"/>
        <w:ind w:left="0"/>
        <w:jc w:val="both"/>
      </w:pPr>
      <w:r>
        <w:rPr>
          <w:rFonts w:ascii="Times New Roman"/>
          <w:b w:val="false"/>
          <w:i w:val="false"/>
          <w:color w:val="000000"/>
          <w:sz w:val="28"/>
        </w:rPr>
        <w:t>
      № 143 негізгі шекаралық белгі екі шекаралық бағанадан тұрады. № 143(1) және № 143(2) шекаралық бағаналарды қосатын түзудің автотрасса осімен қиылысу нүктесі шекаралық белгінің дәл ортасы болып табылады:</w:t>
      </w:r>
    </w:p>
    <w:bookmarkEnd w:id="1259"/>
    <w:bookmarkStart w:name="z1264" w:id="1260"/>
    <w:p>
      <w:pPr>
        <w:spacing w:after="0"/>
        <w:ind w:left="0"/>
        <w:jc w:val="both"/>
      </w:pPr>
      <w:r>
        <w:rPr>
          <w:rFonts w:ascii="Times New Roman"/>
          <w:b w:val="false"/>
          <w:i w:val="false"/>
          <w:color w:val="000000"/>
          <w:sz w:val="28"/>
        </w:rPr>
        <w:t>
      № 143(1) Қырғыз шекаралық бағанасы Қырғыз Республикасының аумағында, автотрассаның оңтүстік жиегінде орналасқан. Оның геодезиялық координаталары 43º02′29.6″ с.е., 73º35′31.0″ ш.б.;</w:t>
      </w:r>
    </w:p>
    <w:bookmarkEnd w:id="1260"/>
    <w:bookmarkStart w:name="z1265" w:id="1261"/>
    <w:p>
      <w:pPr>
        <w:spacing w:after="0"/>
        <w:ind w:left="0"/>
        <w:jc w:val="both"/>
      </w:pPr>
      <w:r>
        <w:rPr>
          <w:rFonts w:ascii="Times New Roman"/>
          <w:b w:val="false"/>
          <w:i w:val="false"/>
          <w:color w:val="000000"/>
          <w:sz w:val="28"/>
        </w:rPr>
        <w:t>
      № 143(2) Қазақстан шекаралық бағанасы Қазақстан Республикасының аумағында, автотрассаның солтүстік жиегінде орналасқан. Оның геодезиялық координаталары 43º02′30.1″ с.е., 73º35′30.8″ ш.б.</w:t>
      </w:r>
    </w:p>
    <w:bookmarkEnd w:id="1261"/>
    <w:bookmarkStart w:name="z1266" w:id="1262"/>
    <w:p>
      <w:pPr>
        <w:spacing w:after="0"/>
        <w:ind w:left="0"/>
        <w:jc w:val="both"/>
      </w:pPr>
      <w:r>
        <w:rPr>
          <w:rFonts w:ascii="Times New Roman"/>
          <w:b w:val="false"/>
          <w:i w:val="false"/>
          <w:color w:val="000000"/>
          <w:sz w:val="28"/>
        </w:rPr>
        <w:t xml:space="preserve">
      № 143 шекаралық белгінің дәл ортасынан басталатын мемлекеттік шекара сызығы 2.56 км бойы автотрасса осінің сызығымен жалпы батыс-оңтүстік-батыс бағытында № 143/1 шекаралық белгінің дәл ортасына дейін өтеді. </w:t>
      </w:r>
    </w:p>
    <w:bookmarkEnd w:id="1262"/>
    <w:bookmarkStart w:name="z1267" w:id="1263"/>
    <w:p>
      <w:pPr>
        <w:spacing w:after="0"/>
        <w:ind w:left="0"/>
        <w:jc w:val="both"/>
      </w:pPr>
      <w:r>
        <w:rPr>
          <w:rFonts w:ascii="Times New Roman"/>
          <w:b w:val="false"/>
          <w:i w:val="false"/>
          <w:color w:val="000000"/>
          <w:sz w:val="28"/>
        </w:rPr>
        <w:t>
      № 143/1 аралық шекаралық белгі екі шекаралық бағанадан тұрады. № 143/1(1) және № 143/1(2) шекаралық бағаналарды қосатын түзудің автотрасса осімен қиылысу нүктесі шекаралық белгінің дәл ортасы болып табылады:</w:t>
      </w:r>
    </w:p>
    <w:bookmarkEnd w:id="1263"/>
    <w:bookmarkStart w:name="z1268" w:id="1264"/>
    <w:p>
      <w:pPr>
        <w:spacing w:after="0"/>
        <w:ind w:left="0"/>
        <w:jc w:val="both"/>
      </w:pPr>
      <w:r>
        <w:rPr>
          <w:rFonts w:ascii="Times New Roman"/>
          <w:b w:val="false"/>
          <w:i w:val="false"/>
          <w:color w:val="000000"/>
          <w:sz w:val="28"/>
        </w:rPr>
        <w:t>
      № 143/1(1) Қырғыз шекаралық бағанасы Қырғыз Республикасының аумағында, автотрассаның оңтүстік жиегінде орналасқан. Оның геодезиялық координаталары 43º01′57.2 ″ с.е., 73º33′47.2″ ш.б.;</w:t>
      </w:r>
    </w:p>
    <w:bookmarkEnd w:id="1264"/>
    <w:bookmarkStart w:name="z1269" w:id="1265"/>
    <w:p>
      <w:pPr>
        <w:spacing w:after="0"/>
        <w:ind w:left="0"/>
        <w:jc w:val="both"/>
      </w:pPr>
      <w:r>
        <w:rPr>
          <w:rFonts w:ascii="Times New Roman"/>
          <w:b w:val="false"/>
          <w:i w:val="false"/>
          <w:color w:val="000000"/>
          <w:sz w:val="28"/>
        </w:rPr>
        <w:t>
      № 143/1(2) Қазақстан шекаралық бағанасы Қазақстан Республикасының аумағында, автотрассаның солтүстік жиегінде орналасқан. Оның геодезиялық координаталары 43º01′58.1″ с.е., 73º33′46.8″ ш.б.</w:t>
      </w:r>
    </w:p>
    <w:bookmarkEnd w:id="1265"/>
    <w:bookmarkStart w:name="z1270" w:id="1266"/>
    <w:p>
      <w:pPr>
        <w:spacing w:after="0"/>
        <w:ind w:left="0"/>
        <w:jc w:val="both"/>
      </w:pPr>
      <w:r>
        <w:rPr>
          <w:rFonts w:ascii="Times New Roman"/>
          <w:b w:val="false"/>
          <w:i w:val="false"/>
          <w:color w:val="000000"/>
          <w:sz w:val="28"/>
        </w:rPr>
        <w:t xml:space="preserve">
      № 143/1 шекаралық белгінің дәл ортасынан басталатын мемлекеттік шекара сызығы 0.51 км бойы автотрасса осінің сызығымен жалпы батыс-оңтүстік-батыс бағытында № 144 шекаралық белгінің дәл ортасына дейін өтеді. </w:t>
      </w:r>
    </w:p>
    <w:bookmarkEnd w:id="1266"/>
    <w:bookmarkStart w:name="z1271" w:id="1267"/>
    <w:p>
      <w:pPr>
        <w:spacing w:after="0"/>
        <w:ind w:left="0"/>
        <w:jc w:val="both"/>
      </w:pPr>
      <w:r>
        <w:rPr>
          <w:rFonts w:ascii="Times New Roman"/>
          <w:b w:val="false"/>
          <w:i w:val="false"/>
          <w:color w:val="000000"/>
          <w:sz w:val="28"/>
        </w:rPr>
        <w:t>
      № 144 негізгі шекаралық белгі екі шекаралық бағанадан тұрады. № 144(1) және № 144(2) шекаралық бағаналарды қосатын түзудің автотрасса осімен қиылысу нүктесі шекаралық белгінің дәл ортасы болып табылады:</w:t>
      </w:r>
    </w:p>
    <w:bookmarkEnd w:id="1267"/>
    <w:bookmarkStart w:name="z1272" w:id="1268"/>
    <w:p>
      <w:pPr>
        <w:spacing w:after="0"/>
        <w:ind w:left="0"/>
        <w:jc w:val="both"/>
      </w:pPr>
      <w:r>
        <w:rPr>
          <w:rFonts w:ascii="Times New Roman"/>
          <w:b w:val="false"/>
          <w:i w:val="false"/>
          <w:color w:val="000000"/>
          <w:sz w:val="28"/>
        </w:rPr>
        <w:t>
      № 144(1) Қырғыз шекаралық бағанасы Қырғыз Республикасының аумағында, автотрассаның оңтүстік жиегінде орналасқан. Оның геодезиялық координаталары 43º01′51.3 ″ с.е., 73º33′26.3″ ш.б.;</w:t>
      </w:r>
    </w:p>
    <w:bookmarkEnd w:id="1268"/>
    <w:bookmarkStart w:name="z1273" w:id="1269"/>
    <w:p>
      <w:pPr>
        <w:spacing w:after="0"/>
        <w:ind w:left="0"/>
        <w:jc w:val="both"/>
      </w:pPr>
      <w:r>
        <w:rPr>
          <w:rFonts w:ascii="Times New Roman"/>
          <w:b w:val="false"/>
          <w:i w:val="false"/>
          <w:color w:val="000000"/>
          <w:sz w:val="28"/>
        </w:rPr>
        <w:t>
      № 144(2) Қазақстан шекаралық бағанасы Қазақстан Республикасының аумағында, автотрассаның солтүстік жиегінде орналасқан. Оның геодезиялық координаталары 43º01′51.7″ с.е., 73º33′26.1″ ш.б.</w:t>
      </w:r>
    </w:p>
    <w:bookmarkEnd w:id="1269"/>
    <w:bookmarkStart w:name="z1274" w:id="1270"/>
    <w:p>
      <w:pPr>
        <w:spacing w:after="0"/>
        <w:ind w:left="0"/>
        <w:jc w:val="both"/>
      </w:pPr>
      <w:r>
        <w:rPr>
          <w:rFonts w:ascii="Times New Roman"/>
          <w:b w:val="false"/>
          <w:i w:val="false"/>
          <w:color w:val="000000"/>
          <w:sz w:val="28"/>
        </w:rPr>
        <w:t xml:space="preserve">
      № 144 шекаралық белгінің дәл ортасынан басталатын мемлекеттік шекара сызығы 0.91 км бойы автомобиль жолымен түйіскенге дейін автотрасса осінің сызығымен жалпы батыс-оңтүстік-батыс бағытында, содан кейін тура жүріп, бөгеннің су айдынына өтеді де, № 145 шекаралық белгінің дәл ортасына дейін келеді. </w:t>
      </w:r>
    </w:p>
    <w:bookmarkEnd w:id="1270"/>
    <w:bookmarkStart w:name="z1275" w:id="1271"/>
    <w:p>
      <w:pPr>
        <w:spacing w:after="0"/>
        <w:ind w:left="0"/>
        <w:jc w:val="both"/>
      </w:pPr>
      <w:r>
        <w:rPr>
          <w:rFonts w:ascii="Times New Roman"/>
          <w:b w:val="false"/>
          <w:i w:val="false"/>
          <w:color w:val="000000"/>
          <w:sz w:val="28"/>
        </w:rPr>
        <w:t>
      № 145 негізгі шекаралық белгі үш шекаралық бағанадан тұрады. Мемлекеттік шекара сызығының бұрылыс нүктесі шекаралық белгінің дәл ортасы болып табылады:</w:t>
      </w:r>
    </w:p>
    <w:bookmarkEnd w:id="1271"/>
    <w:bookmarkStart w:name="z1276" w:id="1272"/>
    <w:p>
      <w:pPr>
        <w:spacing w:after="0"/>
        <w:ind w:left="0"/>
        <w:jc w:val="both"/>
      </w:pPr>
      <w:r>
        <w:rPr>
          <w:rFonts w:ascii="Times New Roman"/>
          <w:b w:val="false"/>
          <w:i w:val="false"/>
          <w:color w:val="000000"/>
          <w:sz w:val="28"/>
        </w:rPr>
        <w:t>
      № 145(1) Қазақстан шекаралық бағанасы Қазақстан Республикасының аумағында, су қоймасының солтүстік-батыс жағалауында орналасқан. Оның геодезиялық координаталары 43º01′40.9″ с.е., 73º32′49.1″ ш.б.;</w:t>
      </w:r>
    </w:p>
    <w:bookmarkEnd w:id="1272"/>
    <w:bookmarkStart w:name="z1277" w:id="1273"/>
    <w:p>
      <w:pPr>
        <w:spacing w:after="0"/>
        <w:ind w:left="0"/>
        <w:jc w:val="both"/>
      </w:pPr>
      <w:r>
        <w:rPr>
          <w:rFonts w:ascii="Times New Roman"/>
          <w:b w:val="false"/>
          <w:i w:val="false"/>
          <w:color w:val="000000"/>
          <w:sz w:val="28"/>
        </w:rPr>
        <w:t>
      № 145(2) Қырғыз шекаралық бағанасы Қырғыз Республикасының аумағында, су қоймасының оңтүстік жағалауында орналасқан. Оның геодезиялық координаталары 43º01′35.8″ с.е., 73º32′54.6″ ш.б.;</w:t>
      </w:r>
    </w:p>
    <w:bookmarkEnd w:id="1273"/>
    <w:bookmarkStart w:name="z1278" w:id="1274"/>
    <w:p>
      <w:pPr>
        <w:spacing w:after="0"/>
        <w:ind w:left="0"/>
        <w:jc w:val="both"/>
      </w:pPr>
      <w:r>
        <w:rPr>
          <w:rFonts w:ascii="Times New Roman"/>
          <w:b w:val="false"/>
          <w:i w:val="false"/>
          <w:color w:val="000000"/>
          <w:sz w:val="28"/>
        </w:rPr>
        <w:t>
      № 145(3) Қазақстан шекаралық бағанасы Қазақстан Республикасының аумағында, су қоймасының солтүстік-батыс жағалауында орналасқан. Оның геодезиялық координаталары 43º01′39.5″ с.е., 73º32′44.3″ ш.б.</w:t>
      </w:r>
    </w:p>
    <w:bookmarkEnd w:id="1274"/>
    <w:bookmarkStart w:name="z1279" w:id="1275"/>
    <w:p>
      <w:pPr>
        <w:spacing w:after="0"/>
        <w:ind w:left="0"/>
        <w:jc w:val="both"/>
      </w:pPr>
      <w:r>
        <w:rPr>
          <w:rFonts w:ascii="Times New Roman"/>
          <w:b w:val="false"/>
          <w:i w:val="false"/>
          <w:color w:val="000000"/>
          <w:sz w:val="28"/>
        </w:rPr>
        <w:t xml:space="preserve">
      № 145 шекаралық белгінің дәл ортасынан басталатын мемлекеттік шекара сызығы 2.49 км бойы жалпы оңтүстік-оңтүстік-батыс бағытында су қоймасының су айдыны арқылы өткен соң, Қайыңдысай өзені су ағынының орта ағысымен жоғары қарай № 146 шекаралық белгінің дәл ортасына дейін өтеді. </w:t>
      </w:r>
    </w:p>
    <w:bookmarkEnd w:id="1275"/>
    <w:bookmarkStart w:name="z1280" w:id="1276"/>
    <w:p>
      <w:pPr>
        <w:spacing w:after="0"/>
        <w:ind w:left="0"/>
        <w:jc w:val="both"/>
      </w:pPr>
      <w:r>
        <w:rPr>
          <w:rFonts w:ascii="Times New Roman"/>
          <w:b w:val="false"/>
          <w:i w:val="false"/>
          <w:color w:val="000000"/>
          <w:sz w:val="28"/>
        </w:rPr>
        <w:t>
      № 146 негізгі шекаралық белгі екі шекаралық бағанадан тұрады. № 146(1) және № 146(2) шекаралық бағаналарды қосатын түзудің Қайыңдысай өзені су ағынының ортасымен қиылысу нүктесі шекаралық белгінің дәл ортасы болып табылады:</w:t>
      </w:r>
    </w:p>
    <w:bookmarkEnd w:id="1276"/>
    <w:bookmarkStart w:name="z1281" w:id="1277"/>
    <w:p>
      <w:pPr>
        <w:spacing w:after="0"/>
        <w:ind w:left="0"/>
        <w:jc w:val="both"/>
      </w:pPr>
      <w:r>
        <w:rPr>
          <w:rFonts w:ascii="Times New Roman"/>
          <w:b w:val="false"/>
          <w:i w:val="false"/>
          <w:color w:val="000000"/>
          <w:sz w:val="28"/>
        </w:rPr>
        <w:t>
      № 146(1) Қырғыз шекаралық бағанасы Қырғыз Республикасының аумағында, Қайыңдысай өзенінің оң жағалауында орналасқан. Оның геодезиялық координаталары 43º00′27.0″ с.е., 73º32′13.1″ ш.б.;</w:t>
      </w:r>
    </w:p>
    <w:bookmarkEnd w:id="1277"/>
    <w:bookmarkStart w:name="z1282" w:id="1278"/>
    <w:p>
      <w:pPr>
        <w:spacing w:after="0"/>
        <w:ind w:left="0"/>
        <w:jc w:val="both"/>
      </w:pPr>
      <w:r>
        <w:rPr>
          <w:rFonts w:ascii="Times New Roman"/>
          <w:b w:val="false"/>
          <w:i w:val="false"/>
          <w:color w:val="000000"/>
          <w:sz w:val="28"/>
        </w:rPr>
        <w:t>
      № 146(2) Қазақстан шекаралық бағанасы Қазақстан Республикасының аумағында, Қайыңдысай өзенінің сол жағалауында орналасқан. Оның геодезиялық координаталары 43º00′28.6″ с.е., 73º32′09.8″ ш.б.</w:t>
      </w:r>
    </w:p>
    <w:bookmarkEnd w:id="1278"/>
    <w:bookmarkStart w:name="z1283" w:id="1279"/>
    <w:p>
      <w:pPr>
        <w:spacing w:after="0"/>
        <w:ind w:left="0"/>
        <w:jc w:val="both"/>
      </w:pPr>
      <w:r>
        <w:rPr>
          <w:rFonts w:ascii="Times New Roman"/>
          <w:b w:val="false"/>
          <w:i w:val="false"/>
          <w:color w:val="000000"/>
          <w:sz w:val="28"/>
        </w:rPr>
        <w:t xml:space="preserve">
      № 146 шекаралық белгінің дәл ортасынан басталатын мемлекеттік шекара сызығы 2.58 км бойы Қайыңдысай өзені су ағынының орта ағысымен жоғары қарай жалпы оңтүстік бағытта № 147 шекаралық белгінің дәл ортасына дейін өтеді. </w:t>
      </w:r>
    </w:p>
    <w:bookmarkEnd w:id="1279"/>
    <w:bookmarkStart w:name="z1284" w:id="1280"/>
    <w:p>
      <w:pPr>
        <w:spacing w:after="0"/>
        <w:ind w:left="0"/>
        <w:jc w:val="both"/>
      </w:pPr>
      <w:r>
        <w:rPr>
          <w:rFonts w:ascii="Times New Roman"/>
          <w:b w:val="false"/>
          <w:i w:val="false"/>
          <w:color w:val="000000"/>
          <w:sz w:val="28"/>
        </w:rPr>
        <w:t>
      № 147 негізгі шекаралық белгі екі шекаралық бағанадан тұрады. № 147(1) және № 147(2) шекаралық бағаналарды қосатын түзудің Қайыңдысай өзені су ағынының ортасымен қиылысу нүктесі шекаралық белгінің дәл ортасы болып табылады:</w:t>
      </w:r>
    </w:p>
    <w:bookmarkEnd w:id="1280"/>
    <w:bookmarkStart w:name="z1285" w:id="1281"/>
    <w:p>
      <w:pPr>
        <w:spacing w:after="0"/>
        <w:ind w:left="0"/>
        <w:jc w:val="both"/>
      </w:pPr>
      <w:r>
        <w:rPr>
          <w:rFonts w:ascii="Times New Roman"/>
          <w:b w:val="false"/>
          <w:i w:val="false"/>
          <w:color w:val="000000"/>
          <w:sz w:val="28"/>
        </w:rPr>
        <w:t>
      № 147(1) Қырғыз шекаралық бағанасы Қырғыз Республикасының аумағында, Қайыңдысай өзенінің оң жағалауында орналасқан. Оның геодезиялық координаталары 42º59′10.0″ с.е., 73º32′22.6″ ш.б.;</w:t>
      </w:r>
    </w:p>
    <w:bookmarkEnd w:id="1281"/>
    <w:bookmarkStart w:name="z1286" w:id="1282"/>
    <w:p>
      <w:pPr>
        <w:spacing w:after="0"/>
        <w:ind w:left="0"/>
        <w:jc w:val="both"/>
      </w:pPr>
      <w:r>
        <w:rPr>
          <w:rFonts w:ascii="Times New Roman"/>
          <w:b w:val="false"/>
          <w:i w:val="false"/>
          <w:color w:val="000000"/>
          <w:sz w:val="28"/>
        </w:rPr>
        <w:t>
      № 147(2) Қазақстан шекаралық бағанасы Қазақстан Республикасының аумағында, Қайыңдысай өзенінің сол жағалауында орналасқан. Оның геодезиялық координаталары 42º59′10.6″ с.е., 73º32′18.4″ ш.б.</w:t>
      </w:r>
    </w:p>
    <w:bookmarkEnd w:id="1282"/>
    <w:bookmarkStart w:name="z1287" w:id="1283"/>
    <w:p>
      <w:pPr>
        <w:spacing w:after="0"/>
        <w:ind w:left="0"/>
        <w:jc w:val="both"/>
      </w:pPr>
      <w:r>
        <w:rPr>
          <w:rFonts w:ascii="Times New Roman"/>
          <w:b w:val="false"/>
          <w:i w:val="false"/>
          <w:color w:val="000000"/>
          <w:sz w:val="28"/>
        </w:rPr>
        <w:t xml:space="preserve">
      № 147 шекаралық белгінің дәл ортасынан басталатын мемлекеттік шекара сызығы 1.71 км бойы Қайыңдысай өзені су ағынының орта ағысымен жоғары қарай жалпы оңтүстік-оңтүстік-шығыс бағытында № 147/1 шекаралық белгінің дәл ортасына дейін өтеді. </w:t>
      </w:r>
    </w:p>
    <w:bookmarkEnd w:id="1283"/>
    <w:bookmarkStart w:name="z1288" w:id="1284"/>
    <w:p>
      <w:pPr>
        <w:spacing w:after="0"/>
        <w:ind w:left="0"/>
        <w:jc w:val="both"/>
      </w:pPr>
      <w:r>
        <w:rPr>
          <w:rFonts w:ascii="Times New Roman"/>
          <w:b w:val="false"/>
          <w:i w:val="false"/>
          <w:color w:val="000000"/>
          <w:sz w:val="28"/>
        </w:rPr>
        <w:t>
      № 147/1 аралық шекаралық белгі екі шекаралық бағанадан тұрады. № 147/1(1) және № 147/1(2) шекаралық бағаналарды қосатын түзудің Қайыңдысай өзені су ағынының ортасымен қиылысу нүктесі шекаралық белгінің дәл ортасы болып табылады:</w:t>
      </w:r>
    </w:p>
    <w:bookmarkEnd w:id="1284"/>
    <w:bookmarkStart w:name="z1289" w:id="1285"/>
    <w:p>
      <w:pPr>
        <w:spacing w:after="0"/>
        <w:ind w:left="0"/>
        <w:jc w:val="both"/>
      </w:pPr>
      <w:r>
        <w:rPr>
          <w:rFonts w:ascii="Times New Roman"/>
          <w:b w:val="false"/>
          <w:i w:val="false"/>
          <w:color w:val="000000"/>
          <w:sz w:val="28"/>
        </w:rPr>
        <w:t>
      № 147/1(1) Қырғыз шекаралық бағанасы Қырғыз Республикасының аумағында, Қайыңдысай өзенінің оң жағалауында орналасқан. Оның геодезиялық координаталары 42º58′25.4″ с.е., 73º32′36.5″ ш.б.;</w:t>
      </w:r>
    </w:p>
    <w:bookmarkEnd w:id="1285"/>
    <w:bookmarkStart w:name="z1290" w:id="1286"/>
    <w:p>
      <w:pPr>
        <w:spacing w:after="0"/>
        <w:ind w:left="0"/>
        <w:jc w:val="both"/>
      </w:pPr>
      <w:r>
        <w:rPr>
          <w:rFonts w:ascii="Times New Roman"/>
          <w:b w:val="false"/>
          <w:i w:val="false"/>
          <w:color w:val="000000"/>
          <w:sz w:val="28"/>
        </w:rPr>
        <w:t>
      № 147/1(2) Қазақстан шекаралық бағанасы Қазақстан Республикасының аумағында, Қайыңдысай өзенінің сол жағалауында орналасқан. Оның геодезиялық координаталары 42º58′24.2″ с.е., 73º32′33.9″ ш.б.</w:t>
      </w:r>
    </w:p>
    <w:bookmarkEnd w:id="1286"/>
    <w:bookmarkStart w:name="z1291" w:id="1287"/>
    <w:p>
      <w:pPr>
        <w:spacing w:after="0"/>
        <w:ind w:left="0"/>
        <w:jc w:val="both"/>
      </w:pPr>
      <w:r>
        <w:rPr>
          <w:rFonts w:ascii="Times New Roman"/>
          <w:b w:val="false"/>
          <w:i w:val="false"/>
          <w:color w:val="000000"/>
          <w:sz w:val="28"/>
        </w:rPr>
        <w:t xml:space="preserve">
      № 147/1 шекаралық белгінің дәл ортасынан басталатын мемлекеттік шекара сызығы 1.01 км бойы Қайыңдысай өзені су ағынының орта ағысымен жоғары қарай жалпы оңтүстік-оңтүстік-шығыс бағытында № 148 шекаралық белгінің дәл ортасына дейін өтеді. </w:t>
      </w:r>
    </w:p>
    <w:bookmarkEnd w:id="1287"/>
    <w:bookmarkStart w:name="z1292" w:id="1288"/>
    <w:p>
      <w:pPr>
        <w:spacing w:after="0"/>
        <w:ind w:left="0"/>
        <w:jc w:val="both"/>
      </w:pPr>
      <w:r>
        <w:rPr>
          <w:rFonts w:ascii="Times New Roman"/>
          <w:b w:val="false"/>
          <w:i w:val="false"/>
          <w:color w:val="000000"/>
          <w:sz w:val="28"/>
        </w:rPr>
        <w:t>
      № 148 негізгі шекаралық белгі үш шекаралық бағанадан тұрады. Қайыңдысай өзені су ағыны ортасының атауы жоқ канал ортасымен қиылысу нүктесі шекаралық белгінің дәл ортасы болып табылады:</w:t>
      </w:r>
    </w:p>
    <w:bookmarkEnd w:id="1288"/>
    <w:bookmarkStart w:name="z1293" w:id="1289"/>
    <w:p>
      <w:pPr>
        <w:spacing w:after="0"/>
        <w:ind w:left="0"/>
        <w:jc w:val="both"/>
      </w:pPr>
      <w:r>
        <w:rPr>
          <w:rFonts w:ascii="Times New Roman"/>
          <w:b w:val="false"/>
          <w:i w:val="false"/>
          <w:color w:val="000000"/>
          <w:sz w:val="28"/>
        </w:rPr>
        <w:t>
      № 148(1) Қырғыз шекаралық бағанасы Қырғыз Республикасының аумағында, Қайыңдысай өзенінің оң жағалауында орналасқан. Оның геодезиялық координаталары 42º57′59.2″ с.е., 73º32′59.1″ ш.б.;</w:t>
      </w:r>
    </w:p>
    <w:bookmarkEnd w:id="1289"/>
    <w:bookmarkStart w:name="z1294" w:id="1290"/>
    <w:p>
      <w:pPr>
        <w:spacing w:after="0"/>
        <w:ind w:left="0"/>
        <w:jc w:val="both"/>
      </w:pPr>
      <w:r>
        <w:rPr>
          <w:rFonts w:ascii="Times New Roman"/>
          <w:b w:val="false"/>
          <w:i w:val="false"/>
          <w:color w:val="000000"/>
          <w:sz w:val="28"/>
        </w:rPr>
        <w:t>
      № 148(2) Қырғыз шекаралық бағанасы Қырғыз Республикасының аумағында, атауы жоқ каналдың оң жағалауында орналасқан. Оның геодезиялық координаталары 42º57′57.8″ с.е., 73º32′56.4″ ш.б.;</w:t>
      </w:r>
    </w:p>
    <w:bookmarkEnd w:id="1290"/>
    <w:bookmarkStart w:name="z1295" w:id="1291"/>
    <w:p>
      <w:pPr>
        <w:spacing w:after="0"/>
        <w:ind w:left="0"/>
        <w:jc w:val="both"/>
      </w:pPr>
      <w:r>
        <w:rPr>
          <w:rFonts w:ascii="Times New Roman"/>
          <w:b w:val="false"/>
          <w:i w:val="false"/>
          <w:color w:val="000000"/>
          <w:sz w:val="28"/>
        </w:rPr>
        <w:t>
      № 148(3) Қазақстан шекаралық бағанасы Қазақстан Республикасының аумағында, Қайыңдысай өзенінің сол жағалауында орналасқан. Оның геодезиялық координаталары 42º57′59.6″ с.е., 73º32′56.6″ ш.б.</w:t>
      </w:r>
    </w:p>
    <w:bookmarkEnd w:id="1291"/>
    <w:bookmarkStart w:name="z1296" w:id="1292"/>
    <w:p>
      <w:pPr>
        <w:spacing w:after="0"/>
        <w:ind w:left="0"/>
        <w:jc w:val="both"/>
      </w:pPr>
      <w:r>
        <w:rPr>
          <w:rFonts w:ascii="Times New Roman"/>
          <w:b w:val="false"/>
          <w:i w:val="false"/>
          <w:color w:val="000000"/>
          <w:sz w:val="28"/>
        </w:rPr>
        <w:t xml:space="preserve">
      № 148 шекаралық белгінің дәл ортасынан басталатын мемлекеттік шекара сызығы бұрылып, 1.39 км бойы атауы жоқ канал ортасымен жалпы оңтүстік-оңтүстік-батыс бағытында № 148/1 шекаралық белгінің дәл ортасына дейін өтеді. </w:t>
      </w:r>
    </w:p>
    <w:bookmarkEnd w:id="1292"/>
    <w:bookmarkStart w:name="z1297" w:id="1293"/>
    <w:p>
      <w:pPr>
        <w:spacing w:after="0"/>
        <w:ind w:left="0"/>
        <w:jc w:val="both"/>
      </w:pPr>
      <w:r>
        <w:rPr>
          <w:rFonts w:ascii="Times New Roman"/>
          <w:b w:val="false"/>
          <w:i w:val="false"/>
          <w:color w:val="000000"/>
          <w:sz w:val="28"/>
        </w:rPr>
        <w:t>
      № 148/1 аралық шекаралық белгі екі шекаралық бағанадан тұрады. № 148/1(1) және № 148/1(2) шекаралық бағаналарды қосатын түзудің атауы жоқ канал ортасымен қиылысу нүктесі шекаралық белгінің дәл ортасы болып табылады:</w:t>
      </w:r>
    </w:p>
    <w:bookmarkEnd w:id="1293"/>
    <w:bookmarkStart w:name="z1298" w:id="1294"/>
    <w:p>
      <w:pPr>
        <w:spacing w:after="0"/>
        <w:ind w:left="0"/>
        <w:jc w:val="both"/>
      </w:pPr>
      <w:r>
        <w:rPr>
          <w:rFonts w:ascii="Times New Roman"/>
          <w:b w:val="false"/>
          <w:i w:val="false"/>
          <w:color w:val="000000"/>
          <w:sz w:val="28"/>
        </w:rPr>
        <w:t>
      № 148/1(1) Қырғыз шекаралық бағанасы Қырғыз Республикасының аумағында, атауы жоқ каналдың оң жағалауында орналасқан. Оның геодезиялық координаталары 42º57′19.3″ с.е., 73º32′31.7″ ш.б.;</w:t>
      </w:r>
    </w:p>
    <w:bookmarkEnd w:id="1294"/>
    <w:bookmarkStart w:name="z1299" w:id="1295"/>
    <w:p>
      <w:pPr>
        <w:spacing w:after="0"/>
        <w:ind w:left="0"/>
        <w:jc w:val="both"/>
      </w:pPr>
      <w:r>
        <w:rPr>
          <w:rFonts w:ascii="Times New Roman"/>
          <w:b w:val="false"/>
          <w:i w:val="false"/>
          <w:color w:val="000000"/>
          <w:sz w:val="28"/>
        </w:rPr>
        <w:t>
      № 148/1(2) Қазақстан шекаралық бағанасы Қазақстан Республикасының аумағында, атауы жоқ каналдың сол жағалауында орналасқан. Оның геодезиялық координаталары 42º57′19.9″ с.е., 73º32′30.7″ ш.б.</w:t>
      </w:r>
    </w:p>
    <w:bookmarkEnd w:id="1295"/>
    <w:bookmarkStart w:name="z1300" w:id="1296"/>
    <w:p>
      <w:pPr>
        <w:spacing w:after="0"/>
        <w:ind w:left="0"/>
        <w:jc w:val="both"/>
      </w:pPr>
      <w:r>
        <w:rPr>
          <w:rFonts w:ascii="Times New Roman"/>
          <w:b w:val="false"/>
          <w:i w:val="false"/>
          <w:color w:val="000000"/>
          <w:sz w:val="28"/>
        </w:rPr>
        <w:t xml:space="preserve">
      № 148/1 шекаралық белгінің дәл ортасынан басталатын мемлекеттік шекара сызығы 1.41 км бойы атауы жоқ канал ортасымен жалпы оңтүстік-оңтүстік-батыс бағытында № 149 шекаралық белгінің дәл ортасына дейін өтеді. </w:t>
      </w:r>
    </w:p>
    <w:bookmarkEnd w:id="1296"/>
    <w:bookmarkStart w:name="z1301" w:id="1297"/>
    <w:p>
      <w:pPr>
        <w:spacing w:after="0"/>
        <w:ind w:left="0"/>
        <w:jc w:val="both"/>
      </w:pPr>
      <w:r>
        <w:rPr>
          <w:rFonts w:ascii="Times New Roman"/>
          <w:b w:val="false"/>
          <w:i w:val="false"/>
          <w:color w:val="000000"/>
          <w:sz w:val="28"/>
        </w:rPr>
        <w:t>
      № 149 негізгі шекаралық белгі екі шекаралық бағанадан тұрады. № 149(1) және № 149(2) шекаралық бағаналарды қосатын түзудің атауы жоқ канал ортасымен қиылысу нүктесі шекаралық белгінің дәл ортасы болып табылады:</w:t>
      </w:r>
    </w:p>
    <w:bookmarkEnd w:id="1297"/>
    <w:bookmarkStart w:name="z1302" w:id="1298"/>
    <w:p>
      <w:pPr>
        <w:spacing w:after="0"/>
        <w:ind w:left="0"/>
        <w:jc w:val="both"/>
      </w:pPr>
      <w:r>
        <w:rPr>
          <w:rFonts w:ascii="Times New Roman"/>
          <w:b w:val="false"/>
          <w:i w:val="false"/>
          <w:color w:val="000000"/>
          <w:sz w:val="28"/>
        </w:rPr>
        <w:t>
      № 149(1) Қырғыз шекаралық бағанасы Қырғыз Республикасының аумағында, атауы жоқ каналдың оң жағалауында орналасқан. Оның геодезиялық координаталары 42º56′37.7″ с.е., 73º32′06.7″ ш.б.;</w:t>
      </w:r>
    </w:p>
    <w:bookmarkEnd w:id="1298"/>
    <w:bookmarkStart w:name="z1303" w:id="1299"/>
    <w:p>
      <w:pPr>
        <w:spacing w:after="0"/>
        <w:ind w:left="0"/>
        <w:jc w:val="both"/>
      </w:pPr>
      <w:r>
        <w:rPr>
          <w:rFonts w:ascii="Times New Roman"/>
          <w:b w:val="false"/>
          <w:i w:val="false"/>
          <w:color w:val="000000"/>
          <w:sz w:val="28"/>
        </w:rPr>
        <w:t>
      № 149(2) Қазақстан шекаралық бағанасы Қазақстан Республикасының аумағында, атауы жоқ каналдың сол жағалауында орналасқан. Оның геодезиялық координаталары 42º56′38.4″ с.е., 73º32′04.8″ ш.б.</w:t>
      </w:r>
    </w:p>
    <w:bookmarkEnd w:id="1299"/>
    <w:bookmarkStart w:name="z1304" w:id="1300"/>
    <w:p>
      <w:pPr>
        <w:spacing w:after="0"/>
        <w:ind w:left="0"/>
        <w:jc w:val="both"/>
      </w:pPr>
      <w:r>
        <w:rPr>
          <w:rFonts w:ascii="Times New Roman"/>
          <w:b w:val="false"/>
          <w:i w:val="false"/>
          <w:color w:val="000000"/>
          <w:sz w:val="28"/>
        </w:rPr>
        <w:t xml:space="preserve">
      № 149 шекаралық белгінің дәл ортасынан басталатын мемлекеттік шекара сызығы 2.24 км бойы атауы жоқ канал ортасымен жалпы оңтүстік-батыс бағытында № 150 шекаралық белгінің дәл ортасына дейін өтеді. </w:t>
      </w:r>
    </w:p>
    <w:bookmarkEnd w:id="1300"/>
    <w:bookmarkStart w:name="z1305" w:id="1301"/>
    <w:p>
      <w:pPr>
        <w:spacing w:after="0"/>
        <w:ind w:left="0"/>
        <w:jc w:val="both"/>
      </w:pPr>
      <w:r>
        <w:rPr>
          <w:rFonts w:ascii="Times New Roman"/>
          <w:b w:val="false"/>
          <w:i w:val="false"/>
          <w:color w:val="000000"/>
          <w:sz w:val="28"/>
        </w:rPr>
        <w:t>
      № 150 негізгі шекаралық белгі екі шекаралық бағанадан тұрады. № 150(1) және № 150(2) шекаралық бағаналарды қосатын түзудің атауы жоқ канал ортасымен қиылысу нүктесі шекаралық белгінің дәл ортасы болып табылады:</w:t>
      </w:r>
    </w:p>
    <w:bookmarkEnd w:id="1301"/>
    <w:bookmarkStart w:name="z1306" w:id="1302"/>
    <w:p>
      <w:pPr>
        <w:spacing w:after="0"/>
        <w:ind w:left="0"/>
        <w:jc w:val="both"/>
      </w:pPr>
      <w:r>
        <w:rPr>
          <w:rFonts w:ascii="Times New Roman"/>
          <w:b w:val="false"/>
          <w:i w:val="false"/>
          <w:color w:val="000000"/>
          <w:sz w:val="28"/>
        </w:rPr>
        <w:t>
      № 150(1) Қырғыз шекаралық бағанасы Қырғыз Республикасының аумағында, атауы жоқ каналдың оң жағалауында орналасқан. Оның геодезиялық координаталары 42º55′56.5″ с.е., 73º30′44.9″ ш.б.;</w:t>
      </w:r>
    </w:p>
    <w:bookmarkEnd w:id="1302"/>
    <w:bookmarkStart w:name="z1307" w:id="1303"/>
    <w:p>
      <w:pPr>
        <w:spacing w:after="0"/>
        <w:ind w:left="0"/>
        <w:jc w:val="both"/>
      </w:pPr>
      <w:r>
        <w:rPr>
          <w:rFonts w:ascii="Times New Roman"/>
          <w:b w:val="false"/>
          <w:i w:val="false"/>
          <w:color w:val="000000"/>
          <w:sz w:val="28"/>
        </w:rPr>
        <w:t>
      № 150(2) Қазақстан шекаралық бағанасы Қазақстан Республикасының аумағында, атауы жоқ каналдың сол жағалауында орналасқан. Оның геодезиялық координаталары 42º55′57.8″ с.е., 73º30′45.4″ ш.б.</w:t>
      </w:r>
    </w:p>
    <w:bookmarkEnd w:id="1303"/>
    <w:bookmarkStart w:name="z1308" w:id="1304"/>
    <w:p>
      <w:pPr>
        <w:spacing w:after="0"/>
        <w:ind w:left="0"/>
        <w:jc w:val="both"/>
      </w:pPr>
      <w:r>
        <w:rPr>
          <w:rFonts w:ascii="Times New Roman"/>
          <w:b w:val="false"/>
          <w:i w:val="false"/>
          <w:color w:val="000000"/>
          <w:sz w:val="28"/>
        </w:rPr>
        <w:t xml:space="preserve">
      № 150 шекаралық белгінің дәл ортасынан басталатын мемлекеттік шекара сызығы 0.88 км бойы атауы жоқ канал ортасымен жалпы оңтүстік-батыс бағытында № 150/1 шекаралық белгінің дәл ортасына дейін өтеді. </w:t>
      </w:r>
    </w:p>
    <w:bookmarkEnd w:id="1304"/>
    <w:bookmarkStart w:name="z1309" w:id="1305"/>
    <w:p>
      <w:pPr>
        <w:spacing w:after="0"/>
        <w:ind w:left="0"/>
        <w:jc w:val="both"/>
      </w:pPr>
      <w:r>
        <w:rPr>
          <w:rFonts w:ascii="Times New Roman"/>
          <w:b w:val="false"/>
          <w:i w:val="false"/>
          <w:color w:val="000000"/>
          <w:sz w:val="28"/>
        </w:rPr>
        <w:t>
      № 150/1 аралық шекаралық белгі екі шекаралық бағанадан тұрады. № 150/1(1) және № 150/1(2) шекаралық бағаналарды қосатын түзудің атауы жоқ канал ортасымен қиылысу нүктесі шекаралық белгінің дәл ортасы болып табылады:</w:t>
      </w:r>
    </w:p>
    <w:bookmarkEnd w:id="1305"/>
    <w:bookmarkStart w:name="z1310" w:id="1306"/>
    <w:p>
      <w:pPr>
        <w:spacing w:after="0"/>
        <w:ind w:left="0"/>
        <w:jc w:val="both"/>
      </w:pPr>
      <w:r>
        <w:rPr>
          <w:rFonts w:ascii="Times New Roman"/>
          <w:b w:val="false"/>
          <w:i w:val="false"/>
          <w:color w:val="000000"/>
          <w:sz w:val="28"/>
        </w:rPr>
        <w:t>
      № 150/1(1) Қырғыз шекаралық бағанасы Қырғыз Республикасының аумағында, атауы жоқ каналдың оң жағалауында орналасқан. Оның геодезиялық координаталары 42º55′36.3″ с.е., 73º30′18.1″ ш.б.;</w:t>
      </w:r>
    </w:p>
    <w:bookmarkEnd w:id="1306"/>
    <w:bookmarkStart w:name="z1311" w:id="1307"/>
    <w:p>
      <w:pPr>
        <w:spacing w:after="0"/>
        <w:ind w:left="0"/>
        <w:jc w:val="both"/>
      </w:pPr>
      <w:r>
        <w:rPr>
          <w:rFonts w:ascii="Times New Roman"/>
          <w:b w:val="false"/>
          <w:i w:val="false"/>
          <w:color w:val="000000"/>
          <w:sz w:val="28"/>
        </w:rPr>
        <w:t>
      № 150/1(2) Қазақстан шекаралық бағанасы Қазақстан Республикасының аумағында, атауы жоқ каналдың сол жағалауында орналасқан. Оның геодезиялық координаталары 42º55′37.0″ с.е., 73º30′17.3″ ш.б.</w:t>
      </w:r>
    </w:p>
    <w:bookmarkEnd w:id="1307"/>
    <w:bookmarkStart w:name="z1312" w:id="1308"/>
    <w:p>
      <w:pPr>
        <w:spacing w:after="0"/>
        <w:ind w:left="0"/>
        <w:jc w:val="both"/>
      </w:pPr>
      <w:r>
        <w:rPr>
          <w:rFonts w:ascii="Times New Roman"/>
          <w:b w:val="false"/>
          <w:i w:val="false"/>
          <w:color w:val="000000"/>
          <w:sz w:val="28"/>
        </w:rPr>
        <w:t xml:space="preserve">
      № 150/1 шекаралық белгінің дәл ортасынан басталатын мемлекеттік шекара сызығы 1.29 км бойы атауы жоқ канал ортасымен жалпы оңтүстік-батыс бағытында № 150/2 шекаралық белгінің дәл ортасына дейін өтеді. </w:t>
      </w:r>
    </w:p>
    <w:bookmarkEnd w:id="1308"/>
    <w:bookmarkStart w:name="z1313" w:id="1309"/>
    <w:p>
      <w:pPr>
        <w:spacing w:after="0"/>
        <w:ind w:left="0"/>
        <w:jc w:val="both"/>
      </w:pPr>
      <w:r>
        <w:rPr>
          <w:rFonts w:ascii="Times New Roman"/>
          <w:b w:val="false"/>
          <w:i w:val="false"/>
          <w:color w:val="000000"/>
          <w:sz w:val="28"/>
        </w:rPr>
        <w:t>
      № 150/2 аралық шекаралық белгі екі шекаралық бағанадан тұрады. № 150/2(1) және № 150/2(2) шекаралық бағаналарды қосатын түзудің атауы жоқ канал ортасымен қиылысу нүктесі шекаралық белгінің дәл ортасы болып табылады:</w:t>
      </w:r>
    </w:p>
    <w:bookmarkEnd w:id="1309"/>
    <w:bookmarkStart w:name="z1314" w:id="1310"/>
    <w:p>
      <w:pPr>
        <w:spacing w:after="0"/>
        <w:ind w:left="0"/>
        <w:jc w:val="both"/>
      </w:pPr>
      <w:r>
        <w:rPr>
          <w:rFonts w:ascii="Times New Roman"/>
          <w:b w:val="false"/>
          <w:i w:val="false"/>
          <w:color w:val="000000"/>
          <w:sz w:val="28"/>
        </w:rPr>
        <w:t>
      № 150/2(1) Қырғыз шекаралық бағанасы Қырғыз Республикасының аумағында, атауы жоқ каналдың оң жағалауында орналасқан. Оның геодезиялық координаталары 42º55′06.4″ с.е., 73º29′47.5″ ш.б.;</w:t>
      </w:r>
    </w:p>
    <w:bookmarkEnd w:id="1310"/>
    <w:bookmarkStart w:name="z1315" w:id="1311"/>
    <w:p>
      <w:pPr>
        <w:spacing w:after="0"/>
        <w:ind w:left="0"/>
        <w:jc w:val="both"/>
      </w:pPr>
      <w:r>
        <w:rPr>
          <w:rFonts w:ascii="Times New Roman"/>
          <w:b w:val="false"/>
          <w:i w:val="false"/>
          <w:color w:val="000000"/>
          <w:sz w:val="28"/>
        </w:rPr>
        <w:t>
      № 150/2(2) Қазақстан шекаралық бағанасы Қазақстан Республикасының аумағында, атауы жоқ каналдың сол жағалауында орналасқан. Оның геодезиялық координаталары 42º55′06.6″ с.е., 73º29′46.2″ ш.б.</w:t>
      </w:r>
    </w:p>
    <w:bookmarkEnd w:id="1311"/>
    <w:bookmarkStart w:name="z1316" w:id="1312"/>
    <w:p>
      <w:pPr>
        <w:spacing w:after="0"/>
        <w:ind w:left="0"/>
        <w:jc w:val="both"/>
      </w:pPr>
      <w:r>
        <w:rPr>
          <w:rFonts w:ascii="Times New Roman"/>
          <w:b w:val="false"/>
          <w:i w:val="false"/>
          <w:color w:val="000000"/>
          <w:sz w:val="28"/>
        </w:rPr>
        <w:t xml:space="preserve">
      № 150/2 шекаралық белгінің дәл ортасынан басталатын мемлекеттік шекара сызығы 0.62 км бойы атауы жоқ канал ортасымен жалпы оңтүстік-оңтүстік-шығыс бағытта № 151 шекаралық белгінің дәл ортасына дейін өтеді. </w:t>
      </w:r>
    </w:p>
    <w:bookmarkEnd w:id="1312"/>
    <w:bookmarkStart w:name="z1317" w:id="1313"/>
    <w:p>
      <w:pPr>
        <w:spacing w:after="0"/>
        <w:ind w:left="0"/>
        <w:jc w:val="both"/>
      </w:pPr>
      <w:r>
        <w:rPr>
          <w:rFonts w:ascii="Times New Roman"/>
          <w:b w:val="false"/>
          <w:i w:val="false"/>
          <w:color w:val="000000"/>
          <w:sz w:val="28"/>
        </w:rPr>
        <w:t>
      № 151 негізгі шекаралық белгі үш шекаралық бағанадан тұрады. Атауы жоқ канал осінің бұрылыс нүктесі шекаралық белгінің дәл ортасы болып табылады:</w:t>
      </w:r>
    </w:p>
    <w:bookmarkEnd w:id="1313"/>
    <w:bookmarkStart w:name="z1318" w:id="1314"/>
    <w:p>
      <w:pPr>
        <w:spacing w:after="0"/>
        <w:ind w:left="0"/>
        <w:jc w:val="both"/>
      </w:pPr>
      <w:r>
        <w:rPr>
          <w:rFonts w:ascii="Times New Roman"/>
          <w:b w:val="false"/>
          <w:i w:val="false"/>
          <w:color w:val="000000"/>
          <w:sz w:val="28"/>
        </w:rPr>
        <w:t>
      № 151(1) Қырғыз шекаралық бағанасы Қырғыз Республикасының аумағында, атауы жоқ каналдың оң жағалауында орналасқан. Оның геодезиялық координаталары 42º54′48.8″ с.е., 73º29′56.7″ ш.б.;</w:t>
      </w:r>
    </w:p>
    <w:bookmarkEnd w:id="1314"/>
    <w:bookmarkStart w:name="z1319" w:id="1315"/>
    <w:p>
      <w:pPr>
        <w:spacing w:after="0"/>
        <w:ind w:left="0"/>
        <w:jc w:val="both"/>
      </w:pPr>
      <w:r>
        <w:rPr>
          <w:rFonts w:ascii="Times New Roman"/>
          <w:b w:val="false"/>
          <w:i w:val="false"/>
          <w:color w:val="000000"/>
          <w:sz w:val="28"/>
        </w:rPr>
        <w:t>
      № 151(2) Қырғыз шекаралық бағанасы Қырғыз Республикасының аумағында, атауы жоқ каналдың оң жағалауында орналасқан. Оның геодезиялық координаталары 42º54′47.5″ с.е., 73º29′56.4″ ш.б.;</w:t>
      </w:r>
    </w:p>
    <w:bookmarkEnd w:id="1315"/>
    <w:bookmarkStart w:name="z1320" w:id="1316"/>
    <w:p>
      <w:pPr>
        <w:spacing w:after="0"/>
        <w:ind w:left="0"/>
        <w:jc w:val="both"/>
      </w:pPr>
      <w:r>
        <w:rPr>
          <w:rFonts w:ascii="Times New Roman"/>
          <w:b w:val="false"/>
          <w:i w:val="false"/>
          <w:color w:val="000000"/>
          <w:sz w:val="28"/>
        </w:rPr>
        <w:t>
      № 151(3) Қазақстан шекаралық бағанасы Қазақстан Республикасының аумағында, атауы жоқ каналдың сол жағалауында орналасқан. Оның геодезиялық координаталары 42º54′49.4″ с.е., 73º29′54.5″ ш.б.</w:t>
      </w:r>
    </w:p>
    <w:bookmarkEnd w:id="1316"/>
    <w:bookmarkStart w:name="z1321" w:id="1317"/>
    <w:p>
      <w:pPr>
        <w:spacing w:after="0"/>
        <w:ind w:left="0"/>
        <w:jc w:val="both"/>
      </w:pPr>
      <w:r>
        <w:rPr>
          <w:rFonts w:ascii="Times New Roman"/>
          <w:b w:val="false"/>
          <w:i w:val="false"/>
          <w:color w:val="000000"/>
          <w:sz w:val="28"/>
        </w:rPr>
        <w:t xml:space="preserve">
      № 151 шекаралық белгінің дәл ортасынан басталатын мемлекеттік шекара сызығы 0.19 км бойы атауы жоқ канал ортасымен жалпы оңтүстік-оңтүстік-батыс бағытында № 151/1 шекаралық белгінің дәл ортасына дейін өтеді. </w:t>
      </w:r>
    </w:p>
    <w:bookmarkEnd w:id="1317"/>
    <w:bookmarkStart w:name="z1322" w:id="1318"/>
    <w:p>
      <w:pPr>
        <w:spacing w:after="0"/>
        <w:ind w:left="0"/>
        <w:jc w:val="both"/>
      </w:pPr>
      <w:r>
        <w:rPr>
          <w:rFonts w:ascii="Times New Roman"/>
          <w:b w:val="false"/>
          <w:i w:val="false"/>
          <w:color w:val="000000"/>
          <w:sz w:val="28"/>
        </w:rPr>
        <w:t>
      № 151/1 аралық шекаралық белгі үш шекаралық бағанадан тұрады. Аспара өзені су ағынының ортасының атауы жоқ канал ортасымен қиылысу нүктесі шекаралық белгінің дәл ортасы болып табылады:</w:t>
      </w:r>
    </w:p>
    <w:bookmarkEnd w:id="1318"/>
    <w:bookmarkStart w:name="z1323" w:id="1319"/>
    <w:p>
      <w:pPr>
        <w:spacing w:after="0"/>
        <w:ind w:left="0"/>
        <w:jc w:val="both"/>
      </w:pPr>
      <w:r>
        <w:rPr>
          <w:rFonts w:ascii="Times New Roman"/>
          <w:b w:val="false"/>
          <w:i w:val="false"/>
          <w:color w:val="000000"/>
          <w:sz w:val="28"/>
        </w:rPr>
        <w:t>
      № 151/1(1) Қырғыз шекаралық бағанасы Қырғыз Республикасының аумағында, Аспара өзенінің оң жағалауында орналасқан. Оның геодезиялық координаталары 42º54′43.6″ с.е., 73º29′55.8″ ш.б.;</w:t>
      </w:r>
    </w:p>
    <w:bookmarkEnd w:id="1319"/>
    <w:bookmarkStart w:name="z1324" w:id="1320"/>
    <w:p>
      <w:pPr>
        <w:spacing w:after="0"/>
        <w:ind w:left="0"/>
        <w:jc w:val="both"/>
      </w:pPr>
      <w:r>
        <w:rPr>
          <w:rFonts w:ascii="Times New Roman"/>
          <w:b w:val="false"/>
          <w:i w:val="false"/>
          <w:color w:val="000000"/>
          <w:sz w:val="28"/>
        </w:rPr>
        <w:t>
      № 151/1(2) Қазақстан шекаралық бағанасы Қазақстан Республикасының аумағында, Аспара өзенінің сол жағалауында орналасқан. Оның геодезиялық координаталары 42º54′43.3″ с.е., 73º29′51.3″ ш.б.;</w:t>
      </w:r>
    </w:p>
    <w:bookmarkEnd w:id="1320"/>
    <w:bookmarkStart w:name="z1325" w:id="1321"/>
    <w:p>
      <w:pPr>
        <w:spacing w:after="0"/>
        <w:ind w:left="0"/>
        <w:jc w:val="both"/>
      </w:pPr>
      <w:r>
        <w:rPr>
          <w:rFonts w:ascii="Times New Roman"/>
          <w:b w:val="false"/>
          <w:i w:val="false"/>
          <w:color w:val="000000"/>
          <w:sz w:val="28"/>
        </w:rPr>
        <w:t>
      № 151/1(3) Қазақстан шекаралық бағанасы Қазақстан Республикасының аумағында, Аспара өзенінің сол жағалауында орналасқан. Оның геодезиялық координаталары 42º54′44.8″ с.е., 73º29′51.5″ ш.б.</w:t>
      </w:r>
    </w:p>
    <w:bookmarkEnd w:id="1321"/>
    <w:bookmarkStart w:name="z1326" w:id="1322"/>
    <w:p>
      <w:pPr>
        <w:spacing w:after="0"/>
        <w:ind w:left="0"/>
        <w:jc w:val="both"/>
      </w:pPr>
      <w:r>
        <w:rPr>
          <w:rFonts w:ascii="Times New Roman"/>
          <w:b w:val="false"/>
          <w:i w:val="false"/>
          <w:color w:val="000000"/>
          <w:sz w:val="28"/>
        </w:rPr>
        <w:t xml:space="preserve">
      № 151/1 шекаралық белгінің дәл ортасынан басталатын мемлекеттік шекара сызығы 2.78 км бойы Аспара өзені су ағынының орта ағысымен жоғары қарай жалпы оңтүстік бағытта № 152 шекаралық белгінің дәл ортасына дейін өтеді. </w:t>
      </w:r>
    </w:p>
    <w:bookmarkEnd w:id="1322"/>
    <w:bookmarkStart w:name="z1327" w:id="1323"/>
    <w:p>
      <w:pPr>
        <w:spacing w:after="0"/>
        <w:ind w:left="0"/>
        <w:jc w:val="both"/>
      </w:pPr>
      <w:r>
        <w:rPr>
          <w:rFonts w:ascii="Times New Roman"/>
          <w:b w:val="false"/>
          <w:i w:val="false"/>
          <w:color w:val="000000"/>
          <w:sz w:val="28"/>
        </w:rPr>
        <w:t>
      № 152 негізгі шекаралық белгі екі шекаралық бағанадан тұрады. № 152(1) және № 152(2) шекаралық бағаналарды қосатын түзудің Аспара өзені су ағынының ортасымен қиылысу нүктесі шекаралық белгінің дәл ортасы болып табылады:</w:t>
      </w:r>
    </w:p>
    <w:bookmarkEnd w:id="1323"/>
    <w:bookmarkStart w:name="z1328" w:id="1324"/>
    <w:p>
      <w:pPr>
        <w:spacing w:after="0"/>
        <w:ind w:left="0"/>
        <w:jc w:val="both"/>
      </w:pPr>
      <w:r>
        <w:rPr>
          <w:rFonts w:ascii="Times New Roman"/>
          <w:b w:val="false"/>
          <w:i w:val="false"/>
          <w:color w:val="000000"/>
          <w:sz w:val="28"/>
        </w:rPr>
        <w:t>
      № 152(1) Қырғыз шекаралық бағанасы Қырғыз Республикасының аумағында, Аспара өзенінің оң жағалауында орналасқан. Оның геодезиялық координаталары 42º53′38.0″ с.е., 73º29′47.0″ ш.б.;</w:t>
      </w:r>
    </w:p>
    <w:bookmarkEnd w:id="1324"/>
    <w:bookmarkStart w:name="z1329" w:id="1325"/>
    <w:p>
      <w:pPr>
        <w:spacing w:after="0"/>
        <w:ind w:left="0"/>
        <w:jc w:val="both"/>
      </w:pPr>
      <w:r>
        <w:rPr>
          <w:rFonts w:ascii="Times New Roman"/>
          <w:b w:val="false"/>
          <w:i w:val="false"/>
          <w:color w:val="000000"/>
          <w:sz w:val="28"/>
        </w:rPr>
        <w:t>
      № 152(2) Қазақстан шекаралық бағанасы Қазақстан Республикасының аумағында, Аспара өзенінің сол жағалауында орналасқан. Оның геодезиялық координаталары 42º53′36.1″ с.е., 73º29′42.7″ ш.б.</w:t>
      </w:r>
    </w:p>
    <w:bookmarkEnd w:id="1325"/>
    <w:bookmarkStart w:name="z1330" w:id="1326"/>
    <w:p>
      <w:pPr>
        <w:spacing w:after="0"/>
        <w:ind w:left="0"/>
        <w:jc w:val="both"/>
      </w:pPr>
      <w:r>
        <w:rPr>
          <w:rFonts w:ascii="Times New Roman"/>
          <w:b w:val="false"/>
          <w:i w:val="false"/>
          <w:color w:val="000000"/>
          <w:sz w:val="28"/>
        </w:rPr>
        <w:t xml:space="preserve">
      № 152 шекаралық белгінің дәл ортасынан басталатын мемлекеттік шекара сызығы 1.48 км бойы Аспара өзені су ағынының орта ағысымен жоғары қарай жалпы оңтүстік-шығыс бағытында № 152/1 шекаралық белгінің дәл ортасына дейін өтеді. </w:t>
      </w:r>
    </w:p>
    <w:bookmarkEnd w:id="1326"/>
    <w:bookmarkStart w:name="z1331" w:id="1327"/>
    <w:p>
      <w:pPr>
        <w:spacing w:after="0"/>
        <w:ind w:left="0"/>
        <w:jc w:val="both"/>
      </w:pPr>
      <w:r>
        <w:rPr>
          <w:rFonts w:ascii="Times New Roman"/>
          <w:b w:val="false"/>
          <w:i w:val="false"/>
          <w:color w:val="000000"/>
          <w:sz w:val="28"/>
        </w:rPr>
        <w:t>
      № 152/1 аралық шекаралық белгі екі шекаралық бағанадан тұрады. № 152/1(1) және № 152/1(2) шекаралық бағаналарды қосатын түзудің Аспара өзені су ағынының ортасымен қиылысу нүктесі шекаралық белгінің дәл ортасы болып табылады:</w:t>
      </w:r>
    </w:p>
    <w:bookmarkEnd w:id="1327"/>
    <w:bookmarkStart w:name="z1332" w:id="1328"/>
    <w:p>
      <w:pPr>
        <w:spacing w:after="0"/>
        <w:ind w:left="0"/>
        <w:jc w:val="both"/>
      </w:pPr>
      <w:r>
        <w:rPr>
          <w:rFonts w:ascii="Times New Roman"/>
          <w:b w:val="false"/>
          <w:i w:val="false"/>
          <w:color w:val="000000"/>
          <w:sz w:val="28"/>
        </w:rPr>
        <w:t>
      № 152/1(1) Қырғыз шекаралық бағанасы Қырғыз Республикасының аумағында, Аспара өзенінің оң жағалауында орналасқан. Оның геодезиялық координаталары 42º53′09.9″ с.е., 73º30′21.3″ ш.б.;</w:t>
      </w:r>
    </w:p>
    <w:bookmarkEnd w:id="1328"/>
    <w:bookmarkStart w:name="z1333" w:id="1329"/>
    <w:p>
      <w:pPr>
        <w:spacing w:after="0"/>
        <w:ind w:left="0"/>
        <w:jc w:val="both"/>
      </w:pPr>
      <w:r>
        <w:rPr>
          <w:rFonts w:ascii="Times New Roman"/>
          <w:b w:val="false"/>
          <w:i w:val="false"/>
          <w:color w:val="000000"/>
          <w:sz w:val="28"/>
        </w:rPr>
        <w:t>
      № 152/1(2) Қазақстан шекаралық бағанасы Қазақстан Республикасының аумағында, Аспара өзенінің сол жағалауында орналасқан. Оның геодезиялық координаталары 42º53′08.2″ с.е., 73º30′17.7″ ш.б.</w:t>
      </w:r>
    </w:p>
    <w:bookmarkEnd w:id="1329"/>
    <w:bookmarkStart w:name="z1334" w:id="1330"/>
    <w:p>
      <w:pPr>
        <w:spacing w:after="0"/>
        <w:ind w:left="0"/>
        <w:jc w:val="both"/>
      </w:pPr>
      <w:r>
        <w:rPr>
          <w:rFonts w:ascii="Times New Roman"/>
          <w:b w:val="false"/>
          <w:i w:val="false"/>
          <w:color w:val="000000"/>
          <w:sz w:val="28"/>
        </w:rPr>
        <w:t xml:space="preserve">
      № 152/1 шекаралық белгінің дәл ортасынан басталатын мемлекеттік шекара сызығы 2.36 км бойы Аспара өзені су ағынының орта ағысымен жоғары қарай жалпы оңтүстік бағытта № 153 шекаралық белгінің дәл ортасына дейін өтеді. </w:t>
      </w:r>
    </w:p>
    <w:bookmarkEnd w:id="1330"/>
    <w:bookmarkStart w:name="z1335" w:id="1331"/>
    <w:p>
      <w:pPr>
        <w:spacing w:after="0"/>
        <w:ind w:left="0"/>
        <w:jc w:val="both"/>
      </w:pPr>
      <w:r>
        <w:rPr>
          <w:rFonts w:ascii="Times New Roman"/>
          <w:b w:val="false"/>
          <w:i w:val="false"/>
          <w:color w:val="000000"/>
          <w:sz w:val="28"/>
        </w:rPr>
        <w:t>
      № 153 негізгі шекаралық белгі екі шекаралық бағанадан тұрады. № 153(1) және № 153(2) шекаралық бағаналарды қосатын түзудің Аспара өзені су ағынының ортасымен қиылысу нүктесі шекаралық белгінің дәл ортасы болып табылады:</w:t>
      </w:r>
    </w:p>
    <w:bookmarkEnd w:id="1331"/>
    <w:bookmarkStart w:name="z1336" w:id="1332"/>
    <w:p>
      <w:pPr>
        <w:spacing w:after="0"/>
        <w:ind w:left="0"/>
        <w:jc w:val="both"/>
      </w:pPr>
      <w:r>
        <w:rPr>
          <w:rFonts w:ascii="Times New Roman"/>
          <w:b w:val="false"/>
          <w:i w:val="false"/>
          <w:color w:val="000000"/>
          <w:sz w:val="28"/>
        </w:rPr>
        <w:t>
      № 153(1) Қырғыз шекаралық бағанасы Қырғыз Республикасының аумағында, Аспара өзенінің оң жағалауында орналасқан. Оның геодезиялық координаталары 42º52′21.6″ с.е., 73º30′27.0″ ш.б.;</w:t>
      </w:r>
    </w:p>
    <w:bookmarkEnd w:id="1332"/>
    <w:bookmarkStart w:name="z1337" w:id="1333"/>
    <w:p>
      <w:pPr>
        <w:spacing w:after="0"/>
        <w:ind w:left="0"/>
        <w:jc w:val="both"/>
      </w:pPr>
      <w:r>
        <w:rPr>
          <w:rFonts w:ascii="Times New Roman"/>
          <w:b w:val="false"/>
          <w:i w:val="false"/>
          <w:color w:val="000000"/>
          <w:sz w:val="28"/>
        </w:rPr>
        <w:t>
      № 153(2) Қазақстан шекаралық бағанасы Қазақстан Республикасының аумағында, Аспара өзенінің сол жағалауында орналасқан. Оның геодезиялық координаталары 42º52′20.9″ с.е., 73º30′22.7″ ш.б.</w:t>
      </w:r>
    </w:p>
    <w:bookmarkEnd w:id="1333"/>
    <w:bookmarkStart w:name="z1338" w:id="1334"/>
    <w:p>
      <w:pPr>
        <w:spacing w:after="0"/>
        <w:ind w:left="0"/>
        <w:jc w:val="both"/>
      </w:pPr>
      <w:r>
        <w:rPr>
          <w:rFonts w:ascii="Times New Roman"/>
          <w:b w:val="false"/>
          <w:i w:val="false"/>
          <w:color w:val="000000"/>
          <w:sz w:val="28"/>
        </w:rPr>
        <w:t xml:space="preserve">
      № 153 шекаралық белгінің дәл ортасынан басталатын мемлекеттік шекара сызығы 0.78 км бойы Аспара өзені су ағынының орта ағысымен жоғары қарай жалпы оңтүстік-оңтүстік-шығыс бағытында № 153/1 шекаралық белгінің дәл ортасына дейін өтеді. </w:t>
      </w:r>
    </w:p>
    <w:bookmarkEnd w:id="1334"/>
    <w:bookmarkStart w:name="z1339" w:id="1335"/>
    <w:p>
      <w:pPr>
        <w:spacing w:after="0"/>
        <w:ind w:left="0"/>
        <w:jc w:val="both"/>
      </w:pPr>
      <w:r>
        <w:rPr>
          <w:rFonts w:ascii="Times New Roman"/>
          <w:b w:val="false"/>
          <w:i w:val="false"/>
          <w:color w:val="000000"/>
          <w:sz w:val="28"/>
        </w:rPr>
        <w:t>
      № 153/1 аралық шекаралық белгі екі шекаралық бағанадан тұрады. № 153/1(1) және № 153/1(2) шекаралық бағаналарды қосатын түзудің Аспара өзені су ағынының ортасымен қиылысу нүктесі шекаралық белгінің дәл ортасы болып табылады:</w:t>
      </w:r>
    </w:p>
    <w:bookmarkEnd w:id="1335"/>
    <w:bookmarkStart w:name="z1340" w:id="1336"/>
    <w:p>
      <w:pPr>
        <w:spacing w:after="0"/>
        <w:ind w:left="0"/>
        <w:jc w:val="both"/>
      </w:pPr>
      <w:r>
        <w:rPr>
          <w:rFonts w:ascii="Times New Roman"/>
          <w:b w:val="false"/>
          <w:i w:val="false"/>
          <w:color w:val="000000"/>
          <w:sz w:val="28"/>
        </w:rPr>
        <w:t>
      № 153/1(1) Қырғыз шекаралық бағанасы Қырғыз Республикасының аумағында, Аспара өзенінің оң жағалауында орналасқан. Оның геодезиялық координаталары 42º52′00.2″ с.е., 73º30′35.5″ ш.б.;</w:t>
      </w:r>
    </w:p>
    <w:bookmarkEnd w:id="1336"/>
    <w:bookmarkStart w:name="z1341" w:id="1337"/>
    <w:p>
      <w:pPr>
        <w:spacing w:after="0"/>
        <w:ind w:left="0"/>
        <w:jc w:val="both"/>
      </w:pPr>
      <w:r>
        <w:rPr>
          <w:rFonts w:ascii="Times New Roman"/>
          <w:b w:val="false"/>
          <w:i w:val="false"/>
          <w:color w:val="000000"/>
          <w:sz w:val="28"/>
        </w:rPr>
        <w:t>
      № 153/1(2) Қазақстан шекаралық бағанасы Қазақстан Республикасының аумағында, Аспара өзенінің сол жағалауында орналасқан. Оның геодезиялық координаталары 42º52′00.1″ с.е., 73º30′33.6″ ш.б.</w:t>
      </w:r>
    </w:p>
    <w:bookmarkEnd w:id="1337"/>
    <w:bookmarkStart w:name="z1342" w:id="1338"/>
    <w:p>
      <w:pPr>
        <w:spacing w:after="0"/>
        <w:ind w:left="0"/>
        <w:jc w:val="both"/>
      </w:pPr>
      <w:r>
        <w:rPr>
          <w:rFonts w:ascii="Times New Roman"/>
          <w:b w:val="false"/>
          <w:i w:val="false"/>
          <w:color w:val="000000"/>
          <w:sz w:val="28"/>
        </w:rPr>
        <w:t xml:space="preserve">
      № 153/1 шекаралық белгінің дәл ортасынан басталатын мемлекеттік шекара сызығы 1.15 км бойы Аспара өзені су ағынының орта ағысымен жоғары қарай жалпы оңтүстік бағытта № 154 шекаралық белгінің дәл ортасына дейін өтеді. </w:t>
      </w:r>
    </w:p>
    <w:bookmarkEnd w:id="1338"/>
    <w:bookmarkStart w:name="z1343" w:id="1339"/>
    <w:p>
      <w:pPr>
        <w:spacing w:after="0"/>
        <w:ind w:left="0"/>
        <w:jc w:val="both"/>
      </w:pPr>
      <w:r>
        <w:rPr>
          <w:rFonts w:ascii="Times New Roman"/>
          <w:b w:val="false"/>
          <w:i w:val="false"/>
          <w:color w:val="000000"/>
          <w:sz w:val="28"/>
        </w:rPr>
        <w:t>
      № 154 негізгі шекаралық белгі екі шекаралық бағанадан тұрады. № 154(1) және № 154(2) шекаралық бағаналарды қосатын түзудің Аспара өзені су ағынының ортасымен қиылысу нүктесі шекаралық белгінің дәл ортасы болып табылады:</w:t>
      </w:r>
    </w:p>
    <w:bookmarkEnd w:id="1339"/>
    <w:bookmarkStart w:name="z1344" w:id="1340"/>
    <w:p>
      <w:pPr>
        <w:spacing w:after="0"/>
        <w:ind w:left="0"/>
        <w:jc w:val="both"/>
      </w:pPr>
      <w:r>
        <w:rPr>
          <w:rFonts w:ascii="Times New Roman"/>
          <w:b w:val="false"/>
          <w:i w:val="false"/>
          <w:color w:val="000000"/>
          <w:sz w:val="28"/>
        </w:rPr>
        <w:t>
      № 154(1) Қырғыз шекаралық бағанасы Қырғыз Республикасының аумағында, Аспара өзенінің оң жағалауында орналасқан. Оның геодезиялық координаталары 42º51′27.5″ с.е., 73º30′38.9″ ш.б.;</w:t>
      </w:r>
    </w:p>
    <w:bookmarkEnd w:id="1340"/>
    <w:bookmarkStart w:name="z1345" w:id="1341"/>
    <w:p>
      <w:pPr>
        <w:spacing w:after="0"/>
        <w:ind w:left="0"/>
        <w:jc w:val="both"/>
      </w:pPr>
      <w:r>
        <w:rPr>
          <w:rFonts w:ascii="Times New Roman"/>
          <w:b w:val="false"/>
          <w:i w:val="false"/>
          <w:color w:val="000000"/>
          <w:sz w:val="28"/>
        </w:rPr>
        <w:t>
      № 154(2) Қазақстан шекаралық бағанасы Қазақстан Республикасының аумағында, Аспара өзенінің сол жағалауында орналасқан. Оның геодезиялық координаталары 42º51′28.3″ с.е., 73º30′33.4″ ш.б.</w:t>
      </w:r>
    </w:p>
    <w:bookmarkEnd w:id="1341"/>
    <w:bookmarkStart w:name="z1346" w:id="1342"/>
    <w:p>
      <w:pPr>
        <w:spacing w:after="0"/>
        <w:ind w:left="0"/>
        <w:jc w:val="both"/>
      </w:pPr>
      <w:r>
        <w:rPr>
          <w:rFonts w:ascii="Times New Roman"/>
          <w:b w:val="false"/>
          <w:i w:val="false"/>
          <w:color w:val="000000"/>
          <w:sz w:val="28"/>
        </w:rPr>
        <w:t xml:space="preserve">
      № 154 шекаралық белгінің дәл ортасынан басталатын мемлекеттік шекара сызығы 0.74 км бойы Аспара өзені су ағынының орта ағысымен жоғары қарай жалпы оңтүстік-оңтүстік-шығыс бағытында № 155 шекаралық белгінің дәл ортасына дейін өтеді. </w:t>
      </w:r>
    </w:p>
    <w:bookmarkEnd w:id="1342"/>
    <w:bookmarkStart w:name="z1347" w:id="1343"/>
    <w:p>
      <w:pPr>
        <w:spacing w:after="0"/>
        <w:ind w:left="0"/>
        <w:jc w:val="both"/>
      </w:pPr>
      <w:r>
        <w:rPr>
          <w:rFonts w:ascii="Times New Roman"/>
          <w:b w:val="false"/>
          <w:i w:val="false"/>
          <w:color w:val="000000"/>
          <w:sz w:val="28"/>
        </w:rPr>
        <w:t>
      № 155 негізгі шекаралық белгі екі шекаралық бағанадан тұрады. № 155(1) және № 155(2) шекаралық бағаналарды қосатын түзудің Аспара өзені су ағынының ортасымен қиылысу нүктесі шекаралық белгінің дәл ортасы болып табылады:</w:t>
      </w:r>
    </w:p>
    <w:bookmarkEnd w:id="1343"/>
    <w:bookmarkStart w:name="z1348" w:id="1344"/>
    <w:p>
      <w:pPr>
        <w:spacing w:after="0"/>
        <w:ind w:left="0"/>
        <w:jc w:val="both"/>
      </w:pPr>
      <w:r>
        <w:rPr>
          <w:rFonts w:ascii="Times New Roman"/>
          <w:b w:val="false"/>
          <w:i w:val="false"/>
          <w:color w:val="000000"/>
          <w:sz w:val="28"/>
        </w:rPr>
        <w:t>
      № 155(1) Қырғыз шекаралық бағанасы Қырғыз Республикасының аумағында, Аспара өзенінің оң жағалауында орналасқан. Оның геодезиялық координаталары 42º51′09.1″ с.е., 73º30′44.0″ ш.б.;</w:t>
      </w:r>
    </w:p>
    <w:bookmarkEnd w:id="1344"/>
    <w:bookmarkStart w:name="z1349" w:id="1345"/>
    <w:p>
      <w:pPr>
        <w:spacing w:after="0"/>
        <w:ind w:left="0"/>
        <w:jc w:val="both"/>
      </w:pPr>
      <w:r>
        <w:rPr>
          <w:rFonts w:ascii="Times New Roman"/>
          <w:b w:val="false"/>
          <w:i w:val="false"/>
          <w:color w:val="000000"/>
          <w:sz w:val="28"/>
        </w:rPr>
        <w:t>
      № 155(2) Қазақстан шекаралық бағанасы Қазақстан Республикасының аумағында, Аспара өзенінің сол жағалауында орналасқан. Оның геодезиялық координаталары 42º51′25.2″ с.е., 73º30′40.9″ ш.б.</w:t>
      </w:r>
    </w:p>
    <w:bookmarkEnd w:id="1345"/>
    <w:bookmarkStart w:name="z1350" w:id="1346"/>
    <w:p>
      <w:pPr>
        <w:spacing w:after="0"/>
        <w:ind w:left="0"/>
        <w:jc w:val="both"/>
      </w:pPr>
      <w:r>
        <w:rPr>
          <w:rFonts w:ascii="Times New Roman"/>
          <w:b w:val="false"/>
          <w:i w:val="false"/>
          <w:color w:val="000000"/>
          <w:sz w:val="28"/>
        </w:rPr>
        <w:t xml:space="preserve">
      № 155 шекаралық белгінің дәл ортасынан басталатын мемлекеттік шекара сызығы 0.07 км бойы Аспара өзені су ағынының орта ағысымен жоғары қарай жалпы оңтүстік бағытта № 155/1 шекаралық белгінің дәл ортасына дейін өтеді. </w:t>
      </w:r>
    </w:p>
    <w:bookmarkEnd w:id="1346"/>
    <w:bookmarkStart w:name="z1351" w:id="1347"/>
    <w:p>
      <w:pPr>
        <w:spacing w:after="0"/>
        <w:ind w:left="0"/>
        <w:jc w:val="both"/>
      </w:pPr>
      <w:r>
        <w:rPr>
          <w:rFonts w:ascii="Times New Roman"/>
          <w:b w:val="false"/>
          <w:i w:val="false"/>
          <w:color w:val="000000"/>
          <w:sz w:val="28"/>
        </w:rPr>
        <w:t>
      № 155/1 аралық шекаралық белгі екі шекаралық бағанадан тұрады. № 155/1(1) және № 155/1(2) шекаралық бағаналарды қосатын түзудің Аспара өзені су ағынының ортасымен қиылысу нүктесі шекаралық белгінің дәл ортасы болып табылады:</w:t>
      </w:r>
    </w:p>
    <w:bookmarkEnd w:id="1347"/>
    <w:bookmarkStart w:name="z1352" w:id="1348"/>
    <w:p>
      <w:pPr>
        <w:spacing w:after="0"/>
        <w:ind w:left="0"/>
        <w:jc w:val="both"/>
      </w:pPr>
      <w:r>
        <w:rPr>
          <w:rFonts w:ascii="Times New Roman"/>
          <w:b w:val="false"/>
          <w:i w:val="false"/>
          <w:color w:val="000000"/>
          <w:sz w:val="28"/>
        </w:rPr>
        <w:t>
      № 155/1(1) Қырғыз шекаралық бағанасы Қырғыз Республикасының аумағында, Аспара өзенінің оң жағалауында орналасқан. Оның геодезиялық координаталары 42º51′06.5″ с.е., 73º30′43.4″ ш.б.;</w:t>
      </w:r>
    </w:p>
    <w:bookmarkEnd w:id="1348"/>
    <w:bookmarkStart w:name="z1353" w:id="1349"/>
    <w:p>
      <w:pPr>
        <w:spacing w:after="0"/>
        <w:ind w:left="0"/>
        <w:jc w:val="both"/>
      </w:pPr>
      <w:r>
        <w:rPr>
          <w:rFonts w:ascii="Times New Roman"/>
          <w:b w:val="false"/>
          <w:i w:val="false"/>
          <w:color w:val="000000"/>
          <w:sz w:val="28"/>
        </w:rPr>
        <w:t>
      № 155/1(2) Қазақстан шекаралық бағанасы Қазақстан Республикасының аумағында, Аспара өзенінің сол жағалауында орналасқан. Оның геодезиялық координаталары 42º51′06.0″ с.е., 73º30′42.8″ ш.б.</w:t>
      </w:r>
    </w:p>
    <w:bookmarkEnd w:id="1349"/>
    <w:bookmarkStart w:name="z1354" w:id="1350"/>
    <w:p>
      <w:pPr>
        <w:spacing w:after="0"/>
        <w:ind w:left="0"/>
        <w:jc w:val="both"/>
      </w:pPr>
      <w:r>
        <w:rPr>
          <w:rFonts w:ascii="Times New Roman"/>
          <w:b w:val="false"/>
          <w:i w:val="false"/>
          <w:color w:val="000000"/>
          <w:sz w:val="28"/>
        </w:rPr>
        <w:t xml:space="preserve">
      № 155/1 шекаралық белгінің дәл ортасынан басталатын мемлекеттік шекара сызығы 0.53 км бойы тоғанның су айдынымен жалпы оңтүстік бағытта өтіп, бөгетті қиып өтеді де, № 155/2 шекаралық белгінің дәл ортасына дейін келеді. </w:t>
      </w:r>
    </w:p>
    <w:bookmarkEnd w:id="1350"/>
    <w:bookmarkStart w:name="z1355" w:id="1351"/>
    <w:p>
      <w:pPr>
        <w:spacing w:after="0"/>
        <w:ind w:left="0"/>
        <w:jc w:val="both"/>
      </w:pPr>
      <w:r>
        <w:rPr>
          <w:rFonts w:ascii="Times New Roman"/>
          <w:b w:val="false"/>
          <w:i w:val="false"/>
          <w:color w:val="000000"/>
          <w:sz w:val="28"/>
        </w:rPr>
        <w:t>
      № 155/2 аралық шекаралық белгі екі шекаралық бағанадан тұрады. № 155/2(1) және № 155/2(2) шекаралық бағаналарды қосатын түзудің мемлекеттік шекара сызығымен қиылысу нүктесі шекаралық белгінің дәл ортасы болып табылады:</w:t>
      </w:r>
    </w:p>
    <w:bookmarkEnd w:id="1351"/>
    <w:bookmarkStart w:name="z1356" w:id="1352"/>
    <w:p>
      <w:pPr>
        <w:spacing w:after="0"/>
        <w:ind w:left="0"/>
        <w:jc w:val="both"/>
      </w:pPr>
      <w:r>
        <w:rPr>
          <w:rFonts w:ascii="Times New Roman"/>
          <w:b w:val="false"/>
          <w:i w:val="false"/>
          <w:color w:val="000000"/>
          <w:sz w:val="28"/>
        </w:rPr>
        <w:t>
      № 155/2(1) Қырғыз шекаралық бағанасы Қырғыз Республикасының аумағында, Аспара өзенінің оң жағалауындағы бөгетте орналасқан. Оның геодезиялық координаталары 42º50′49.6″ с.е., 73º30′42.0″ ш.б.;</w:t>
      </w:r>
    </w:p>
    <w:bookmarkEnd w:id="1352"/>
    <w:bookmarkStart w:name="z1357" w:id="1353"/>
    <w:p>
      <w:pPr>
        <w:spacing w:after="0"/>
        <w:ind w:left="0"/>
        <w:jc w:val="both"/>
      </w:pPr>
      <w:r>
        <w:rPr>
          <w:rFonts w:ascii="Times New Roman"/>
          <w:b w:val="false"/>
          <w:i w:val="false"/>
          <w:color w:val="000000"/>
          <w:sz w:val="28"/>
        </w:rPr>
        <w:t>
      № 155/2(2) Қазақстан шекаралық бағанасы Қазақстан Республикасының аумағында, Аспара өзенінің сол жағалауындағы бөгеттің батыс жағында орналасқан. Оның геодезиялық координаталары 42º50′51.3″ с.е., 73º30′36.8″ ш.б.</w:t>
      </w:r>
    </w:p>
    <w:bookmarkEnd w:id="1353"/>
    <w:bookmarkStart w:name="z1358" w:id="1354"/>
    <w:p>
      <w:pPr>
        <w:spacing w:after="0"/>
        <w:ind w:left="0"/>
        <w:jc w:val="both"/>
      </w:pPr>
      <w:r>
        <w:rPr>
          <w:rFonts w:ascii="Times New Roman"/>
          <w:b w:val="false"/>
          <w:i w:val="false"/>
          <w:color w:val="000000"/>
          <w:sz w:val="28"/>
        </w:rPr>
        <w:t xml:space="preserve">
      № 155/2 шекаралық белгінің дәл ортасынан басталатын мемлекеттік шекара сызығы 0.52 км бойы алдымен тоған суымен, содан кейін Аспара өзені су ағынының ортасымен жалпы оңтүстік бағытта № 156 шекаралық белгінің дәл ортасына дейін өтеді. </w:t>
      </w:r>
    </w:p>
    <w:bookmarkEnd w:id="1354"/>
    <w:bookmarkStart w:name="z1359" w:id="1355"/>
    <w:p>
      <w:pPr>
        <w:spacing w:after="0"/>
        <w:ind w:left="0"/>
        <w:jc w:val="both"/>
      </w:pPr>
      <w:r>
        <w:rPr>
          <w:rFonts w:ascii="Times New Roman"/>
          <w:b w:val="false"/>
          <w:i w:val="false"/>
          <w:color w:val="000000"/>
          <w:sz w:val="28"/>
        </w:rPr>
        <w:t>
      № 156 негізгі шекаралық белгі екі шекаралық бағанадан тұрады. № 156(1) және № 156(2) шекаралық бағаналарды қосатын түзудің Аспара өзені су ағынының ортасымен қиылысу нүктесі шекаралық белгінің дәл ортасы болып табылады:</w:t>
      </w:r>
    </w:p>
    <w:bookmarkEnd w:id="1355"/>
    <w:bookmarkStart w:name="z1360" w:id="1356"/>
    <w:p>
      <w:pPr>
        <w:spacing w:after="0"/>
        <w:ind w:left="0"/>
        <w:jc w:val="both"/>
      </w:pPr>
      <w:r>
        <w:rPr>
          <w:rFonts w:ascii="Times New Roman"/>
          <w:b w:val="false"/>
          <w:i w:val="false"/>
          <w:color w:val="000000"/>
          <w:sz w:val="28"/>
        </w:rPr>
        <w:t>
      № 156(1) Қырғыз шекаралық бағанасы Қырғыз Республикасының аумағында, Аспара өзенінің оң жағалауында, темір жолдың оңтүстік жағында орналасқан. Оның геодезиялық координаталары 42º50′32.3″ с.е., 73º30′45.0″ ш.б.;</w:t>
      </w:r>
    </w:p>
    <w:bookmarkEnd w:id="1356"/>
    <w:bookmarkStart w:name="z1361" w:id="1357"/>
    <w:p>
      <w:pPr>
        <w:spacing w:after="0"/>
        <w:ind w:left="0"/>
        <w:jc w:val="both"/>
      </w:pPr>
      <w:r>
        <w:rPr>
          <w:rFonts w:ascii="Times New Roman"/>
          <w:b w:val="false"/>
          <w:i w:val="false"/>
          <w:color w:val="000000"/>
          <w:sz w:val="28"/>
        </w:rPr>
        <w:t>
      № 156(2) Қазақстан шекаралық бағанасы Қазақстан Республикасының аумағында, Аспара өзенінің сол жағалауында, темір жолдың солтүстік жағында орналасқан. Оның геодезиялық координаталары 42º50′35.5″ с.е., 73º30′33.8″ ш.б.</w:t>
      </w:r>
    </w:p>
    <w:bookmarkEnd w:id="1357"/>
    <w:bookmarkStart w:name="z1362" w:id="1358"/>
    <w:p>
      <w:pPr>
        <w:spacing w:after="0"/>
        <w:ind w:left="0"/>
        <w:jc w:val="both"/>
      </w:pPr>
      <w:r>
        <w:rPr>
          <w:rFonts w:ascii="Times New Roman"/>
          <w:b w:val="false"/>
          <w:i w:val="false"/>
          <w:color w:val="000000"/>
          <w:sz w:val="28"/>
        </w:rPr>
        <w:t xml:space="preserve">
      № 156 шекаралық белгінің дәл ортасынан басталатын мемлекеттік шекара сызығы 0.34 км бойы Аспара өзені су ағынының орта ағысымен жоғары қарай жалпы оңтүстік бағытта № 156/1 шекаралық белгінің дәл ортасына дейін өтеді. </w:t>
      </w:r>
    </w:p>
    <w:bookmarkEnd w:id="1358"/>
    <w:bookmarkStart w:name="z1363" w:id="1359"/>
    <w:p>
      <w:pPr>
        <w:spacing w:after="0"/>
        <w:ind w:left="0"/>
        <w:jc w:val="both"/>
      </w:pPr>
      <w:r>
        <w:rPr>
          <w:rFonts w:ascii="Times New Roman"/>
          <w:b w:val="false"/>
          <w:i w:val="false"/>
          <w:color w:val="000000"/>
          <w:sz w:val="28"/>
        </w:rPr>
        <w:t>
      № 156/1 аралық шекаралық белгі екі шекаралық бағанадан тұрады. № 156/1(1) және № 156/1(2) шекаралық бағаналарды қосатын түзудің Аспара өзені су ағынының ортасымен қиылысу нүктесі шекаралық белгінің дәл ортасы болып табылады:</w:t>
      </w:r>
    </w:p>
    <w:bookmarkEnd w:id="1359"/>
    <w:bookmarkStart w:name="z1364" w:id="1360"/>
    <w:p>
      <w:pPr>
        <w:spacing w:after="0"/>
        <w:ind w:left="0"/>
        <w:jc w:val="both"/>
      </w:pPr>
      <w:r>
        <w:rPr>
          <w:rFonts w:ascii="Times New Roman"/>
          <w:b w:val="false"/>
          <w:i w:val="false"/>
          <w:color w:val="000000"/>
          <w:sz w:val="28"/>
        </w:rPr>
        <w:t>
      № 156/1(1) Қырғыз шекаралық бағанасы Қырғыз Республикасының аумағында, Аспара өзенінің оң жағалауында орналасқан. Оның геодезиялық координаталары 42º50′23.0″ с.е., 73º30′39.9″ ш.б.;</w:t>
      </w:r>
    </w:p>
    <w:bookmarkEnd w:id="1360"/>
    <w:bookmarkStart w:name="z1365" w:id="1361"/>
    <w:p>
      <w:pPr>
        <w:spacing w:after="0"/>
        <w:ind w:left="0"/>
        <w:jc w:val="both"/>
      </w:pPr>
      <w:r>
        <w:rPr>
          <w:rFonts w:ascii="Times New Roman"/>
          <w:b w:val="false"/>
          <w:i w:val="false"/>
          <w:color w:val="000000"/>
          <w:sz w:val="28"/>
        </w:rPr>
        <w:t>
      № 156/1(2) Қазақстан шекаралық бағанасы Қазақстан Республикасының аумағында, Аспара өзенінің сол жағалауында орналасқан. Оның геодезиялық координаталары 42º50′23.0″ с.е., 73º30′36.6″ ш.б.</w:t>
      </w:r>
    </w:p>
    <w:bookmarkEnd w:id="1361"/>
    <w:bookmarkStart w:name="z1366" w:id="1362"/>
    <w:p>
      <w:pPr>
        <w:spacing w:after="0"/>
        <w:ind w:left="0"/>
        <w:jc w:val="both"/>
      </w:pPr>
      <w:r>
        <w:rPr>
          <w:rFonts w:ascii="Times New Roman"/>
          <w:b w:val="false"/>
          <w:i w:val="false"/>
          <w:color w:val="000000"/>
          <w:sz w:val="28"/>
        </w:rPr>
        <w:t xml:space="preserve">
      № 156/1 шекаралық белгінің дәл ортасынан басталатын мемлекеттік шекара сызығы 0.98 км бойы алдымен тоған суымен, содан кейін Аспара өзені су ағынының ортасымен жалпы оңтүстік бағытта № 157 шекаралық белгінің дәл ортасына дейін өтеді. </w:t>
      </w:r>
    </w:p>
    <w:bookmarkEnd w:id="1362"/>
    <w:bookmarkStart w:name="z1367" w:id="1363"/>
    <w:p>
      <w:pPr>
        <w:spacing w:after="0"/>
        <w:ind w:left="0"/>
        <w:jc w:val="both"/>
      </w:pPr>
      <w:r>
        <w:rPr>
          <w:rFonts w:ascii="Times New Roman"/>
          <w:b w:val="false"/>
          <w:i w:val="false"/>
          <w:color w:val="000000"/>
          <w:sz w:val="28"/>
        </w:rPr>
        <w:t>
      № 157 негізгі шекаралық белгі екі шекаралық бағанадан тұрады. № 157(1) және № 157(2) шекаралық бағаналарды қосатын түзудің Аспара өзені су ағынының ортасымен қиылысу нүктесі шекаралық белгінің дәл ортасы болып табылады:</w:t>
      </w:r>
    </w:p>
    <w:bookmarkEnd w:id="1363"/>
    <w:bookmarkStart w:name="z1368" w:id="1364"/>
    <w:p>
      <w:pPr>
        <w:spacing w:after="0"/>
        <w:ind w:left="0"/>
        <w:jc w:val="both"/>
      </w:pPr>
      <w:r>
        <w:rPr>
          <w:rFonts w:ascii="Times New Roman"/>
          <w:b w:val="false"/>
          <w:i w:val="false"/>
          <w:color w:val="000000"/>
          <w:sz w:val="28"/>
        </w:rPr>
        <w:t>
      № 157(1) Қырғыз шекаралық бағанасы Қырғыз Республикасының аумағында, Аспара өзенінің оң жағалауында орналасқан. Оның геодезиялық координаталары 42º49′52.7″ с.е., 73º30′48.8″ ш.б.;</w:t>
      </w:r>
    </w:p>
    <w:bookmarkEnd w:id="1364"/>
    <w:bookmarkStart w:name="z1369" w:id="1365"/>
    <w:p>
      <w:pPr>
        <w:spacing w:after="0"/>
        <w:ind w:left="0"/>
        <w:jc w:val="both"/>
      </w:pPr>
      <w:r>
        <w:rPr>
          <w:rFonts w:ascii="Times New Roman"/>
          <w:b w:val="false"/>
          <w:i w:val="false"/>
          <w:color w:val="000000"/>
          <w:sz w:val="28"/>
        </w:rPr>
        <w:t>
      № 157(2) Қазақстан шекаралық бағанасы Қазақстан Республикасының аумағында, Аспара өзенінің сол жағалауында орналасқан. Оның геодезиялық координаталары 42º49′53.3″ с.е., 73º30′44.2″ ш.б.</w:t>
      </w:r>
    </w:p>
    <w:bookmarkEnd w:id="1365"/>
    <w:bookmarkStart w:name="z1370" w:id="1366"/>
    <w:p>
      <w:pPr>
        <w:spacing w:after="0"/>
        <w:ind w:left="0"/>
        <w:jc w:val="both"/>
      </w:pPr>
      <w:r>
        <w:rPr>
          <w:rFonts w:ascii="Times New Roman"/>
          <w:b w:val="false"/>
          <w:i w:val="false"/>
          <w:color w:val="000000"/>
          <w:sz w:val="28"/>
        </w:rPr>
        <w:t xml:space="preserve">
      № 157 шекаралық белгінің дәл ортасынан басталатын мемлекеттік шекара сызығы 0.56 км бойы Аспара өзені су ағынының ортасымен жалпы оңтүстік бағытта № 157/1 шекаралық белгінің дәл ортасына дейін өтеді. </w:t>
      </w:r>
    </w:p>
    <w:bookmarkEnd w:id="1366"/>
    <w:bookmarkStart w:name="z1371" w:id="1367"/>
    <w:p>
      <w:pPr>
        <w:spacing w:after="0"/>
        <w:ind w:left="0"/>
        <w:jc w:val="both"/>
      </w:pPr>
      <w:r>
        <w:rPr>
          <w:rFonts w:ascii="Times New Roman"/>
          <w:b w:val="false"/>
          <w:i w:val="false"/>
          <w:color w:val="000000"/>
          <w:sz w:val="28"/>
        </w:rPr>
        <w:t>
      № 157/1 аралық шекаралық белгі екі шекаралық бағанадан тұрады. № 157/1(1) және № 157/1(2) шекаралық бағаналарды қосатын түзудің Аспара өзені су ағынының ортасымен қиылысу нүктесі шекаралық белгінің дәл ортасы болып табылады:</w:t>
      </w:r>
    </w:p>
    <w:bookmarkEnd w:id="1367"/>
    <w:bookmarkStart w:name="z1372" w:id="1368"/>
    <w:p>
      <w:pPr>
        <w:spacing w:after="0"/>
        <w:ind w:left="0"/>
        <w:jc w:val="both"/>
      </w:pPr>
      <w:r>
        <w:rPr>
          <w:rFonts w:ascii="Times New Roman"/>
          <w:b w:val="false"/>
          <w:i w:val="false"/>
          <w:color w:val="000000"/>
          <w:sz w:val="28"/>
        </w:rPr>
        <w:t>
      № 157/1(1) Қырғыз шекаралық бағанасы Қырғыз Республикасының аумағында, Аспара өзенінің оң жағалауында орналасқан. Оның геодезиялық координаталары 42º49′35.8″ с.е., 73º30′48.0″ ш.б.;</w:t>
      </w:r>
    </w:p>
    <w:bookmarkEnd w:id="1368"/>
    <w:bookmarkStart w:name="z1373" w:id="1369"/>
    <w:p>
      <w:pPr>
        <w:spacing w:after="0"/>
        <w:ind w:left="0"/>
        <w:jc w:val="both"/>
      </w:pPr>
      <w:r>
        <w:rPr>
          <w:rFonts w:ascii="Times New Roman"/>
          <w:b w:val="false"/>
          <w:i w:val="false"/>
          <w:color w:val="000000"/>
          <w:sz w:val="28"/>
        </w:rPr>
        <w:t>
      № 157/1(2) Қазақстан шекаралық бағанасы Қазақстан Республикасының аумағында, Аспара өзенінің сол жағалауында орналасқан. Оның геодезиялық координаталары 42º49′35.4″ с.е., 73º30′44.9″ ш.б.</w:t>
      </w:r>
    </w:p>
    <w:bookmarkEnd w:id="1369"/>
    <w:bookmarkStart w:name="z1374" w:id="1370"/>
    <w:p>
      <w:pPr>
        <w:spacing w:after="0"/>
        <w:ind w:left="0"/>
        <w:jc w:val="both"/>
      </w:pPr>
      <w:r>
        <w:rPr>
          <w:rFonts w:ascii="Times New Roman"/>
          <w:b w:val="false"/>
          <w:i w:val="false"/>
          <w:color w:val="000000"/>
          <w:sz w:val="28"/>
        </w:rPr>
        <w:t xml:space="preserve">
      № 157/1 шекаралық белгінің дәл ортасынан басталатын мемлекеттік шекара сызығы 0.44 км бойы Аспара өзені су ағынының ортасымен жалпы оңтүстік-оңтүстік-батыс бағытында № 158 шекаралық белгінің дәл ортасына дейін өтеді. </w:t>
      </w:r>
    </w:p>
    <w:bookmarkEnd w:id="1370"/>
    <w:bookmarkStart w:name="z1375" w:id="1371"/>
    <w:p>
      <w:pPr>
        <w:spacing w:after="0"/>
        <w:ind w:left="0"/>
        <w:jc w:val="both"/>
      </w:pPr>
      <w:r>
        <w:rPr>
          <w:rFonts w:ascii="Times New Roman"/>
          <w:b w:val="false"/>
          <w:i w:val="false"/>
          <w:color w:val="000000"/>
          <w:sz w:val="28"/>
        </w:rPr>
        <w:t>
      № 158 негізгі шекаралық белгі екі шекаралық бағанадан тұрады. № 158(1) және № 158(2) шекаралық бағаналарды қосатын түзудің Тараз-Бішкек автожолының осімен қиылысу нүктесі шекаралық белгінің дәл ортасы болып табылады:</w:t>
      </w:r>
    </w:p>
    <w:bookmarkEnd w:id="1371"/>
    <w:bookmarkStart w:name="z1376" w:id="1372"/>
    <w:p>
      <w:pPr>
        <w:spacing w:after="0"/>
        <w:ind w:left="0"/>
        <w:jc w:val="both"/>
      </w:pPr>
      <w:r>
        <w:rPr>
          <w:rFonts w:ascii="Times New Roman"/>
          <w:b w:val="false"/>
          <w:i w:val="false"/>
          <w:color w:val="000000"/>
          <w:sz w:val="28"/>
        </w:rPr>
        <w:t>
      № 158(1) Қырғыз шекаралық бағанасы Қырғыз Республикасының аумағында, Аспара өзенінің оң жағалауында, Тараз-Бішкек автожолының оң жақ жиегінде орналасқан. Оның геодезиялық координаталары 42º49′21.8″ с.е., 73º30′41.4″ ш.б.;</w:t>
      </w:r>
    </w:p>
    <w:bookmarkEnd w:id="1372"/>
    <w:bookmarkStart w:name="z1377" w:id="1373"/>
    <w:p>
      <w:pPr>
        <w:spacing w:after="0"/>
        <w:ind w:left="0"/>
        <w:jc w:val="both"/>
      </w:pPr>
      <w:r>
        <w:rPr>
          <w:rFonts w:ascii="Times New Roman"/>
          <w:b w:val="false"/>
          <w:i w:val="false"/>
          <w:color w:val="000000"/>
          <w:sz w:val="28"/>
        </w:rPr>
        <w:t>
      № 158(2) Қазақстан шекаралық бағанасы Қазақстан Республикасының аумағында, Аспара өзенінің сол жағалауында, Тараз-Бішкек автожолының сол жақ жиегінде орналасқан. Оның геодезиялық координаталары 42º49′22.8″ с.е., 73º30′40.4″ ш.б.</w:t>
      </w:r>
    </w:p>
    <w:bookmarkEnd w:id="1373"/>
    <w:bookmarkStart w:name="z1378" w:id="1374"/>
    <w:p>
      <w:pPr>
        <w:spacing w:after="0"/>
        <w:ind w:left="0"/>
        <w:jc w:val="both"/>
      </w:pPr>
      <w:r>
        <w:rPr>
          <w:rFonts w:ascii="Times New Roman"/>
          <w:b w:val="false"/>
          <w:i w:val="false"/>
          <w:color w:val="000000"/>
          <w:sz w:val="28"/>
        </w:rPr>
        <w:t xml:space="preserve">
      № 158 шекаралық белгінің дәл ортасынан басталатын мемлекеттік шекара сызығы 1.06 км бойы Аспара өзені су ағынының ортасымен жалпы оңтүстік бағытта № 158/1 шекаралық белгінің дәл ортасына дейін өтеді. </w:t>
      </w:r>
    </w:p>
    <w:bookmarkEnd w:id="1374"/>
    <w:bookmarkStart w:name="z1379" w:id="1375"/>
    <w:p>
      <w:pPr>
        <w:spacing w:after="0"/>
        <w:ind w:left="0"/>
        <w:jc w:val="both"/>
      </w:pPr>
      <w:r>
        <w:rPr>
          <w:rFonts w:ascii="Times New Roman"/>
          <w:b w:val="false"/>
          <w:i w:val="false"/>
          <w:color w:val="000000"/>
          <w:sz w:val="28"/>
        </w:rPr>
        <w:t>
      № 158/1 аралық шекаралық белгі үш шекаралық бағанадан тұрады. Аспара өзені су ағыны ортасының Аспара өзенінің ескі құрғақ арна ортасымен қиылысу нүктесі шекаралық белгінің дәл ортасы болып табылады:</w:t>
      </w:r>
    </w:p>
    <w:bookmarkEnd w:id="1375"/>
    <w:bookmarkStart w:name="z1380" w:id="1376"/>
    <w:p>
      <w:pPr>
        <w:spacing w:after="0"/>
        <w:ind w:left="0"/>
        <w:jc w:val="both"/>
      </w:pPr>
      <w:r>
        <w:rPr>
          <w:rFonts w:ascii="Times New Roman"/>
          <w:b w:val="false"/>
          <w:i w:val="false"/>
          <w:color w:val="000000"/>
          <w:sz w:val="28"/>
        </w:rPr>
        <w:t>
      № 158/1(1) Қырғыз шекаралық бағанасы Қырғыз Республикасының аумағында, Аспара өзенінің оң жағалауында орналасқан. Оның геодезиялық координаталары 42º48′47.2″ с.е., 73º30′34.0″ ш.б.;</w:t>
      </w:r>
    </w:p>
    <w:bookmarkEnd w:id="1376"/>
    <w:bookmarkStart w:name="z1381" w:id="1377"/>
    <w:p>
      <w:pPr>
        <w:spacing w:after="0"/>
        <w:ind w:left="0"/>
        <w:jc w:val="both"/>
      </w:pPr>
      <w:r>
        <w:rPr>
          <w:rFonts w:ascii="Times New Roman"/>
          <w:b w:val="false"/>
          <w:i w:val="false"/>
          <w:color w:val="000000"/>
          <w:sz w:val="28"/>
        </w:rPr>
        <w:t>
      № 158/1(2) Қазақстан шекаралық бағанасы Қазақстан Республикасының аумағында, Аспара өзенінің сол жағалауында орналасқан. Оның геодезиялық координаталары 42º48′50.1″ с.е., 73º30′33.3″ ш.б.;</w:t>
      </w:r>
    </w:p>
    <w:bookmarkEnd w:id="1377"/>
    <w:bookmarkStart w:name="z1382" w:id="1378"/>
    <w:p>
      <w:pPr>
        <w:spacing w:after="0"/>
        <w:ind w:left="0"/>
        <w:jc w:val="both"/>
      </w:pPr>
      <w:r>
        <w:rPr>
          <w:rFonts w:ascii="Times New Roman"/>
          <w:b w:val="false"/>
          <w:i w:val="false"/>
          <w:color w:val="000000"/>
          <w:sz w:val="28"/>
        </w:rPr>
        <w:t>
      № 158/1(3) Қырғыз шекаралық бағанасы Қырғыз Республикасының аумағында, Аспара өзенінің оң жағалауында орналасқан. Оның геодезиялық координаталары 42º48′49.5″ с.е., 73º30′40.3″ ш.б.;</w:t>
      </w:r>
    </w:p>
    <w:bookmarkEnd w:id="1378"/>
    <w:bookmarkStart w:name="z1383" w:id="1379"/>
    <w:p>
      <w:pPr>
        <w:spacing w:after="0"/>
        <w:ind w:left="0"/>
        <w:jc w:val="both"/>
      </w:pPr>
      <w:r>
        <w:rPr>
          <w:rFonts w:ascii="Times New Roman"/>
          <w:b w:val="false"/>
          <w:i w:val="false"/>
          <w:color w:val="000000"/>
          <w:sz w:val="28"/>
        </w:rPr>
        <w:t xml:space="preserve">
      № 158/1 шекаралық белгінің дәл ортасынан басталатын мемлекеттік шекара сызығы 0.34 км бойы Аспара өзенінің ескі құрғақ арнасының ортасымен жалпы оңтүстік-оңтүстік-батыс бағытында № 158/2 шекаралық белгінің дәл ортасына дейін өтеді. </w:t>
      </w:r>
    </w:p>
    <w:bookmarkEnd w:id="1379"/>
    <w:bookmarkStart w:name="z1384" w:id="1380"/>
    <w:p>
      <w:pPr>
        <w:spacing w:after="0"/>
        <w:ind w:left="0"/>
        <w:jc w:val="both"/>
      </w:pPr>
      <w:r>
        <w:rPr>
          <w:rFonts w:ascii="Times New Roman"/>
          <w:b w:val="false"/>
          <w:i w:val="false"/>
          <w:color w:val="000000"/>
          <w:sz w:val="28"/>
        </w:rPr>
        <w:t>
      № 158/2 аралық шекаралық белгі екі шекаралық бағанадан тұрады. № 158/2(1) және № 158/2(2) шекаралық бағаналарды қосатын түзудің Аспара өзенінің ескі құрғақ арнасының ортасымен қиылысу нүктесі шекаралық белгінің дәл ортасы болып табылады:</w:t>
      </w:r>
    </w:p>
    <w:bookmarkEnd w:id="1380"/>
    <w:bookmarkStart w:name="z1385" w:id="1381"/>
    <w:p>
      <w:pPr>
        <w:spacing w:after="0"/>
        <w:ind w:left="0"/>
        <w:jc w:val="both"/>
      </w:pPr>
      <w:r>
        <w:rPr>
          <w:rFonts w:ascii="Times New Roman"/>
          <w:b w:val="false"/>
          <w:i w:val="false"/>
          <w:color w:val="000000"/>
          <w:sz w:val="28"/>
        </w:rPr>
        <w:t>
      № 158/2(1) Қырғыз шекаралық бағанасы Қырғыз Республикасының аумағында, Аспара өзенінің ескі құрғақ арнасының оң жағалауында орналасқан. Оның геодезиялық координаталары 42º48′41.9″ с.е., 73º30′26.2″ ш.б.;</w:t>
      </w:r>
    </w:p>
    <w:bookmarkEnd w:id="1381"/>
    <w:bookmarkStart w:name="z1386" w:id="1382"/>
    <w:p>
      <w:pPr>
        <w:spacing w:after="0"/>
        <w:ind w:left="0"/>
        <w:jc w:val="both"/>
      </w:pPr>
      <w:r>
        <w:rPr>
          <w:rFonts w:ascii="Times New Roman"/>
          <w:b w:val="false"/>
          <w:i w:val="false"/>
          <w:color w:val="000000"/>
          <w:sz w:val="28"/>
        </w:rPr>
        <w:t>
      № 158/2(2) Қазақстан шекаралық бағанасы Қазақстан Республикасының аумағында, Аспара өзенінің ескі құрғақ арнасының сол жағалауында орналасқан. Оның геодезиялық координаталары 42º48′42.6″ с.е., 73º30′23.4″ ш.б.</w:t>
      </w:r>
    </w:p>
    <w:bookmarkEnd w:id="1382"/>
    <w:bookmarkStart w:name="z1387" w:id="1383"/>
    <w:p>
      <w:pPr>
        <w:spacing w:after="0"/>
        <w:ind w:left="0"/>
        <w:jc w:val="both"/>
      </w:pPr>
      <w:r>
        <w:rPr>
          <w:rFonts w:ascii="Times New Roman"/>
          <w:b w:val="false"/>
          <w:i w:val="false"/>
          <w:color w:val="000000"/>
          <w:sz w:val="28"/>
        </w:rPr>
        <w:t xml:space="preserve">
      № 158/2 шекаралық белгінің дәл ортасынан басталатын мемлекеттік шекара сызығы 0.48 км бойы Аспара өзенінің ескі құрғақ арнасының ортасымен жалпы оңтүстік бағытта № 158/3 шекаралық белгінің дәл ортасына дейін өтеді. </w:t>
      </w:r>
    </w:p>
    <w:bookmarkEnd w:id="1383"/>
    <w:bookmarkStart w:name="z1388" w:id="1384"/>
    <w:p>
      <w:pPr>
        <w:spacing w:after="0"/>
        <w:ind w:left="0"/>
        <w:jc w:val="both"/>
      </w:pPr>
      <w:r>
        <w:rPr>
          <w:rFonts w:ascii="Times New Roman"/>
          <w:b w:val="false"/>
          <w:i w:val="false"/>
          <w:color w:val="000000"/>
          <w:sz w:val="28"/>
        </w:rPr>
        <w:t>
      № 158/3 аралық шекаралық белгі екі шекаралық бағанадан тұрады. № 158/3(1) және № 158/3(2) шекаралық бағаналарды қосатын түзудің Аспара өзенінің ескі құрғақ арнасының ортасымен қиылысу нүктесі шекаралық белгінің дәл ортасы болып табылады:</w:t>
      </w:r>
    </w:p>
    <w:bookmarkEnd w:id="1384"/>
    <w:bookmarkStart w:name="z1389" w:id="1385"/>
    <w:p>
      <w:pPr>
        <w:spacing w:after="0"/>
        <w:ind w:left="0"/>
        <w:jc w:val="both"/>
      </w:pPr>
      <w:r>
        <w:rPr>
          <w:rFonts w:ascii="Times New Roman"/>
          <w:b w:val="false"/>
          <w:i w:val="false"/>
          <w:color w:val="000000"/>
          <w:sz w:val="28"/>
        </w:rPr>
        <w:t>
      № 158/3(1) Қырғыз шекаралық бағанасы Қырғыз Республикасының аумағында, Аспара өзенінің ескі құрғақ арнасының оң жағалауында орналасқан. Оның геодезиялық координаталары 42º48′26.5″ с.е., 73º30′27.0″ ш.б.;</w:t>
      </w:r>
    </w:p>
    <w:bookmarkEnd w:id="1385"/>
    <w:bookmarkStart w:name="z1390" w:id="1386"/>
    <w:p>
      <w:pPr>
        <w:spacing w:after="0"/>
        <w:ind w:left="0"/>
        <w:jc w:val="both"/>
      </w:pPr>
      <w:r>
        <w:rPr>
          <w:rFonts w:ascii="Times New Roman"/>
          <w:b w:val="false"/>
          <w:i w:val="false"/>
          <w:color w:val="000000"/>
          <w:sz w:val="28"/>
        </w:rPr>
        <w:t>
      № 158/3(2) Қазақстан шекаралық бағанасы Қазақстан Республикасының аумағында, Аспара өзенінің ескі құрғақ арнасының сол жағалауында орналасқан. Оның геодезиялық координаталары 42º48′27.1″ с.е., 73º30′24.7″ ш.б.</w:t>
      </w:r>
    </w:p>
    <w:bookmarkEnd w:id="1386"/>
    <w:bookmarkStart w:name="z1391" w:id="1387"/>
    <w:p>
      <w:pPr>
        <w:spacing w:after="0"/>
        <w:ind w:left="0"/>
        <w:jc w:val="both"/>
      </w:pPr>
      <w:r>
        <w:rPr>
          <w:rFonts w:ascii="Times New Roman"/>
          <w:b w:val="false"/>
          <w:i w:val="false"/>
          <w:color w:val="000000"/>
          <w:sz w:val="28"/>
        </w:rPr>
        <w:t xml:space="preserve">
      № 158/3 шекаралық белгінің дәл ортасынан басталатын мемлекеттік шекара сызығы 0.49 км бойы Аспара өзенінің ескі құрғақ арнасының ортасымен жалпы оңтүстік бағытта № 159 шекаралық белгінің дәл ортасына дейін өтеді. </w:t>
      </w:r>
    </w:p>
    <w:bookmarkEnd w:id="1387"/>
    <w:bookmarkStart w:name="z1392" w:id="1388"/>
    <w:p>
      <w:pPr>
        <w:spacing w:after="0"/>
        <w:ind w:left="0"/>
        <w:jc w:val="both"/>
      </w:pPr>
      <w:r>
        <w:rPr>
          <w:rFonts w:ascii="Times New Roman"/>
          <w:b w:val="false"/>
          <w:i w:val="false"/>
          <w:color w:val="000000"/>
          <w:sz w:val="28"/>
        </w:rPr>
        <w:t>
      № 159 негізгі шекаралық белгі екі шекаралық бағанадан тұрады. № 159(1) және № 159(2) шекаралық бағаналарды қосатын түзудің Аспара өзенінің ескі құрғақ арна ортасымен қиылысу нүктесі шекаралық белгінің дәл ортасы болып табылады:</w:t>
      </w:r>
    </w:p>
    <w:bookmarkEnd w:id="1388"/>
    <w:bookmarkStart w:name="z1393" w:id="1389"/>
    <w:p>
      <w:pPr>
        <w:spacing w:after="0"/>
        <w:ind w:left="0"/>
        <w:jc w:val="both"/>
      </w:pPr>
      <w:r>
        <w:rPr>
          <w:rFonts w:ascii="Times New Roman"/>
          <w:b w:val="false"/>
          <w:i w:val="false"/>
          <w:color w:val="000000"/>
          <w:sz w:val="28"/>
        </w:rPr>
        <w:t>
      № 159(1) Қырғыз шекаралық бағанасы Қырғыз Республикасының аумағында, Аспара өзенінің ескі құрғақ арнасының оң жағалауында орналасқан. Оның геодезиялық координаталары 42º48′10.8″с.е., 73º30′26.5″ ш.б.;</w:t>
      </w:r>
    </w:p>
    <w:bookmarkEnd w:id="1389"/>
    <w:bookmarkStart w:name="z1394" w:id="1390"/>
    <w:p>
      <w:pPr>
        <w:spacing w:after="0"/>
        <w:ind w:left="0"/>
        <w:jc w:val="both"/>
      </w:pPr>
      <w:r>
        <w:rPr>
          <w:rFonts w:ascii="Times New Roman"/>
          <w:b w:val="false"/>
          <w:i w:val="false"/>
          <w:color w:val="000000"/>
          <w:sz w:val="28"/>
        </w:rPr>
        <w:t>
      № 159(2) Қазақстан шекаралық бағанасы Қазақстан Республикасының аумағында, Аспара өзенінің ескі құрғақ арнасының сол жағалауында орналасқан. Оның геодезиялық координаталары 42º48′10.9″ с.е., 73º30′24.4″ ш.б.</w:t>
      </w:r>
    </w:p>
    <w:bookmarkEnd w:id="1390"/>
    <w:bookmarkStart w:name="z1395" w:id="1391"/>
    <w:p>
      <w:pPr>
        <w:spacing w:after="0"/>
        <w:ind w:left="0"/>
        <w:jc w:val="both"/>
      </w:pPr>
      <w:r>
        <w:rPr>
          <w:rFonts w:ascii="Times New Roman"/>
          <w:b w:val="false"/>
          <w:i w:val="false"/>
          <w:color w:val="000000"/>
          <w:sz w:val="28"/>
        </w:rPr>
        <w:t xml:space="preserve">
      № 159 шекаралық белгінің дәл ортасынан басталатын мемлекеттік шекара сызығы 1.53 км бойы алдымен Аспара өзенінің ескі құрғақ арнасының ортасымен, содан кейін Аспара өзені су ағынының ортасымен жалпы оңтүстік-оңтүстік-батыс бағытында № 159/1 шекаралық белгінің дәл ортасына дейін өтеді. </w:t>
      </w:r>
    </w:p>
    <w:bookmarkEnd w:id="1391"/>
    <w:bookmarkStart w:name="z1396" w:id="1392"/>
    <w:p>
      <w:pPr>
        <w:spacing w:after="0"/>
        <w:ind w:left="0"/>
        <w:jc w:val="both"/>
      </w:pPr>
      <w:r>
        <w:rPr>
          <w:rFonts w:ascii="Times New Roman"/>
          <w:b w:val="false"/>
          <w:i w:val="false"/>
          <w:color w:val="000000"/>
          <w:sz w:val="28"/>
        </w:rPr>
        <w:t>
      № 159/1 аралық шекаралық белгі екі шекаралық бағанадан тұрады. № 159/1(1) және № 159/1(2) шекаралық бағаналарды қосатын түзудің Аспара өзені су ағынының ортасымен қиылысу нүктесі шекаралық белгінің дәл ортасы болып табылады:</w:t>
      </w:r>
    </w:p>
    <w:bookmarkEnd w:id="1392"/>
    <w:bookmarkStart w:name="z1397" w:id="1393"/>
    <w:p>
      <w:pPr>
        <w:spacing w:after="0"/>
        <w:ind w:left="0"/>
        <w:jc w:val="both"/>
      </w:pPr>
      <w:r>
        <w:rPr>
          <w:rFonts w:ascii="Times New Roman"/>
          <w:b w:val="false"/>
          <w:i w:val="false"/>
          <w:color w:val="000000"/>
          <w:sz w:val="28"/>
        </w:rPr>
        <w:t>
      № 159/1(1) Қырғыз шекаралық бағанасы Қырғыз Республикасының аумағында, Аспара өзенінің оң жағалауында орналасқан. Оның геодезиялық координаталары 42º47′21.9″ с.е., 73º30′23.1″ ш.б.;</w:t>
      </w:r>
    </w:p>
    <w:bookmarkEnd w:id="1393"/>
    <w:bookmarkStart w:name="z1398" w:id="1394"/>
    <w:p>
      <w:pPr>
        <w:spacing w:after="0"/>
        <w:ind w:left="0"/>
        <w:jc w:val="both"/>
      </w:pPr>
      <w:r>
        <w:rPr>
          <w:rFonts w:ascii="Times New Roman"/>
          <w:b w:val="false"/>
          <w:i w:val="false"/>
          <w:color w:val="000000"/>
          <w:sz w:val="28"/>
        </w:rPr>
        <w:t>
      № 159/1(2) Қазақстан шекаралық бағанасы Қазақстан Республикасының аумағында, Аспара өзенінің сол жағалауында орналасқан. Оның геодезиялық координаталары 42º47′00.7″ с.е., 73º30′20.5″ ш.б.</w:t>
      </w:r>
    </w:p>
    <w:bookmarkEnd w:id="1394"/>
    <w:bookmarkStart w:name="z1399" w:id="1395"/>
    <w:p>
      <w:pPr>
        <w:spacing w:after="0"/>
        <w:ind w:left="0"/>
        <w:jc w:val="both"/>
      </w:pPr>
      <w:r>
        <w:rPr>
          <w:rFonts w:ascii="Times New Roman"/>
          <w:b w:val="false"/>
          <w:i w:val="false"/>
          <w:color w:val="000000"/>
          <w:sz w:val="28"/>
        </w:rPr>
        <w:t xml:space="preserve">
      № 159/1 шекаралық белгінің дәл ортасынан басталатын мемлекеттік шекара сызығы 1.39 км бойы Аспара өзені су ағынының ортасымен жалпы оңтүстік-оңтүстік-батыс бағытында № 160 шекаралық белгінің дәл ортасына дейін өтеді. </w:t>
      </w:r>
    </w:p>
    <w:bookmarkEnd w:id="1395"/>
    <w:bookmarkStart w:name="z1400" w:id="1396"/>
    <w:p>
      <w:pPr>
        <w:spacing w:after="0"/>
        <w:ind w:left="0"/>
        <w:jc w:val="both"/>
      </w:pPr>
      <w:r>
        <w:rPr>
          <w:rFonts w:ascii="Times New Roman"/>
          <w:b w:val="false"/>
          <w:i w:val="false"/>
          <w:color w:val="000000"/>
          <w:sz w:val="28"/>
        </w:rPr>
        <w:t>
      № 160 негізгі шекаралық белгі екі шекаралық бағанадан тұрады. № 160(1) және № 160(2) шекаралық бағаналарды қосатын түзудің Аспара өзені су ағынының ортасымен қиылысу нүктесі шекаралық белгінің дәл ортасы болып табылады:</w:t>
      </w:r>
    </w:p>
    <w:bookmarkEnd w:id="1396"/>
    <w:bookmarkStart w:name="z1401" w:id="1397"/>
    <w:p>
      <w:pPr>
        <w:spacing w:after="0"/>
        <w:ind w:left="0"/>
        <w:jc w:val="both"/>
      </w:pPr>
      <w:r>
        <w:rPr>
          <w:rFonts w:ascii="Times New Roman"/>
          <w:b w:val="false"/>
          <w:i w:val="false"/>
          <w:color w:val="000000"/>
          <w:sz w:val="28"/>
        </w:rPr>
        <w:t>
      № 160(1) Қырғыз шекаралық бағанасы Қырғыз Республикасының аумағында, Аспара өзенінің оң жағалауында орналасқан. Оның геодезиялық координаталары 42º46′38.2″ с.е., 73º30′13.2″ ш.б.;</w:t>
      </w:r>
    </w:p>
    <w:bookmarkEnd w:id="1397"/>
    <w:bookmarkStart w:name="z1402" w:id="1398"/>
    <w:p>
      <w:pPr>
        <w:spacing w:after="0"/>
        <w:ind w:left="0"/>
        <w:jc w:val="both"/>
      </w:pPr>
      <w:r>
        <w:rPr>
          <w:rFonts w:ascii="Times New Roman"/>
          <w:b w:val="false"/>
          <w:i w:val="false"/>
          <w:color w:val="000000"/>
          <w:sz w:val="28"/>
        </w:rPr>
        <w:t>
      № 160(2) Қазақстан шекаралық бағанасы Қазақстан Республикасының аумағында, Аспара өзенінің сол жағалауында орналасқан. Оның геодезиялық координаталары 42º46′38.5″ с.е., 73º30′11.1″ ш.б.</w:t>
      </w:r>
    </w:p>
    <w:bookmarkEnd w:id="1398"/>
    <w:bookmarkStart w:name="z1403" w:id="1399"/>
    <w:p>
      <w:pPr>
        <w:spacing w:after="0"/>
        <w:ind w:left="0"/>
        <w:jc w:val="both"/>
      </w:pPr>
      <w:r>
        <w:rPr>
          <w:rFonts w:ascii="Times New Roman"/>
          <w:b w:val="false"/>
          <w:i w:val="false"/>
          <w:color w:val="000000"/>
          <w:sz w:val="28"/>
        </w:rPr>
        <w:t xml:space="preserve">
      № 160 шекаралық белгінің дәл ортасынан басталатын мемлекеттік шекара сызығы 1.70 км бойы Аспара өзені су ағынының ортасымен жалпы оңтүстік-оңтүстік-батыс бағытында № 161 шекаралық белгінің дәл ортасына дейін өтеді. </w:t>
      </w:r>
    </w:p>
    <w:bookmarkEnd w:id="1399"/>
    <w:bookmarkStart w:name="z1404" w:id="1400"/>
    <w:p>
      <w:pPr>
        <w:spacing w:after="0"/>
        <w:ind w:left="0"/>
        <w:jc w:val="both"/>
      </w:pPr>
      <w:r>
        <w:rPr>
          <w:rFonts w:ascii="Times New Roman"/>
          <w:b w:val="false"/>
          <w:i w:val="false"/>
          <w:color w:val="000000"/>
          <w:sz w:val="28"/>
        </w:rPr>
        <w:t>
      № 161 негізгі шекаралық белгі екі шекаралық бағанадан тұрады. № 161(1) және № 161(2) шекаралық бағаналарды қосатын түзудің Аспара өзені су ағынының ортасымен қиылысу нүктесі шекаралық белгінің дәл ортасы болып табылады:</w:t>
      </w:r>
    </w:p>
    <w:bookmarkEnd w:id="1400"/>
    <w:bookmarkStart w:name="z1405" w:id="1401"/>
    <w:p>
      <w:pPr>
        <w:spacing w:after="0"/>
        <w:ind w:left="0"/>
        <w:jc w:val="both"/>
      </w:pPr>
      <w:r>
        <w:rPr>
          <w:rFonts w:ascii="Times New Roman"/>
          <w:b w:val="false"/>
          <w:i w:val="false"/>
          <w:color w:val="000000"/>
          <w:sz w:val="28"/>
        </w:rPr>
        <w:t>
      № 161(1) Қырғыз шекаралық бағанасы Қырғыз Республикасының аумағында, Аспара өзенінің оң жағалауында орналасқан. Оның геодезиялық координаталары 42º45′45.4″ с.е., 73º29′58.1″ ш.б.;</w:t>
      </w:r>
    </w:p>
    <w:bookmarkEnd w:id="1401"/>
    <w:bookmarkStart w:name="z1406" w:id="1402"/>
    <w:p>
      <w:pPr>
        <w:spacing w:after="0"/>
        <w:ind w:left="0"/>
        <w:jc w:val="both"/>
      </w:pPr>
      <w:r>
        <w:rPr>
          <w:rFonts w:ascii="Times New Roman"/>
          <w:b w:val="false"/>
          <w:i w:val="false"/>
          <w:color w:val="000000"/>
          <w:sz w:val="28"/>
        </w:rPr>
        <w:t>
      № 161(2) Қазақстан шекаралық бағанасы Қазақстан Республикасының аумағында, Аспара өзенінің сол жағалауында орналасқан. Оның геодезиялық координаталары 42º45′47.7″ с.е., 73º29′55.6″ ш.б.</w:t>
      </w:r>
    </w:p>
    <w:bookmarkEnd w:id="1402"/>
    <w:bookmarkStart w:name="z1407" w:id="1403"/>
    <w:p>
      <w:pPr>
        <w:spacing w:after="0"/>
        <w:ind w:left="0"/>
        <w:jc w:val="both"/>
      </w:pPr>
      <w:r>
        <w:rPr>
          <w:rFonts w:ascii="Times New Roman"/>
          <w:b w:val="false"/>
          <w:i w:val="false"/>
          <w:color w:val="000000"/>
          <w:sz w:val="28"/>
        </w:rPr>
        <w:t xml:space="preserve">
      № 161 шекаралық белгінің дәл ортасынан басталатын мемлекеттік шекара сызығы 1.07 км бойы Аспара өзені су ағынының ортасымен жалпы оңтүстік-оңтүстік-батыс бағытында № 161/1 шекаралық белгінің дәл ортасына дейін өтеді. </w:t>
      </w:r>
    </w:p>
    <w:bookmarkEnd w:id="1403"/>
    <w:bookmarkStart w:name="z1408" w:id="1404"/>
    <w:p>
      <w:pPr>
        <w:spacing w:after="0"/>
        <w:ind w:left="0"/>
        <w:jc w:val="both"/>
      </w:pPr>
      <w:r>
        <w:rPr>
          <w:rFonts w:ascii="Times New Roman"/>
          <w:b w:val="false"/>
          <w:i w:val="false"/>
          <w:color w:val="000000"/>
          <w:sz w:val="28"/>
        </w:rPr>
        <w:t>
      № 161/1 аралық шекаралық белгі екі шекаралық бағанадан тұрады. № 161/1(1) және № 161/1(2) шекаралық бағаналарды қосатын түзудің Аспара өзені су ағынының ортасымен қиылысу нүктесі шекаралық белгінің дәл ортасы болып табылады:</w:t>
      </w:r>
    </w:p>
    <w:bookmarkEnd w:id="1404"/>
    <w:bookmarkStart w:name="z1409" w:id="1405"/>
    <w:p>
      <w:pPr>
        <w:spacing w:after="0"/>
        <w:ind w:left="0"/>
        <w:jc w:val="both"/>
      </w:pPr>
      <w:r>
        <w:rPr>
          <w:rFonts w:ascii="Times New Roman"/>
          <w:b w:val="false"/>
          <w:i w:val="false"/>
          <w:color w:val="000000"/>
          <w:sz w:val="28"/>
        </w:rPr>
        <w:t>
      № 161/1(1) Қырғыз шекаралық бағанасы Қырғыз Республикасының аумағында, Аспара өзенінің оң жағалауында орналасқан. Оның геодезиялық координаталары 42º45′16.9″ с.е., 73º29′32.9″ ш.б.;</w:t>
      </w:r>
    </w:p>
    <w:bookmarkEnd w:id="1405"/>
    <w:bookmarkStart w:name="z1410" w:id="1406"/>
    <w:p>
      <w:pPr>
        <w:spacing w:after="0"/>
        <w:ind w:left="0"/>
        <w:jc w:val="both"/>
      </w:pPr>
      <w:r>
        <w:rPr>
          <w:rFonts w:ascii="Times New Roman"/>
          <w:b w:val="false"/>
          <w:i w:val="false"/>
          <w:color w:val="000000"/>
          <w:sz w:val="28"/>
        </w:rPr>
        <w:t>
      № 161/1(2) Қазақстан шекаралық бағанасы Қазақстан Республикасының аумағында, Аспара өзенінің сол жағалауында орналасқан. Оның геодезиялық координаталары 42º45′18.2″ с.е., 73º29′30.3″ ш.б.</w:t>
      </w:r>
    </w:p>
    <w:bookmarkEnd w:id="1406"/>
    <w:bookmarkStart w:name="z1411" w:id="1407"/>
    <w:p>
      <w:pPr>
        <w:spacing w:after="0"/>
        <w:ind w:left="0"/>
        <w:jc w:val="both"/>
      </w:pPr>
      <w:r>
        <w:rPr>
          <w:rFonts w:ascii="Times New Roman"/>
          <w:b w:val="false"/>
          <w:i w:val="false"/>
          <w:color w:val="000000"/>
          <w:sz w:val="28"/>
        </w:rPr>
        <w:t xml:space="preserve">
      № 161/1 шекаралық белгінің дәл ортасынан басталатын мемлекеттік шекара сызығы 0.82 км бойы Аспара өзені су ағынының ортасымен жалпы оңтүстік-батыс бағытында № 162 шекаралық белгінің дәл ортасына дейін өтеді. </w:t>
      </w:r>
    </w:p>
    <w:bookmarkEnd w:id="1407"/>
    <w:bookmarkStart w:name="z1412" w:id="1408"/>
    <w:p>
      <w:pPr>
        <w:spacing w:after="0"/>
        <w:ind w:left="0"/>
        <w:jc w:val="both"/>
      </w:pPr>
      <w:r>
        <w:rPr>
          <w:rFonts w:ascii="Times New Roman"/>
          <w:b w:val="false"/>
          <w:i w:val="false"/>
          <w:color w:val="000000"/>
          <w:sz w:val="28"/>
        </w:rPr>
        <w:t>
      № 162 негізгі шекаралық белгі екі шекаралық бағанадан тұрады. № 162(1) және № 162(2) шекаралық бағаналарды қосатын түзудің Аспара өзені су ағынының ортасымен қиылысу нүктесі шекаралық белгінің дәл ортасы болып табылады:</w:t>
      </w:r>
    </w:p>
    <w:bookmarkEnd w:id="1408"/>
    <w:bookmarkStart w:name="z1413" w:id="1409"/>
    <w:p>
      <w:pPr>
        <w:spacing w:after="0"/>
        <w:ind w:left="0"/>
        <w:jc w:val="both"/>
      </w:pPr>
      <w:r>
        <w:rPr>
          <w:rFonts w:ascii="Times New Roman"/>
          <w:b w:val="false"/>
          <w:i w:val="false"/>
          <w:color w:val="000000"/>
          <w:sz w:val="28"/>
        </w:rPr>
        <w:t>
      № 162(1) Қырғыз шекаралық бағанасы Қырғыз Республикасының аумағында, Аспара өзенінің оң жағалауында орналасқан. Оның геодезиялық координаталары 42º44′55.8″ с.е., 73º29′12.0″ ш.б.;</w:t>
      </w:r>
    </w:p>
    <w:bookmarkEnd w:id="1409"/>
    <w:bookmarkStart w:name="z1414" w:id="1410"/>
    <w:p>
      <w:pPr>
        <w:spacing w:after="0"/>
        <w:ind w:left="0"/>
        <w:jc w:val="both"/>
      </w:pPr>
      <w:r>
        <w:rPr>
          <w:rFonts w:ascii="Times New Roman"/>
          <w:b w:val="false"/>
          <w:i w:val="false"/>
          <w:color w:val="000000"/>
          <w:sz w:val="28"/>
        </w:rPr>
        <w:t>
      № 162(2) Қазақстан шекаралық бағанасы Қазақстан Республикасының аумағында, Аспара өзенінің сол жағалауында орналасқан. Оның геодезиялық координаталары 42º44′56.5″ с.е., 73º29′11.0″ ш.б.</w:t>
      </w:r>
    </w:p>
    <w:bookmarkEnd w:id="1410"/>
    <w:bookmarkStart w:name="z1415" w:id="1411"/>
    <w:p>
      <w:pPr>
        <w:spacing w:after="0"/>
        <w:ind w:left="0"/>
        <w:jc w:val="both"/>
      </w:pPr>
      <w:r>
        <w:rPr>
          <w:rFonts w:ascii="Times New Roman"/>
          <w:b w:val="false"/>
          <w:i w:val="false"/>
          <w:color w:val="000000"/>
          <w:sz w:val="28"/>
        </w:rPr>
        <w:t xml:space="preserve">
      № 162 шекаралық белгінің дәл ортасынан басталатын мемлекеттік шекара сызығы 0.56 км бойы Аспара өзені су ағынының ортасымен жалпы оңтүстік-батыс бағытында № 162/1 шекаралық белгінің дәл ортасына дейін өтеді. </w:t>
      </w:r>
    </w:p>
    <w:bookmarkEnd w:id="1411"/>
    <w:bookmarkStart w:name="z1416" w:id="1412"/>
    <w:p>
      <w:pPr>
        <w:spacing w:after="0"/>
        <w:ind w:left="0"/>
        <w:jc w:val="both"/>
      </w:pPr>
      <w:r>
        <w:rPr>
          <w:rFonts w:ascii="Times New Roman"/>
          <w:b w:val="false"/>
          <w:i w:val="false"/>
          <w:color w:val="000000"/>
          <w:sz w:val="28"/>
        </w:rPr>
        <w:t>
      № 162/1 аралық шекаралық белгі екі шекаралық бағанадан тұрады. № 162/1(1) және № 162/1(2) шекаралық бағаналарды қосатын түзудің Аспара өзені су ағынының ортасымен қиылысу нүктесі шекаралық белгінің дәл ортасы болып табылады:</w:t>
      </w:r>
    </w:p>
    <w:bookmarkEnd w:id="1412"/>
    <w:bookmarkStart w:name="z1417" w:id="1413"/>
    <w:p>
      <w:pPr>
        <w:spacing w:after="0"/>
        <w:ind w:left="0"/>
        <w:jc w:val="both"/>
      </w:pPr>
      <w:r>
        <w:rPr>
          <w:rFonts w:ascii="Times New Roman"/>
          <w:b w:val="false"/>
          <w:i w:val="false"/>
          <w:color w:val="000000"/>
          <w:sz w:val="28"/>
        </w:rPr>
        <w:t>
      № 162/1(1) Қырғыз шекаралық бағанасы Қырғыз Республикасының аумағында, Аспара өзенінің оң жағалауында орналасқан. Оның геодезиялық координаталары 42º44′44.3″ с.е., 73º28′52.6″ ш.б.;</w:t>
      </w:r>
    </w:p>
    <w:bookmarkEnd w:id="1413"/>
    <w:bookmarkStart w:name="z1418" w:id="1414"/>
    <w:p>
      <w:pPr>
        <w:spacing w:after="0"/>
        <w:ind w:left="0"/>
        <w:jc w:val="both"/>
      </w:pPr>
      <w:r>
        <w:rPr>
          <w:rFonts w:ascii="Times New Roman"/>
          <w:b w:val="false"/>
          <w:i w:val="false"/>
          <w:color w:val="000000"/>
          <w:sz w:val="28"/>
        </w:rPr>
        <w:t>
      № 162/1(2) Қазақстан шекаралық бағанасы Қазақстан Республикасының аумағында, Аспара өзенінің сол жағалауында орналасқан. Оның геодезиялық координаталары 42º44′46.5″ с.е., 73º28′50.9″ ш.б.</w:t>
      </w:r>
    </w:p>
    <w:bookmarkEnd w:id="1414"/>
    <w:bookmarkStart w:name="z1419" w:id="1415"/>
    <w:p>
      <w:pPr>
        <w:spacing w:after="0"/>
        <w:ind w:left="0"/>
        <w:jc w:val="both"/>
      </w:pPr>
      <w:r>
        <w:rPr>
          <w:rFonts w:ascii="Times New Roman"/>
          <w:b w:val="false"/>
          <w:i w:val="false"/>
          <w:color w:val="000000"/>
          <w:sz w:val="28"/>
        </w:rPr>
        <w:t xml:space="preserve">
      № 162/1 шекаралық белгінің дәл ортасынан басталатын мемлекеттік шекара сызығы 0.46 км бойы Аспара өзені су ағынының ортасымен жалпы оңтүстік-оңтүстік-батыс бағытында № 162/2 шекаралық белгінің дәл ортасына дейін өтеді. </w:t>
      </w:r>
    </w:p>
    <w:bookmarkEnd w:id="1415"/>
    <w:bookmarkStart w:name="z1420" w:id="1416"/>
    <w:p>
      <w:pPr>
        <w:spacing w:after="0"/>
        <w:ind w:left="0"/>
        <w:jc w:val="both"/>
      </w:pPr>
      <w:r>
        <w:rPr>
          <w:rFonts w:ascii="Times New Roman"/>
          <w:b w:val="false"/>
          <w:i w:val="false"/>
          <w:color w:val="000000"/>
          <w:sz w:val="28"/>
        </w:rPr>
        <w:t>
      № 162/2 аралық шекаралық белгі үш шекаралық бағанадан тұрады. Аспара өзені су ағынының ортасының атаусыз канал ортасымен қиылысу нүктесі шекаралық белгінің дәл ортасы болып табылады:</w:t>
      </w:r>
    </w:p>
    <w:bookmarkEnd w:id="1416"/>
    <w:bookmarkStart w:name="z1421" w:id="1417"/>
    <w:p>
      <w:pPr>
        <w:spacing w:after="0"/>
        <w:ind w:left="0"/>
        <w:jc w:val="both"/>
      </w:pPr>
      <w:r>
        <w:rPr>
          <w:rFonts w:ascii="Times New Roman"/>
          <w:b w:val="false"/>
          <w:i w:val="false"/>
          <w:color w:val="000000"/>
          <w:sz w:val="28"/>
        </w:rPr>
        <w:t>
      № 162/2(1) Қырғыз шекаралық бағанасы Қырғыз Республикасының аумағында, Аспара өзенінің оң жағалауында орналасқан. Оның геодезиялық координаталары 42º44′32.4″ с.е., 73º28′41.0″ ш.б.;</w:t>
      </w:r>
    </w:p>
    <w:bookmarkEnd w:id="1417"/>
    <w:bookmarkStart w:name="z1422" w:id="1418"/>
    <w:p>
      <w:pPr>
        <w:spacing w:after="0"/>
        <w:ind w:left="0"/>
        <w:jc w:val="both"/>
      </w:pPr>
      <w:r>
        <w:rPr>
          <w:rFonts w:ascii="Times New Roman"/>
          <w:b w:val="false"/>
          <w:i w:val="false"/>
          <w:color w:val="000000"/>
          <w:sz w:val="28"/>
        </w:rPr>
        <w:t>
      № 162/2(2) Қырғыз шекаралық бағанасы Қырғыз Республикасының аумағында, Аспара өзенінің оң жағалауында орналасқан. Оның геодезиялық координаталары 42º44′31.7″ с.е., 73º28′40.5″ ш.б.;</w:t>
      </w:r>
    </w:p>
    <w:bookmarkEnd w:id="1418"/>
    <w:bookmarkStart w:name="z1423" w:id="1419"/>
    <w:p>
      <w:pPr>
        <w:spacing w:after="0"/>
        <w:ind w:left="0"/>
        <w:jc w:val="both"/>
      </w:pPr>
      <w:r>
        <w:rPr>
          <w:rFonts w:ascii="Times New Roman"/>
          <w:b w:val="false"/>
          <w:i w:val="false"/>
          <w:color w:val="000000"/>
          <w:sz w:val="28"/>
        </w:rPr>
        <w:t>
      № 162/2(3) Қазақстан шекаралық бағанасы Қазақстан Республикасының аумағында, Аспара өзенінің сол жағалауында орналасқан. Оның геодезиялық координаталары 42º44′32.7″ с.е., 73º28′39.8″ ш.б.</w:t>
      </w:r>
    </w:p>
    <w:bookmarkEnd w:id="1419"/>
    <w:bookmarkStart w:name="z1424" w:id="1420"/>
    <w:p>
      <w:pPr>
        <w:spacing w:after="0"/>
        <w:ind w:left="0"/>
        <w:jc w:val="both"/>
      </w:pPr>
      <w:r>
        <w:rPr>
          <w:rFonts w:ascii="Times New Roman"/>
          <w:b w:val="false"/>
          <w:i w:val="false"/>
          <w:color w:val="000000"/>
          <w:sz w:val="28"/>
        </w:rPr>
        <w:t xml:space="preserve">
      № 162/2 шекаралық белгінің дәл ортасынан басталатын мемлекеттік шекара сызығы 0.68 км бойы Аспара өзені су ағынының ортасымен жалпы оңтүстік-батыс бағытында № 163 шекаралық белгінің дәл ортасына дейін өтеді. </w:t>
      </w:r>
    </w:p>
    <w:bookmarkEnd w:id="1420"/>
    <w:bookmarkStart w:name="z1425" w:id="1421"/>
    <w:p>
      <w:pPr>
        <w:spacing w:after="0"/>
        <w:ind w:left="0"/>
        <w:jc w:val="both"/>
      </w:pPr>
      <w:r>
        <w:rPr>
          <w:rFonts w:ascii="Times New Roman"/>
          <w:b w:val="false"/>
          <w:i w:val="false"/>
          <w:color w:val="000000"/>
          <w:sz w:val="28"/>
        </w:rPr>
        <w:t>
      № 163 негізгі шекаралық белгі екі шекаралық бағанадан тұрады. № 163(1) және № 163(2) шекаралық бағаналарды қосатын түзудің Аспара өзені су ағынының ортасымен қиылысу нүктесі шекаралық белгінің дәл ортасы болып табылады:</w:t>
      </w:r>
    </w:p>
    <w:bookmarkEnd w:id="1421"/>
    <w:bookmarkStart w:name="z1426" w:id="1422"/>
    <w:p>
      <w:pPr>
        <w:spacing w:after="0"/>
        <w:ind w:left="0"/>
        <w:jc w:val="both"/>
      </w:pPr>
      <w:r>
        <w:rPr>
          <w:rFonts w:ascii="Times New Roman"/>
          <w:b w:val="false"/>
          <w:i w:val="false"/>
          <w:color w:val="000000"/>
          <w:sz w:val="28"/>
        </w:rPr>
        <w:t>
      № 163(1) Қырғыз шекаралық бағанасы Қырғыз Республикасының аумағында, Аспара өзенінің оң жағалауында орналасқан. Оның геодезиялық координаталары 42º44′17.2″ с.е., 73º28′24.8″ ш.б.;</w:t>
      </w:r>
    </w:p>
    <w:bookmarkEnd w:id="1422"/>
    <w:bookmarkStart w:name="z1427" w:id="1423"/>
    <w:p>
      <w:pPr>
        <w:spacing w:after="0"/>
        <w:ind w:left="0"/>
        <w:jc w:val="both"/>
      </w:pPr>
      <w:r>
        <w:rPr>
          <w:rFonts w:ascii="Times New Roman"/>
          <w:b w:val="false"/>
          <w:i w:val="false"/>
          <w:color w:val="000000"/>
          <w:sz w:val="28"/>
        </w:rPr>
        <w:t>
      № 163(2) Қазақстан шекаралық бағанасы Қазақстан Республикасының аумағында, Аспара өзенінің сол жағалауында орналасқан. Оның геодезиялық координаталары 42º44′17.9″ с.е., 73º28′23.6″ ш.б.</w:t>
      </w:r>
    </w:p>
    <w:bookmarkEnd w:id="1423"/>
    <w:bookmarkStart w:name="z1428" w:id="1424"/>
    <w:p>
      <w:pPr>
        <w:spacing w:after="0"/>
        <w:ind w:left="0"/>
        <w:jc w:val="both"/>
      </w:pPr>
      <w:r>
        <w:rPr>
          <w:rFonts w:ascii="Times New Roman"/>
          <w:b w:val="false"/>
          <w:i w:val="false"/>
          <w:color w:val="000000"/>
          <w:sz w:val="28"/>
        </w:rPr>
        <w:t xml:space="preserve">
      № 163 шекаралық белгінің дәл ортасынан басталатын мемлекеттік шекара сызығы 0.80 км бойы Аспара өзені су ағынының ортасымен жалпы оңтүстік-оңтүстік-батыс бағытында № 163/1 шекаралық белгінің дәл ортасына дейін өтеді. </w:t>
      </w:r>
    </w:p>
    <w:bookmarkEnd w:id="1424"/>
    <w:bookmarkStart w:name="z1429" w:id="1425"/>
    <w:p>
      <w:pPr>
        <w:spacing w:after="0"/>
        <w:ind w:left="0"/>
        <w:jc w:val="both"/>
      </w:pPr>
      <w:r>
        <w:rPr>
          <w:rFonts w:ascii="Times New Roman"/>
          <w:b w:val="false"/>
          <w:i w:val="false"/>
          <w:color w:val="000000"/>
          <w:sz w:val="28"/>
        </w:rPr>
        <w:t>
      № 163/1 аралық шекаралық белгі екі шекаралық бағанадан тұрады. № 163/1(1) және № 163/1(2) шекаралық бағаналарды қосатын түзудің Аспара өзені су ағынының ортасымен қиылысу нүктесі шекаралық белгінің дәл ортасы болып табылады:</w:t>
      </w:r>
    </w:p>
    <w:bookmarkEnd w:id="1425"/>
    <w:bookmarkStart w:name="z1430" w:id="1426"/>
    <w:p>
      <w:pPr>
        <w:spacing w:after="0"/>
        <w:ind w:left="0"/>
        <w:jc w:val="both"/>
      </w:pPr>
      <w:r>
        <w:rPr>
          <w:rFonts w:ascii="Times New Roman"/>
          <w:b w:val="false"/>
          <w:i w:val="false"/>
          <w:color w:val="000000"/>
          <w:sz w:val="28"/>
        </w:rPr>
        <w:t>
      № 163/1(1) Қырғыз шекаралық бағанасы Қырғыз Республикасының аумағында, Аспара өзенінің оң жағалауында орналасқан. Оның геодезиялық координаталары 42º43′55.6″ с.е., 73º28′06.6″ ш.б.;</w:t>
      </w:r>
    </w:p>
    <w:bookmarkEnd w:id="1426"/>
    <w:bookmarkStart w:name="z1431" w:id="1427"/>
    <w:p>
      <w:pPr>
        <w:spacing w:after="0"/>
        <w:ind w:left="0"/>
        <w:jc w:val="both"/>
      </w:pPr>
      <w:r>
        <w:rPr>
          <w:rFonts w:ascii="Times New Roman"/>
          <w:b w:val="false"/>
          <w:i w:val="false"/>
          <w:color w:val="000000"/>
          <w:sz w:val="28"/>
        </w:rPr>
        <w:t>
      № 163/1(2) Қазақстан шекаралық бағанасы Қазақстан Республикасының аумағында, Аспара өзенінің сол жағалауында орналасқан. Оның геодезиялық координаталары 42º43′56.4″ с.е., 73º28′05.7″ ш.б.</w:t>
      </w:r>
    </w:p>
    <w:bookmarkEnd w:id="1427"/>
    <w:bookmarkStart w:name="z1432" w:id="1428"/>
    <w:p>
      <w:pPr>
        <w:spacing w:after="0"/>
        <w:ind w:left="0"/>
        <w:jc w:val="both"/>
      </w:pPr>
      <w:r>
        <w:rPr>
          <w:rFonts w:ascii="Times New Roman"/>
          <w:b w:val="false"/>
          <w:i w:val="false"/>
          <w:color w:val="000000"/>
          <w:sz w:val="28"/>
        </w:rPr>
        <w:t xml:space="preserve">
      № 163/1 шекаралық белгінің дәл ортасынан басталатын мемлекеттік шекара сызығы 0.77 км бойы Аспара өзені су ағынының ортасымен жалпы оңтүстік-оңтүстік-батыс бағытында № 164 шекаралық белгінің дәл ортасына дейін өтеді. </w:t>
      </w:r>
    </w:p>
    <w:bookmarkEnd w:id="1428"/>
    <w:bookmarkStart w:name="z1433" w:id="1429"/>
    <w:p>
      <w:pPr>
        <w:spacing w:after="0"/>
        <w:ind w:left="0"/>
        <w:jc w:val="both"/>
      </w:pPr>
      <w:r>
        <w:rPr>
          <w:rFonts w:ascii="Times New Roman"/>
          <w:b w:val="false"/>
          <w:i w:val="false"/>
          <w:color w:val="000000"/>
          <w:sz w:val="28"/>
        </w:rPr>
        <w:t>
      № 164 негізгі шекаралық белгі екі шекаралық бағанадан тұрады. № 164(1) және № 164(2) шекаралық бағаналарды қосатын түзудің Аспара өзені су ағынының ортасымен қиылысу нүктесі шекаралық белгінің дәл ортасы болып табылады:</w:t>
      </w:r>
    </w:p>
    <w:bookmarkEnd w:id="1429"/>
    <w:bookmarkStart w:name="z1434" w:id="1430"/>
    <w:p>
      <w:pPr>
        <w:spacing w:after="0"/>
        <w:ind w:left="0"/>
        <w:jc w:val="both"/>
      </w:pPr>
      <w:r>
        <w:rPr>
          <w:rFonts w:ascii="Times New Roman"/>
          <w:b w:val="false"/>
          <w:i w:val="false"/>
          <w:color w:val="000000"/>
          <w:sz w:val="28"/>
        </w:rPr>
        <w:t>
      № 164(1) Қырғыз шекаралық бағанасы Қырғыз Республикасының аумағында, Аспара өзенінің оң жағалауында орналасқан. Оның геодезиялық координаталары 42º43′31.2″ с.е., 73º28′01.2″ ш.б.;</w:t>
      </w:r>
    </w:p>
    <w:bookmarkEnd w:id="1430"/>
    <w:bookmarkStart w:name="z1435" w:id="1431"/>
    <w:p>
      <w:pPr>
        <w:spacing w:after="0"/>
        <w:ind w:left="0"/>
        <w:jc w:val="both"/>
      </w:pPr>
      <w:r>
        <w:rPr>
          <w:rFonts w:ascii="Times New Roman"/>
          <w:b w:val="false"/>
          <w:i w:val="false"/>
          <w:color w:val="000000"/>
          <w:sz w:val="28"/>
        </w:rPr>
        <w:t>
      № 164(2) Қазақстан шекаралық бағанасы Қазақстан Республикасының аумағында, Аспара өзенінің сол жағалауында орналасқан. Оның геодезиялық координаталары 42º43′32.7″ с.е., 73º27′58.8″ ш.б.</w:t>
      </w:r>
    </w:p>
    <w:bookmarkEnd w:id="1431"/>
    <w:bookmarkStart w:name="z1436" w:id="1432"/>
    <w:p>
      <w:pPr>
        <w:spacing w:after="0"/>
        <w:ind w:left="0"/>
        <w:jc w:val="both"/>
      </w:pPr>
      <w:r>
        <w:rPr>
          <w:rFonts w:ascii="Times New Roman"/>
          <w:b w:val="false"/>
          <w:i w:val="false"/>
          <w:color w:val="000000"/>
          <w:sz w:val="28"/>
        </w:rPr>
        <w:t xml:space="preserve">
      № 164 шекаралық белгінің дәл ортасынан басталатын мемлекеттік шекара сызығы 1.93 км бойы Аспара өзені су ағынының ортасымен жалпы оңтүстік-оңтүстік-батыс бағытында № 164/1 шекаралық белгінің дәл ортасына дейін өтеді. </w:t>
      </w:r>
    </w:p>
    <w:bookmarkEnd w:id="1432"/>
    <w:bookmarkStart w:name="z1437" w:id="1433"/>
    <w:p>
      <w:pPr>
        <w:spacing w:after="0"/>
        <w:ind w:left="0"/>
        <w:jc w:val="both"/>
      </w:pPr>
      <w:r>
        <w:rPr>
          <w:rFonts w:ascii="Times New Roman"/>
          <w:b w:val="false"/>
          <w:i w:val="false"/>
          <w:color w:val="000000"/>
          <w:sz w:val="28"/>
        </w:rPr>
        <w:t>
      № 164/1 аралық шекаралық белгі екі шекаралық бағанадан тұрады. № 164/1(1) және № 164/1(2) шекаралық бағаналарды қосатын түзудің Аспара өзені су ағынының ортасымен қиылысу нүктесі шекаралық белгінің дәл ортасы болып табылады:</w:t>
      </w:r>
    </w:p>
    <w:bookmarkEnd w:id="1433"/>
    <w:bookmarkStart w:name="z1438" w:id="1434"/>
    <w:p>
      <w:pPr>
        <w:spacing w:after="0"/>
        <w:ind w:left="0"/>
        <w:jc w:val="both"/>
      </w:pPr>
      <w:r>
        <w:rPr>
          <w:rFonts w:ascii="Times New Roman"/>
          <w:b w:val="false"/>
          <w:i w:val="false"/>
          <w:color w:val="000000"/>
          <w:sz w:val="28"/>
        </w:rPr>
        <w:t>
      № 164/1(1) Қырғыз шекаралық бағанасы Қырғыз Республикасының аумағында, Аспара өзенінің оң жағалауында орналасқан. Оның геодезиялық координаталары 42º42′36.2″ с.е., 73º27′30.4″ ш.б.;</w:t>
      </w:r>
    </w:p>
    <w:bookmarkEnd w:id="1434"/>
    <w:bookmarkStart w:name="z1439" w:id="1435"/>
    <w:p>
      <w:pPr>
        <w:spacing w:after="0"/>
        <w:ind w:left="0"/>
        <w:jc w:val="both"/>
      </w:pPr>
      <w:r>
        <w:rPr>
          <w:rFonts w:ascii="Times New Roman"/>
          <w:b w:val="false"/>
          <w:i w:val="false"/>
          <w:color w:val="000000"/>
          <w:sz w:val="28"/>
        </w:rPr>
        <w:t xml:space="preserve">
      № 164/1(2) Қазақстан шекаралық бағанасы Қазақстан Республикасының аумағында, Аспара өзенінің сол жағалауында орналасқан. Оның геодезиялық координаталары </w:t>
      </w:r>
      <w:r>
        <w:rPr>
          <w:rFonts w:ascii="Times New Roman"/>
          <w:b w:val="false"/>
          <w:i w:val="false"/>
          <w:color w:val="000000"/>
          <w:sz w:val="28"/>
          <w:u w:val="single"/>
        </w:rPr>
        <w:t>42º42′35.9″ </w:t>
      </w:r>
      <w:r>
        <w:rPr>
          <w:rFonts w:ascii="Times New Roman"/>
          <w:b w:val="false"/>
          <w:i w:val="false"/>
          <w:color w:val="000000"/>
          <w:sz w:val="28"/>
        </w:rPr>
        <w:t xml:space="preserve">с.е., </w:t>
      </w:r>
      <w:r>
        <w:rPr>
          <w:rFonts w:ascii="Times New Roman"/>
          <w:b w:val="false"/>
          <w:i w:val="false"/>
          <w:color w:val="000000"/>
          <w:sz w:val="28"/>
          <w:u w:val="single"/>
        </w:rPr>
        <w:t xml:space="preserve">73º27′29.5″ </w:t>
      </w:r>
      <w:r>
        <w:rPr>
          <w:rFonts w:ascii="Times New Roman"/>
          <w:b w:val="false"/>
          <w:i w:val="false"/>
          <w:color w:val="000000"/>
          <w:sz w:val="28"/>
        </w:rPr>
        <w:t>ш.б.</w:t>
      </w:r>
    </w:p>
    <w:bookmarkEnd w:id="1435"/>
    <w:bookmarkStart w:name="z1440" w:id="1436"/>
    <w:p>
      <w:pPr>
        <w:spacing w:after="0"/>
        <w:ind w:left="0"/>
        <w:jc w:val="both"/>
      </w:pPr>
      <w:r>
        <w:rPr>
          <w:rFonts w:ascii="Times New Roman"/>
          <w:b w:val="false"/>
          <w:i w:val="false"/>
          <w:color w:val="000000"/>
          <w:sz w:val="28"/>
        </w:rPr>
        <w:t xml:space="preserve">
      № 164/1 шекаралық белгінің дәл ортасынан басталатын мемлекеттік шекара сызығы 0.93 км бойы Аспара өзені су ағынының ортасымен жалпы оңтүстік-оңтүстік-батыс бағытында № 165 шекаралық белгінің дәл ортасына дейін өтеді. </w:t>
      </w:r>
    </w:p>
    <w:bookmarkEnd w:id="1436"/>
    <w:bookmarkStart w:name="z1441" w:id="1437"/>
    <w:p>
      <w:pPr>
        <w:spacing w:after="0"/>
        <w:ind w:left="0"/>
        <w:jc w:val="both"/>
      </w:pPr>
      <w:r>
        <w:rPr>
          <w:rFonts w:ascii="Times New Roman"/>
          <w:b w:val="false"/>
          <w:i w:val="false"/>
          <w:color w:val="000000"/>
          <w:sz w:val="28"/>
        </w:rPr>
        <w:t>
      № 165 негізгі шекаралық белгі екі шекаралық бағанадан тұрады. № 165(1) және № 165(2) шекаралық бағаналарды қосатын түзудің Аспара өзені су ағынының ортасымен қиылысу нүктесі шекаралық белгінің дәл ортасы болып табылады:</w:t>
      </w:r>
    </w:p>
    <w:bookmarkEnd w:id="1437"/>
    <w:bookmarkStart w:name="z1442" w:id="1438"/>
    <w:p>
      <w:pPr>
        <w:spacing w:after="0"/>
        <w:ind w:left="0"/>
        <w:jc w:val="both"/>
      </w:pPr>
      <w:r>
        <w:rPr>
          <w:rFonts w:ascii="Times New Roman"/>
          <w:b w:val="false"/>
          <w:i w:val="false"/>
          <w:color w:val="000000"/>
          <w:sz w:val="28"/>
        </w:rPr>
        <w:t>
      № 165(1) Қырғыз шекаралық бағанасы Қырғыз Республикасының аумағында, Аспара өзенінің оң жағалауында орналасқан. Оның геодезиялық координаталары 42º42′06.8″ с.е., 73º27′21.2″ ш.б.;</w:t>
      </w:r>
    </w:p>
    <w:bookmarkEnd w:id="1438"/>
    <w:bookmarkStart w:name="z1443" w:id="1439"/>
    <w:p>
      <w:pPr>
        <w:spacing w:after="0"/>
        <w:ind w:left="0"/>
        <w:jc w:val="both"/>
      </w:pPr>
      <w:r>
        <w:rPr>
          <w:rFonts w:ascii="Times New Roman"/>
          <w:b w:val="false"/>
          <w:i w:val="false"/>
          <w:color w:val="000000"/>
          <w:sz w:val="28"/>
        </w:rPr>
        <w:t>
      № 165(2) Қазақстан шекаралық бағанасы Қазақстан Республикасының аумағында, Аспара өзенінің сол жағалауында орналасқан. Оның геодезиялық координаталары 42º42′07.2″ с.е., 73º27′20.2″ ш.б.</w:t>
      </w:r>
    </w:p>
    <w:bookmarkEnd w:id="1439"/>
    <w:bookmarkStart w:name="z1444" w:id="1440"/>
    <w:p>
      <w:pPr>
        <w:spacing w:after="0"/>
        <w:ind w:left="0"/>
        <w:jc w:val="both"/>
      </w:pPr>
      <w:r>
        <w:rPr>
          <w:rFonts w:ascii="Times New Roman"/>
          <w:b w:val="false"/>
          <w:i w:val="false"/>
          <w:color w:val="000000"/>
          <w:sz w:val="28"/>
        </w:rPr>
        <w:t xml:space="preserve">
      № 165 шекаралық белгінің дәл ортасынан басталатын мемлекеттік шекара сызығы 3.80 км бойы Аспара өзені су ағынының ортасымен жалпы оңтүстік-оңтүстік-батыс бағытында № 166 шекаралық белгінің дәл ортасына дейін өтеді. </w:t>
      </w:r>
    </w:p>
    <w:bookmarkEnd w:id="1440"/>
    <w:bookmarkStart w:name="z1445" w:id="1441"/>
    <w:p>
      <w:pPr>
        <w:spacing w:after="0"/>
        <w:ind w:left="0"/>
        <w:jc w:val="both"/>
      </w:pPr>
      <w:r>
        <w:rPr>
          <w:rFonts w:ascii="Times New Roman"/>
          <w:b w:val="false"/>
          <w:i w:val="false"/>
          <w:color w:val="000000"/>
          <w:sz w:val="28"/>
        </w:rPr>
        <w:t>
      № 166 негізгі шекаралық белгі екі шекаралық бағанадан тұрады. № 166(1) және № 166(2) шекаралық бағаналарды қосатын түзудің Аспара өзені су ағынының ортасымен қиылысу нүктесі шекаралық белгінің дәл ортасы болып табылады:</w:t>
      </w:r>
    </w:p>
    <w:bookmarkEnd w:id="1441"/>
    <w:bookmarkStart w:name="z1446" w:id="1442"/>
    <w:p>
      <w:pPr>
        <w:spacing w:after="0"/>
        <w:ind w:left="0"/>
        <w:jc w:val="both"/>
      </w:pPr>
      <w:r>
        <w:rPr>
          <w:rFonts w:ascii="Times New Roman"/>
          <w:b w:val="false"/>
          <w:i w:val="false"/>
          <w:color w:val="000000"/>
          <w:sz w:val="28"/>
        </w:rPr>
        <w:t>
      № 166(1) Қырғыз шекаралық бағанасы Қырғыз Республикасының аумағында, Аспара өзенінің оң жағалауында орналасқан. Оның геодезиялық координаталары 42º40′15.6″ с.е., 73º26′41.4″ ш.б.;</w:t>
      </w:r>
    </w:p>
    <w:bookmarkEnd w:id="1442"/>
    <w:bookmarkStart w:name="z1447" w:id="1443"/>
    <w:p>
      <w:pPr>
        <w:spacing w:after="0"/>
        <w:ind w:left="0"/>
        <w:jc w:val="both"/>
      </w:pPr>
      <w:r>
        <w:rPr>
          <w:rFonts w:ascii="Times New Roman"/>
          <w:b w:val="false"/>
          <w:i w:val="false"/>
          <w:color w:val="000000"/>
          <w:sz w:val="28"/>
        </w:rPr>
        <w:t xml:space="preserve">
      № 166(2) Қазақстан шекаралық бағанасы Қазақстан Республикасының аумағында, Аспара өзенінің сол жағалауында орналасқан. Оның геодезиялық координаталары </w:t>
      </w:r>
      <w:r>
        <w:rPr>
          <w:rFonts w:ascii="Times New Roman"/>
          <w:b w:val="false"/>
          <w:i w:val="false"/>
          <w:color w:val="000000"/>
          <w:sz w:val="28"/>
          <w:u w:val="single"/>
        </w:rPr>
        <w:t>42º40′15.8″ </w:t>
      </w:r>
      <w:r>
        <w:rPr>
          <w:rFonts w:ascii="Times New Roman"/>
          <w:b w:val="false"/>
          <w:i w:val="false"/>
          <w:color w:val="000000"/>
          <w:sz w:val="28"/>
        </w:rPr>
        <w:t xml:space="preserve">с.е., </w:t>
      </w:r>
      <w:r>
        <w:rPr>
          <w:rFonts w:ascii="Times New Roman"/>
          <w:b w:val="false"/>
          <w:i w:val="false"/>
          <w:color w:val="000000"/>
          <w:sz w:val="28"/>
          <w:u w:val="single"/>
        </w:rPr>
        <w:t xml:space="preserve">73º26′40.3″ </w:t>
      </w:r>
      <w:r>
        <w:rPr>
          <w:rFonts w:ascii="Times New Roman"/>
          <w:b w:val="false"/>
          <w:i w:val="false"/>
          <w:color w:val="000000"/>
          <w:sz w:val="28"/>
        </w:rPr>
        <w:t>ш.б.</w:t>
      </w:r>
    </w:p>
    <w:bookmarkEnd w:id="1443"/>
    <w:bookmarkStart w:name="z1448" w:id="1444"/>
    <w:p>
      <w:pPr>
        <w:spacing w:after="0"/>
        <w:ind w:left="0"/>
        <w:jc w:val="both"/>
      </w:pPr>
      <w:r>
        <w:rPr>
          <w:rFonts w:ascii="Times New Roman"/>
          <w:b w:val="false"/>
          <w:i w:val="false"/>
          <w:color w:val="000000"/>
          <w:sz w:val="28"/>
        </w:rPr>
        <w:t xml:space="preserve">
      № 166 шекаралық белгінің дәл ортасынан басталатын мемлекеттік шекара сызығы 2.80 км бойы Аспара өзені су ағынының ортасымен жалпы оңтүстік-оңтүстік-батыс бағытында № 166/1 шекаралық белгінің дәл ортасына дейін өтеді. </w:t>
      </w:r>
    </w:p>
    <w:bookmarkEnd w:id="1444"/>
    <w:bookmarkStart w:name="z1449" w:id="1445"/>
    <w:p>
      <w:pPr>
        <w:spacing w:after="0"/>
        <w:ind w:left="0"/>
        <w:jc w:val="both"/>
      </w:pPr>
      <w:r>
        <w:rPr>
          <w:rFonts w:ascii="Times New Roman"/>
          <w:b w:val="false"/>
          <w:i w:val="false"/>
          <w:color w:val="000000"/>
          <w:sz w:val="28"/>
        </w:rPr>
        <w:t>
      № 166/1 аралық шекаралық белгі екі шекаралық бағанадан тұрады. № 166/1(1) және № 166/1(2) шекаралық бағаналарды қосатын түзудің Аспара өзені су ағынының ортасымен қиылысу нүктесі шекаралық белгінің дәл ортасы болып табылады:</w:t>
      </w:r>
    </w:p>
    <w:bookmarkEnd w:id="1445"/>
    <w:bookmarkStart w:name="z1450" w:id="1446"/>
    <w:p>
      <w:pPr>
        <w:spacing w:after="0"/>
        <w:ind w:left="0"/>
        <w:jc w:val="both"/>
      </w:pPr>
      <w:r>
        <w:rPr>
          <w:rFonts w:ascii="Times New Roman"/>
          <w:b w:val="false"/>
          <w:i w:val="false"/>
          <w:color w:val="000000"/>
          <w:sz w:val="28"/>
        </w:rPr>
        <w:t>
      № 166/1(1) Қырғыз шекаралық бағанасы Қырғыз Республикасының аумағында, Аспара өзенінің оң жағалауында орналасқан. Оның геодезиялық координаталары 42º38′53.7″ с.е., 73º26′01.0″ ш.б.;</w:t>
      </w:r>
    </w:p>
    <w:bookmarkEnd w:id="1446"/>
    <w:bookmarkStart w:name="z1451" w:id="1447"/>
    <w:p>
      <w:pPr>
        <w:spacing w:after="0"/>
        <w:ind w:left="0"/>
        <w:jc w:val="both"/>
      </w:pPr>
      <w:r>
        <w:rPr>
          <w:rFonts w:ascii="Times New Roman"/>
          <w:b w:val="false"/>
          <w:i w:val="false"/>
          <w:color w:val="000000"/>
          <w:sz w:val="28"/>
        </w:rPr>
        <w:t xml:space="preserve">
      № 166/1(2) Қазақстан шекаралық бағанасы Қазақстан Республикасының аумағында, Аспара өзенінің сол жағалауында орналасқан. Оның геодезиялық координаталары </w:t>
      </w:r>
      <w:r>
        <w:rPr>
          <w:rFonts w:ascii="Times New Roman"/>
          <w:b w:val="false"/>
          <w:i w:val="false"/>
          <w:color w:val="000000"/>
          <w:sz w:val="28"/>
          <w:u w:val="single"/>
        </w:rPr>
        <w:t>42º38′55.8″ </w:t>
      </w:r>
      <w:r>
        <w:rPr>
          <w:rFonts w:ascii="Times New Roman"/>
          <w:b w:val="false"/>
          <w:i w:val="false"/>
          <w:color w:val="000000"/>
          <w:sz w:val="28"/>
        </w:rPr>
        <w:t xml:space="preserve">с.е., </w:t>
      </w:r>
      <w:r>
        <w:rPr>
          <w:rFonts w:ascii="Times New Roman"/>
          <w:b w:val="false"/>
          <w:i w:val="false"/>
          <w:color w:val="000000"/>
          <w:sz w:val="28"/>
          <w:u w:val="single"/>
        </w:rPr>
        <w:t xml:space="preserve">73º25′57.6″ </w:t>
      </w:r>
      <w:r>
        <w:rPr>
          <w:rFonts w:ascii="Times New Roman"/>
          <w:b w:val="false"/>
          <w:i w:val="false"/>
          <w:color w:val="000000"/>
          <w:sz w:val="28"/>
        </w:rPr>
        <w:t>ш.б.</w:t>
      </w:r>
    </w:p>
    <w:bookmarkEnd w:id="1447"/>
    <w:bookmarkStart w:name="z1452" w:id="1448"/>
    <w:p>
      <w:pPr>
        <w:spacing w:after="0"/>
        <w:ind w:left="0"/>
        <w:jc w:val="both"/>
      </w:pPr>
      <w:r>
        <w:rPr>
          <w:rFonts w:ascii="Times New Roman"/>
          <w:b w:val="false"/>
          <w:i w:val="false"/>
          <w:color w:val="000000"/>
          <w:sz w:val="28"/>
        </w:rPr>
        <w:t xml:space="preserve">
      № 166/1 шекаралық белгінің дәл ортасынан басталатын мемлекеттік шекара сызығы 1.17 км бойы Аспара өзені су ағынының ортасымен жалпы оңтүстік-батыс бағытында № 167 шекаралық белгінің дәл ортасына дейін өтеді. </w:t>
      </w:r>
    </w:p>
    <w:bookmarkEnd w:id="1448"/>
    <w:bookmarkStart w:name="z1453" w:id="1449"/>
    <w:p>
      <w:pPr>
        <w:spacing w:after="0"/>
        <w:ind w:left="0"/>
        <w:jc w:val="both"/>
      </w:pPr>
      <w:r>
        <w:rPr>
          <w:rFonts w:ascii="Times New Roman"/>
          <w:b w:val="false"/>
          <w:i w:val="false"/>
          <w:color w:val="000000"/>
          <w:sz w:val="28"/>
        </w:rPr>
        <w:t>
      № 167 негізгі шекаралық белгі екі шекаралық бағанадан тұрады. № 167(1) және № 167(2) шекаралық бағаналарды қосатын түзудің Аспара өзені су ағынының ортасымен қиылысу нүктесі шекаралық белгінің дәл ортасы болып табылады:</w:t>
      </w:r>
    </w:p>
    <w:bookmarkEnd w:id="1449"/>
    <w:bookmarkStart w:name="z1454" w:id="1450"/>
    <w:p>
      <w:pPr>
        <w:spacing w:after="0"/>
        <w:ind w:left="0"/>
        <w:jc w:val="both"/>
      </w:pPr>
      <w:r>
        <w:rPr>
          <w:rFonts w:ascii="Times New Roman"/>
          <w:b w:val="false"/>
          <w:i w:val="false"/>
          <w:color w:val="000000"/>
          <w:sz w:val="28"/>
        </w:rPr>
        <w:t>
      № 167(1) Қырғыз шекаралық бағанасы Қырғыз Республикасының аумағында, Аспара өзенінің оң жағалауында орналасқан. Оның геодезиялық координаталары 42º38′29.5″ с.е., 73º25′28.5″ ш.б.;</w:t>
      </w:r>
    </w:p>
    <w:bookmarkEnd w:id="1450"/>
    <w:bookmarkStart w:name="z1455" w:id="1451"/>
    <w:p>
      <w:pPr>
        <w:spacing w:after="0"/>
        <w:ind w:left="0"/>
        <w:jc w:val="both"/>
      </w:pPr>
      <w:r>
        <w:rPr>
          <w:rFonts w:ascii="Times New Roman"/>
          <w:b w:val="false"/>
          <w:i w:val="false"/>
          <w:color w:val="000000"/>
          <w:sz w:val="28"/>
        </w:rPr>
        <w:t xml:space="preserve">
      № 167(2) Қазақстан шекаралық бағанасы Қазақстан Республикасының аумағында, Аспара өзенінің сол жағалауында орналасқан. Оның геодезиялық координаталары </w:t>
      </w:r>
      <w:r>
        <w:rPr>
          <w:rFonts w:ascii="Times New Roman"/>
          <w:b w:val="false"/>
          <w:i w:val="false"/>
          <w:color w:val="000000"/>
          <w:sz w:val="28"/>
          <w:u w:val="single"/>
        </w:rPr>
        <w:t>42º38′30.5″ </w:t>
      </w:r>
      <w:r>
        <w:rPr>
          <w:rFonts w:ascii="Times New Roman"/>
          <w:b w:val="false"/>
          <w:i w:val="false"/>
          <w:color w:val="000000"/>
          <w:sz w:val="28"/>
        </w:rPr>
        <w:t xml:space="preserve">с.е., </w:t>
      </w:r>
      <w:r>
        <w:rPr>
          <w:rFonts w:ascii="Times New Roman"/>
          <w:b w:val="false"/>
          <w:i w:val="false"/>
          <w:color w:val="000000"/>
          <w:sz w:val="28"/>
          <w:u w:val="single"/>
        </w:rPr>
        <w:t xml:space="preserve">73º25′27.3″ </w:t>
      </w:r>
      <w:r>
        <w:rPr>
          <w:rFonts w:ascii="Times New Roman"/>
          <w:b w:val="false"/>
          <w:i w:val="false"/>
          <w:color w:val="000000"/>
          <w:sz w:val="28"/>
        </w:rPr>
        <w:t>ш.б.</w:t>
      </w:r>
    </w:p>
    <w:bookmarkEnd w:id="1451"/>
    <w:bookmarkStart w:name="z1456" w:id="1452"/>
    <w:p>
      <w:pPr>
        <w:spacing w:after="0"/>
        <w:ind w:left="0"/>
        <w:jc w:val="both"/>
      </w:pPr>
      <w:r>
        <w:rPr>
          <w:rFonts w:ascii="Times New Roman"/>
          <w:b w:val="false"/>
          <w:i w:val="false"/>
          <w:color w:val="000000"/>
          <w:sz w:val="28"/>
        </w:rPr>
        <w:t xml:space="preserve">
      № 167 шекаралық белгінің дәл ортасынан басталатын мемлекеттік шекара сызығы 1.75 км бойы Аспара өзені су ағынының ортасымен жалпы оңтүстік бағытта № 168 шекаралық белгінің дәл ортасына дейін өтеді. </w:t>
      </w:r>
    </w:p>
    <w:bookmarkEnd w:id="1452"/>
    <w:bookmarkStart w:name="z1457" w:id="1453"/>
    <w:p>
      <w:pPr>
        <w:spacing w:after="0"/>
        <w:ind w:left="0"/>
        <w:jc w:val="both"/>
      </w:pPr>
      <w:r>
        <w:rPr>
          <w:rFonts w:ascii="Times New Roman"/>
          <w:b w:val="false"/>
          <w:i w:val="false"/>
          <w:color w:val="000000"/>
          <w:sz w:val="28"/>
        </w:rPr>
        <w:t>
      № 168 негізгі шекаралық белгі екі шекаралық бағанадан тұрады. № 168(1) және № 168(2) шекаралық бағаналарды қосатын түзудің Аспара өзені су ағынының ортасымен қиылысу нүктесі шекаралық белгінің дәл ортасы болып табылады:</w:t>
      </w:r>
    </w:p>
    <w:bookmarkEnd w:id="1453"/>
    <w:bookmarkStart w:name="z1458" w:id="1454"/>
    <w:p>
      <w:pPr>
        <w:spacing w:after="0"/>
        <w:ind w:left="0"/>
        <w:jc w:val="both"/>
      </w:pPr>
      <w:r>
        <w:rPr>
          <w:rFonts w:ascii="Times New Roman"/>
          <w:b w:val="false"/>
          <w:i w:val="false"/>
          <w:color w:val="000000"/>
          <w:sz w:val="28"/>
        </w:rPr>
        <w:t>
      № 168(1) Қырғыз шекаралық бағанасы Қырғыз Республикасының аумағында, Аспара өзенінің оң жағалауында орналасқан. Оның геодезиялық координаталары 42º37′36.2″ с.е., 73º25′25.5″ ш.б.;</w:t>
      </w:r>
    </w:p>
    <w:bookmarkEnd w:id="1454"/>
    <w:bookmarkStart w:name="z1459" w:id="1455"/>
    <w:p>
      <w:pPr>
        <w:spacing w:after="0"/>
        <w:ind w:left="0"/>
        <w:jc w:val="both"/>
      </w:pPr>
      <w:r>
        <w:rPr>
          <w:rFonts w:ascii="Times New Roman"/>
          <w:b w:val="false"/>
          <w:i w:val="false"/>
          <w:color w:val="000000"/>
          <w:sz w:val="28"/>
        </w:rPr>
        <w:t xml:space="preserve">
      № 168(2) Қазақстан шекаралық бағанасы Қазақстан Республикасының аумағында, Аспара өзенінің сол жағалауында орналасқан. Оның геодезиялық координаталары </w:t>
      </w:r>
      <w:r>
        <w:rPr>
          <w:rFonts w:ascii="Times New Roman"/>
          <w:b w:val="false"/>
          <w:i w:val="false"/>
          <w:color w:val="000000"/>
          <w:sz w:val="28"/>
          <w:u w:val="single"/>
        </w:rPr>
        <w:t>42º37′36.1″ </w:t>
      </w:r>
      <w:r>
        <w:rPr>
          <w:rFonts w:ascii="Times New Roman"/>
          <w:b w:val="false"/>
          <w:i w:val="false"/>
          <w:color w:val="000000"/>
          <w:sz w:val="28"/>
        </w:rPr>
        <w:t xml:space="preserve">с.е., </w:t>
      </w:r>
      <w:r>
        <w:rPr>
          <w:rFonts w:ascii="Times New Roman"/>
          <w:b w:val="false"/>
          <w:i w:val="false"/>
          <w:color w:val="000000"/>
          <w:sz w:val="28"/>
          <w:u w:val="single"/>
        </w:rPr>
        <w:t xml:space="preserve">73º25′24.3″ </w:t>
      </w:r>
      <w:r>
        <w:rPr>
          <w:rFonts w:ascii="Times New Roman"/>
          <w:b w:val="false"/>
          <w:i w:val="false"/>
          <w:color w:val="000000"/>
          <w:sz w:val="28"/>
        </w:rPr>
        <w:t>ш.б.</w:t>
      </w:r>
    </w:p>
    <w:bookmarkEnd w:id="1455"/>
    <w:bookmarkStart w:name="z1460" w:id="1456"/>
    <w:p>
      <w:pPr>
        <w:spacing w:after="0"/>
        <w:ind w:left="0"/>
        <w:jc w:val="both"/>
      </w:pPr>
      <w:r>
        <w:rPr>
          <w:rFonts w:ascii="Times New Roman"/>
          <w:b w:val="false"/>
          <w:i w:val="false"/>
          <w:color w:val="000000"/>
          <w:sz w:val="28"/>
        </w:rPr>
        <w:t xml:space="preserve">
      № 168 шекаралық белгінің дәл ортасынан басталатын мемлекеттік шекара сызығы 0.88 км бойы Аспара өзені су ағынының ортасымен жалпы оңтүстік бағытта № 168/1 шекаралық белгінің дәл ортасына дейін өтеді. </w:t>
      </w:r>
    </w:p>
    <w:bookmarkEnd w:id="1456"/>
    <w:bookmarkStart w:name="z1461" w:id="1457"/>
    <w:p>
      <w:pPr>
        <w:spacing w:after="0"/>
        <w:ind w:left="0"/>
        <w:jc w:val="both"/>
      </w:pPr>
      <w:r>
        <w:rPr>
          <w:rFonts w:ascii="Times New Roman"/>
          <w:b w:val="false"/>
          <w:i w:val="false"/>
          <w:color w:val="000000"/>
          <w:sz w:val="28"/>
        </w:rPr>
        <w:t>
      № 168/1 аралық шекаралық белгі екі шекаралық бағанадан тұрады. № 168/1(1) және № 168/1(2) шекаралық бағаналарды қосатын түзудің Аспара өзені су ағынының ортасымен қиылысу нүктесі шекаралық белгінің дәл ортасы болып табылады:</w:t>
      </w:r>
    </w:p>
    <w:bookmarkEnd w:id="1457"/>
    <w:bookmarkStart w:name="z1462" w:id="1458"/>
    <w:p>
      <w:pPr>
        <w:spacing w:after="0"/>
        <w:ind w:left="0"/>
        <w:jc w:val="both"/>
      </w:pPr>
      <w:r>
        <w:rPr>
          <w:rFonts w:ascii="Times New Roman"/>
          <w:b w:val="false"/>
          <w:i w:val="false"/>
          <w:color w:val="000000"/>
          <w:sz w:val="28"/>
        </w:rPr>
        <w:t>
      № 168/1(1) Қырғыз шекаралық бағанасы Қырғыз Республикасының аумағында, Аспара өзенінің оң жағалауында орналасқан. Оның геодезиялық координаталары 42º37′08.4″ с.е., 73º25′23.9″ ш.б.;</w:t>
      </w:r>
    </w:p>
    <w:bookmarkEnd w:id="1458"/>
    <w:bookmarkStart w:name="z1463" w:id="1459"/>
    <w:p>
      <w:pPr>
        <w:spacing w:after="0"/>
        <w:ind w:left="0"/>
        <w:jc w:val="both"/>
      </w:pPr>
      <w:r>
        <w:rPr>
          <w:rFonts w:ascii="Times New Roman"/>
          <w:b w:val="false"/>
          <w:i w:val="false"/>
          <w:color w:val="000000"/>
          <w:sz w:val="28"/>
        </w:rPr>
        <w:t xml:space="preserve">
      № 168/1(2) Қазақстан шекаралық бағанасы Қазақстан Республикасының аумағында, Аспара өзенінің сол жағалауында орналасқан. Оның геодезиялық координаталары </w:t>
      </w:r>
      <w:r>
        <w:rPr>
          <w:rFonts w:ascii="Times New Roman"/>
          <w:b w:val="false"/>
          <w:i w:val="false"/>
          <w:color w:val="000000"/>
          <w:sz w:val="28"/>
          <w:u w:val="single"/>
        </w:rPr>
        <w:t>42º37′09.4″ </w:t>
      </w:r>
      <w:r>
        <w:rPr>
          <w:rFonts w:ascii="Times New Roman"/>
          <w:b w:val="false"/>
          <w:i w:val="false"/>
          <w:color w:val="000000"/>
          <w:sz w:val="28"/>
        </w:rPr>
        <w:t xml:space="preserve">с.е., </w:t>
      </w:r>
      <w:r>
        <w:rPr>
          <w:rFonts w:ascii="Times New Roman"/>
          <w:b w:val="false"/>
          <w:i w:val="false"/>
          <w:color w:val="000000"/>
          <w:sz w:val="28"/>
          <w:u w:val="single"/>
        </w:rPr>
        <w:t>73º25′19.7</w:t>
      </w:r>
      <w:r>
        <w:rPr>
          <w:rFonts w:ascii="Times New Roman"/>
          <w:b w:val="false"/>
          <w:i w:val="false"/>
          <w:color w:val="000000"/>
          <w:sz w:val="28"/>
          <w:u w:val="single"/>
        </w:rPr>
        <w:t xml:space="preserve">″ </w:t>
      </w:r>
      <w:r>
        <w:rPr>
          <w:rFonts w:ascii="Times New Roman"/>
          <w:b w:val="false"/>
          <w:i w:val="false"/>
          <w:color w:val="000000"/>
          <w:sz w:val="28"/>
        </w:rPr>
        <w:t>ш.б.</w:t>
      </w:r>
    </w:p>
    <w:bookmarkEnd w:id="1459"/>
    <w:bookmarkStart w:name="z1464" w:id="1460"/>
    <w:p>
      <w:pPr>
        <w:spacing w:after="0"/>
        <w:ind w:left="0"/>
        <w:jc w:val="both"/>
      </w:pPr>
      <w:r>
        <w:rPr>
          <w:rFonts w:ascii="Times New Roman"/>
          <w:b w:val="false"/>
          <w:i w:val="false"/>
          <w:color w:val="000000"/>
          <w:sz w:val="28"/>
        </w:rPr>
        <w:t xml:space="preserve">
      168/1 шекаралық белгінің дәл ортасынан басталатын мемлекеттік шекара сызығы 2.37 км бойы Аспара өзені су ағынының ортасымен жалпы оңтүстік бағытта № 169 шекаралық белгінің дәл ортасына дейін өтеді. </w:t>
      </w:r>
    </w:p>
    <w:bookmarkEnd w:id="1460"/>
    <w:bookmarkStart w:name="z1465" w:id="1461"/>
    <w:p>
      <w:pPr>
        <w:spacing w:after="0"/>
        <w:ind w:left="0"/>
        <w:jc w:val="both"/>
      </w:pPr>
      <w:r>
        <w:rPr>
          <w:rFonts w:ascii="Times New Roman"/>
          <w:b w:val="false"/>
          <w:i w:val="false"/>
          <w:color w:val="000000"/>
          <w:sz w:val="28"/>
        </w:rPr>
        <w:t>
      № 169 негізгі шекаралық белгі екі шекаралық бағанадан тұрады. № 169(1) және № 169(2) шекаралық бағаналарды қосатын түзудің Аспара өзені су ағынының ортасымен қиылысу нүктесі шекаралық белгінің дәл ортасы болып табылады:</w:t>
      </w:r>
    </w:p>
    <w:bookmarkEnd w:id="1461"/>
    <w:bookmarkStart w:name="z1466" w:id="1462"/>
    <w:p>
      <w:pPr>
        <w:spacing w:after="0"/>
        <w:ind w:left="0"/>
        <w:jc w:val="both"/>
      </w:pPr>
      <w:r>
        <w:rPr>
          <w:rFonts w:ascii="Times New Roman"/>
          <w:b w:val="false"/>
          <w:i w:val="false"/>
          <w:color w:val="000000"/>
          <w:sz w:val="28"/>
        </w:rPr>
        <w:t>
      № 169(1) Қырғыз шекаралық бағанасы Қырғыз Республикасының аумағында, Аспара өзенінің оң жағалауында орналасқан. Оның геодезиялық координаталары 42º35′38.0″ с.е., 73º25′40.7 ″ ш.б.;</w:t>
      </w:r>
    </w:p>
    <w:bookmarkEnd w:id="1462"/>
    <w:bookmarkStart w:name="z1467" w:id="1463"/>
    <w:p>
      <w:pPr>
        <w:spacing w:after="0"/>
        <w:ind w:left="0"/>
        <w:jc w:val="both"/>
      </w:pPr>
      <w:r>
        <w:rPr>
          <w:rFonts w:ascii="Times New Roman"/>
          <w:b w:val="false"/>
          <w:i w:val="false"/>
          <w:color w:val="000000"/>
          <w:sz w:val="28"/>
        </w:rPr>
        <w:t>
      № 169(2) Қазақстан шекаралық бағанасы Қазақстан Республикасының аумағында, Аспара өзенінің сол жағалауында орналасқан. Оның геодезиялық координаталары 42º35′57.4″ с.е., 73º25′38.8″ ш.б.</w:t>
      </w:r>
    </w:p>
    <w:bookmarkEnd w:id="1463"/>
    <w:bookmarkStart w:name="z1468" w:id="1464"/>
    <w:p>
      <w:pPr>
        <w:spacing w:after="0"/>
        <w:ind w:left="0"/>
        <w:jc w:val="both"/>
      </w:pPr>
      <w:r>
        <w:rPr>
          <w:rFonts w:ascii="Times New Roman"/>
          <w:b w:val="false"/>
          <w:i w:val="false"/>
          <w:color w:val="000000"/>
          <w:sz w:val="28"/>
        </w:rPr>
        <w:t xml:space="preserve">
      № 169 шекаралық белгінің дәл ортасынан басталатын мемлекеттік шекара сызығы 2.74 км бойы Аспара өзені су ағынының ортасымен жалпы оңтүстік-оңтүстік-батыс бағытында № 169/1 шекаралық белгінің дәл ортасына дейін өтеді. </w:t>
      </w:r>
    </w:p>
    <w:bookmarkEnd w:id="1464"/>
    <w:bookmarkStart w:name="z1469" w:id="1465"/>
    <w:p>
      <w:pPr>
        <w:spacing w:after="0"/>
        <w:ind w:left="0"/>
        <w:jc w:val="both"/>
      </w:pPr>
      <w:r>
        <w:rPr>
          <w:rFonts w:ascii="Times New Roman"/>
          <w:b w:val="false"/>
          <w:i w:val="false"/>
          <w:color w:val="000000"/>
          <w:sz w:val="28"/>
        </w:rPr>
        <w:t>
      № 169/1 аралық шекаралық белгі екі шекаралық бағанадан тұрады. № 169/1(1) және № 169/1(2) шекаралық бағаналарды қосатын түзудің Аспара өзені су ағынының ортасымен қиылысу нүктесі шекаралық белгінің дәл ортасы болып табылады:</w:t>
      </w:r>
    </w:p>
    <w:bookmarkEnd w:id="1465"/>
    <w:bookmarkStart w:name="z1470" w:id="1466"/>
    <w:p>
      <w:pPr>
        <w:spacing w:after="0"/>
        <w:ind w:left="0"/>
        <w:jc w:val="both"/>
      </w:pPr>
      <w:r>
        <w:rPr>
          <w:rFonts w:ascii="Times New Roman"/>
          <w:b w:val="false"/>
          <w:i w:val="false"/>
          <w:color w:val="000000"/>
          <w:sz w:val="28"/>
        </w:rPr>
        <w:t>
      № 169/1(1) Қырғыз шекаралық бағанасы Қырғыз Республикасының аумағында, Аспара өзенінің оң жағалауында орналасқан. Оның геодезиялық координаталары 42º34′36.9″ с.е., 73º25′13.7″ ш.б.;</w:t>
      </w:r>
    </w:p>
    <w:bookmarkEnd w:id="1466"/>
    <w:bookmarkStart w:name="z1471" w:id="1467"/>
    <w:p>
      <w:pPr>
        <w:spacing w:after="0"/>
        <w:ind w:left="0"/>
        <w:jc w:val="both"/>
      </w:pPr>
      <w:r>
        <w:rPr>
          <w:rFonts w:ascii="Times New Roman"/>
          <w:b w:val="false"/>
          <w:i w:val="false"/>
          <w:color w:val="000000"/>
          <w:sz w:val="28"/>
        </w:rPr>
        <w:t>
      № 169/1(2) Қазақстан шекаралық бағанасы Қазақстан Республикасының аумағында, Аспара өзенінің сол жағалауында орналасқан. Оның геодезиялық координаталары 42º34′37.1″ с.е., 73º25′10.6″</w:t>
      </w:r>
      <w:r>
        <w:rPr>
          <w:rFonts w:ascii="Times New Roman"/>
          <w:b w:val="false"/>
          <w:i w:val="false"/>
          <w:color w:val="000000"/>
          <w:sz w:val="28"/>
          <w:u w:val="single"/>
        </w:rPr>
        <w:t xml:space="preserve"> </w:t>
      </w:r>
      <w:r>
        <w:rPr>
          <w:rFonts w:ascii="Times New Roman"/>
          <w:b w:val="false"/>
          <w:i w:val="false"/>
          <w:color w:val="000000"/>
          <w:sz w:val="28"/>
        </w:rPr>
        <w:t>ш.б.</w:t>
      </w:r>
    </w:p>
    <w:bookmarkEnd w:id="1467"/>
    <w:bookmarkStart w:name="z1472" w:id="1468"/>
    <w:p>
      <w:pPr>
        <w:spacing w:after="0"/>
        <w:ind w:left="0"/>
        <w:jc w:val="both"/>
      </w:pPr>
      <w:r>
        <w:rPr>
          <w:rFonts w:ascii="Times New Roman"/>
          <w:b w:val="false"/>
          <w:i w:val="false"/>
          <w:color w:val="000000"/>
          <w:sz w:val="28"/>
        </w:rPr>
        <w:t xml:space="preserve">
      № 169/1 шекаралық белгінің дәл ортасынан басталатын мемлекеттік шекара сызығы 1.47 км бойы Аспара өзені су ағынының ортасымен жалпы оңтүстік бағытта № 170 шекаралық белгінің дәл ортасына дейін өтеді. </w:t>
      </w:r>
    </w:p>
    <w:bookmarkEnd w:id="1468"/>
    <w:bookmarkStart w:name="z1473" w:id="1469"/>
    <w:p>
      <w:pPr>
        <w:spacing w:after="0"/>
        <w:ind w:left="0"/>
        <w:jc w:val="both"/>
      </w:pPr>
      <w:r>
        <w:rPr>
          <w:rFonts w:ascii="Times New Roman"/>
          <w:b w:val="false"/>
          <w:i w:val="false"/>
          <w:color w:val="000000"/>
          <w:sz w:val="28"/>
        </w:rPr>
        <w:t>
      № 170 негізгі шекаралық белгі екі шекаралық бағанадан тұрады. № 170(1) және № 170(2) шекаралық бағаналарды қосатын түзудің Аспара өзені су ағынының ортасымен қиылысу нүктесі шекаралық белгінің дәл ортасы болып табылады:</w:t>
      </w:r>
    </w:p>
    <w:bookmarkEnd w:id="1469"/>
    <w:bookmarkStart w:name="z1474" w:id="1470"/>
    <w:p>
      <w:pPr>
        <w:spacing w:after="0"/>
        <w:ind w:left="0"/>
        <w:jc w:val="both"/>
      </w:pPr>
      <w:r>
        <w:rPr>
          <w:rFonts w:ascii="Times New Roman"/>
          <w:b w:val="false"/>
          <w:i w:val="false"/>
          <w:color w:val="000000"/>
          <w:sz w:val="28"/>
        </w:rPr>
        <w:t>
      № 170(1) Қырғыз шекаралық бағанасы Қырғыз Республикасының аумағында, Аспара өзенінің оң жағалауында орналасқан. Оның геодезиялық координаталары 42º33′54.2″ с.е., 73º25′21.5″ ш.б.;</w:t>
      </w:r>
    </w:p>
    <w:bookmarkEnd w:id="1470"/>
    <w:bookmarkStart w:name="z1475" w:id="1471"/>
    <w:p>
      <w:pPr>
        <w:spacing w:after="0"/>
        <w:ind w:left="0"/>
        <w:jc w:val="both"/>
      </w:pPr>
      <w:r>
        <w:rPr>
          <w:rFonts w:ascii="Times New Roman"/>
          <w:b w:val="false"/>
          <w:i w:val="false"/>
          <w:color w:val="000000"/>
          <w:sz w:val="28"/>
        </w:rPr>
        <w:t>
      № 170(2) Қазақстан шекаралық бағанасы Қазақстан Республикасының аумағында, Аспара өзенінің сол жағалауында орналасқан. Оның геодезиялық координаталары 42º33′53.9″ с.е., 73º25′19.3″ ш.б.</w:t>
      </w:r>
    </w:p>
    <w:bookmarkEnd w:id="1471"/>
    <w:bookmarkStart w:name="z1476" w:id="1472"/>
    <w:p>
      <w:pPr>
        <w:spacing w:after="0"/>
        <w:ind w:left="0"/>
        <w:jc w:val="both"/>
      </w:pPr>
      <w:r>
        <w:rPr>
          <w:rFonts w:ascii="Times New Roman"/>
          <w:b w:val="false"/>
          <w:i w:val="false"/>
          <w:color w:val="000000"/>
          <w:sz w:val="28"/>
        </w:rPr>
        <w:t xml:space="preserve">
      № 170 шекаралық белгінің дәл ортасынан басталатын мемлекеттік шекара сызығы 1.89 км бойы Аспара өзені су ағынының ортасымен жалпы оңтүстік-оңтүстік-шығыс бағытында № 170/1 шекаралық белгінің дәл ортасына дейін өтеді. </w:t>
      </w:r>
    </w:p>
    <w:bookmarkEnd w:id="1472"/>
    <w:bookmarkStart w:name="z1477" w:id="1473"/>
    <w:p>
      <w:pPr>
        <w:spacing w:after="0"/>
        <w:ind w:left="0"/>
        <w:jc w:val="both"/>
      </w:pPr>
      <w:r>
        <w:rPr>
          <w:rFonts w:ascii="Times New Roman"/>
          <w:b w:val="false"/>
          <w:i w:val="false"/>
          <w:color w:val="000000"/>
          <w:sz w:val="28"/>
        </w:rPr>
        <w:t>
      № 170/1 аралық шекаралық белгі екі шекаралық бағанадан тұрады. № 170/1(1) және № 170/1(2) шекаралық бағаналарды қосатын түзудің Аспара өзені су ағынының ортасымен қиылысу нүктесі шекаралық белгінің дәл ортасы болып табылады:</w:t>
      </w:r>
    </w:p>
    <w:bookmarkEnd w:id="1473"/>
    <w:bookmarkStart w:name="z1478" w:id="1474"/>
    <w:p>
      <w:pPr>
        <w:spacing w:after="0"/>
        <w:ind w:left="0"/>
        <w:jc w:val="both"/>
      </w:pPr>
      <w:r>
        <w:rPr>
          <w:rFonts w:ascii="Times New Roman"/>
          <w:b w:val="false"/>
          <w:i w:val="false"/>
          <w:color w:val="000000"/>
          <w:sz w:val="28"/>
        </w:rPr>
        <w:t>
      № 170/1(1) Қырғыз шекаралық бағанасы Қырғыз Республикасының аумағында, Аспара өзенінің оң жағалауында орналасқан. Оның геодезиялық координаталары 42º32′57.9″ с.е., 73º25′43.1″ ш.б.;</w:t>
      </w:r>
    </w:p>
    <w:bookmarkEnd w:id="1474"/>
    <w:bookmarkStart w:name="z1479" w:id="1475"/>
    <w:p>
      <w:pPr>
        <w:spacing w:after="0"/>
        <w:ind w:left="0"/>
        <w:jc w:val="both"/>
      </w:pPr>
      <w:r>
        <w:rPr>
          <w:rFonts w:ascii="Times New Roman"/>
          <w:b w:val="false"/>
          <w:i w:val="false"/>
          <w:color w:val="000000"/>
          <w:sz w:val="28"/>
        </w:rPr>
        <w:t>
      № 170/1(2) Қазақстан шекаралық бағанасы Қазақстан Республикасының аумағында, Аспара өзенінің сол жағалауында орналасқан. Оның геодезиялық координаталары 42º32′58.2″ с.е., 73º25′41.8″</w:t>
      </w:r>
      <w:r>
        <w:rPr>
          <w:rFonts w:ascii="Times New Roman"/>
          <w:b w:val="false"/>
          <w:i w:val="false"/>
          <w:color w:val="000000"/>
          <w:sz w:val="28"/>
          <w:u w:val="single"/>
        </w:rPr>
        <w:t xml:space="preserve"> </w:t>
      </w:r>
      <w:r>
        <w:rPr>
          <w:rFonts w:ascii="Times New Roman"/>
          <w:b w:val="false"/>
          <w:i w:val="false"/>
          <w:color w:val="000000"/>
          <w:sz w:val="28"/>
        </w:rPr>
        <w:t>ш.б.</w:t>
      </w:r>
    </w:p>
    <w:bookmarkEnd w:id="1475"/>
    <w:bookmarkStart w:name="z1480" w:id="1476"/>
    <w:p>
      <w:pPr>
        <w:spacing w:after="0"/>
        <w:ind w:left="0"/>
        <w:jc w:val="both"/>
      </w:pPr>
      <w:r>
        <w:rPr>
          <w:rFonts w:ascii="Times New Roman"/>
          <w:b w:val="false"/>
          <w:i w:val="false"/>
          <w:color w:val="000000"/>
          <w:sz w:val="28"/>
        </w:rPr>
        <w:t xml:space="preserve">
      № 170/1 шекаралық белгінің дәл ортасынан басталатын мемлекеттік шекара сызығы 0.97 км бойы Аспара өзені су ағынының ортасымен жалпы оңтүстік бағытта № 170/2 шекаралық белгінің дәл ортасына дейін өтеді. </w:t>
      </w:r>
    </w:p>
    <w:bookmarkEnd w:id="1476"/>
    <w:bookmarkStart w:name="z1481" w:id="1477"/>
    <w:p>
      <w:pPr>
        <w:spacing w:after="0"/>
        <w:ind w:left="0"/>
        <w:jc w:val="both"/>
      </w:pPr>
      <w:r>
        <w:rPr>
          <w:rFonts w:ascii="Times New Roman"/>
          <w:b w:val="false"/>
          <w:i w:val="false"/>
          <w:color w:val="000000"/>
          <w:sz w:val="28"/>
        </w:rPr>
        <w:t>
      № 170/2 аралық шекаралық белгі екі шекаралық бағанадан тұрады. № 170/2(1) және № 170/2(2) шекаралық бағаналарды қосатын түзудің Аспара өзені су ағынының ортасымен қиылысу нүктесі шекаралық белгінің дәл ортасы болып табылады:</w:t>
      </w:r>
    </w:p>
    <w:bookmarkEnd w:id="1477"/>
    <w:bookmarkStart w:name="z1482" w:id="1478"/>
    <w:p>
      <w:pPr>
        <w:spacing w:after="0"/>
        <w:ind w:left="0"/>
        <w:jc w:val="both"/>
      </w:pPr>
      <w:r>
        <w:rPr>
          <w:rFonts w:ascii="Times New Roman"/>
          <w:b w:val="false"/>
          <w:i w:val="false"/>
          <w:color w:val="000000"/>
          <w:sz w:val="28"/>
        </w:rPr>
        <w:t>
      № 170/2(1) Қырғыз шекаралық бағанасы Қырғыз Республикасының аумағында, Аспара өзенінің оң жағалауында орналасқан. Оның геодезиялық координаталары 42º32′32.4″ с.е., 73º25′43.5″ ш.б.;</w:t>
      </w:r>
    </w:p>
    <w:bookmarkEnd w:id="1478"/>
    <w:bookmarkStart w:name="z1483" w:id="1479"/>
    <w:p>
      <w:pPr>
        <w:spacing w:after="0"/>
        <w:ind w:left="0"/>
        <w:jc w:val="both"/>
      </w:pPr>
      <w:r>
        <w:rPr>
          <w:rFonts w:ascii="Times New Roman"/>
          <w:b w:val="false"/>
          <w:i w:val="false"/>
          <w:color w:val="000000"/>
          <w:sz w:val="28"/>
        </w:rPr>
        <w:t>
      № 170/2(2) Қазақстан шекаралық бағанасы Қазақстан Республикасының аумағында, Аспара өзенінің сол жағалауында орналасқан. Оның геодезиялық координаталары 42º32′30.6″ с.е., 73º25′40.2″</w:t>
      </w:r>
      <w:r>
        <w:rPr>
          <w:rFonts w:ascii="Times New Roman"/>
          <w:b w:val="false"/>
          <w:i w:val="false"/>
          <w:color w:val="000000"/>
          <w:sz w:val="28"/>
          <w:u w:val="single"/>
        </w:rPr>
        <w:t xml:space="preserve"> </w:t>
      </w:r>
      <w:r>
        <w:rPr>
          <w:rFonts w:ascii="Times New Roman"/>
          <w:b w:val="false"/>
          <w:i w:val="false"/>
          <w:color w:val="000000"/>
          <w:sz w:val="28"/>
        </w:rPr>
        <w:t>ш.б.</w:t>
      </w:r>
    </w:p>
    <w:bookmarkEnd w:id="1479"/>
    <w:bookmarkStart w:name="z1484" w:id="1480"/>
    <w:p>
      <w:pPr>
        <w:spacing w:after="0"/>
        <w:ind w:left="0"/>
        <w:jc w:val="both"/>
      </w:pPr>
      <w:r>
        <w:rPr>
          <w:rFonts w:ascii="Times New Roman"/>
          <w:b w:val="false"/>
          <w:i w:val="false"/>
          <w:color w:val="000000"/>
          <w:sz w:val="28"/>
        </w:rPr>
        <w:t xml:space="preserve">
      № 170/2 шекаралық белгінің дәл ортасынан басталатын мемлекеттік шекара сызығы 2.46 км бойы Аспара өзені су ағынының ортасымен жалпы оңтүстік-оңтүстік-шығыс бағытында № 171 шекаралық белгінің дәл ортасына дейін өтеді. </w:t>
      </w:r>
    </w:p>
    <w:bookmarkEnd w:id="1480"/>
    <w:bookmarkStart w:name="z1485" w:id="1481"/>
    <w:p>
      <w:pPr>
        <w:spacing w:after="0"/>
        <w:ind w:left="0"/>
        <w:jc w:val="both"/>
      </w:pPr>
      <w:r>
        <w:rPr>
          <w:rFonts w:ascii="Times New Roman"/>
          <w:b w:val="false"/>
          <w:i w:val="false"/>
          <w:color w:val="000000"/>
          <w:sz w:val="28"/>
        </w:rPr>
        <w:t>
      № 171 негізгі шекаралық белгі екі шекаралық бағанадан тұрады. № 171(1) және № 171(2) шекаралық бағаналарды қосатын түзудің Аспара өзені су ағынының ортасымен қиылысу нүктесі шекаралық белгінің дәл ортасы болып табылады:</w:t>
      </w:r>
    </w:p>
    <w:bookmarkEnd w:id="1481"/>
    <w:bookmarkStart w:name="z1486" w:id="1482"/>
    <w:p>
      <w:pPr>
        <w:spacing w:after="0"/>
        <w:ind w:left="0"/>
        <w:jc w:val="both"/>
      </w:pPr>
      <w:r>
        <w:rPr>
          <w:rFonts w:ascii="Times New Roman"/>
          <w:b w:val="false"/>
          <w:i w:val="false"/>
          <w:color w:val="000000"/>
          <w:sz w:val="28"/>
        </w:rPr>
        <w:t>
      № 171(1) Қырғыз шекаралық бағанасы Қырғыз Республикасының аумағында, Аспара өзенінің оң жағалауында орналасқан. Оның геодезиялық координаталары 42º31′18.6″ с.е., 73º26′05.7″ ш.б.;</w:t>
      </w:r>
    </w:p>
    <w:bookmarkEnd w:id="1482"/>
    <w:bookmarkStart w:name="z1487" w:id="1483"/>
    <w:p>
      <w:pPr>
        <w:spacing w:after="0"/>
        <w:ind w:left="0"/>
        <w:jc w:val="both"/>
      </w:pPr>
      <w:r>
        <w:rPr>
          <w:rFonts w:ascii="Times New Roman"/>
          <w:b w:val="false"/>
          <w:i w:val="false"/>
          <w:color w:val="000000"/>
          <w:sz w:val="28"/>
        </w:rPr>
        <w:t>
      № 171(2) Қазақстан шекаралық бағанасы Қазақстан Республикасының аумағында, Аспара өзенінің сол жағалауында орналасқан. Оның геодезиялық координаталары 42º31′20.0″ с.е., 73º26′00.6″ ш.б.</w:t>
      </w:r>
    </w:p>
    <w:bookmarkEnd w:id="1483"/>
    <w:bookmarkStart w:name="z1488" w:id="1484"/>
    <w:p>
      <w:pPr>
        <w:spacing w:after="0"/>
        <w:ind w:left="0"/>
        <w:jc w:val="both"/>
      </w:pPr>
      <w:r>
        <w:rPr>
          <w:rFonts w:ascii="Times New Roman"/>
          <w:b w:val="false"/>
          <w:i w:val="false"/>
          <w:color w:val="000000"/>
          <w:sz w:val="28"/>
        </w:rPr>
        <w:t xml:space="preserve">
      № 171 шекаралық белгінің дәл ортасынан басталатын мемлекеттік шекара сызығы 3.05 км бойы Аспара өзені су ағынының ортасымен жалпы оңтүстік-оңтүстік-шығыс бағытында № 171/1 шекаралық белгінің дәл ортасына дейін өтеді. </w:t>
      </w:r>
    </w:p>
    <w:bookmarkEnd w:id="1484"/>
    <w:bookmarkStart w:name="z1489" w:id="1485"/>
    <w:p>
      <w:pPr>
        <w:spacing w:after="0"/>
        <w:ind w:left="0"/>
        <w:jc w:val="both"/>
      </w:pPr>
      <w:r>
        <w:rPr>
          <w:rFonts w:ascii="Times New Roman"/>
          <w:b w:val="false"/>
          <w:i w:val="false"/>
          <w:color w:val="000000"/>
          <w:sz w:val="28"/>
        </w:rPr>
        <w:t>
      № 171/1 аралық шекаралық белгі екі шекаралық бағанадан тұрады. № 171/1(1) және № 171/1(2) шекаралық бағаналарды қосатын түзудің Аспара өзені су ағынының ортасымен қиылысу нүктесі шекаралық белгінің дәл ортасы болып табылады:</w:t>
      </w:r>
    </w:p>
    <w:bookmarkEnd w:id="1485"/>
    <w:bookmarkStart w:name="z1490" w:id="1486"/>
    <w:p>
      <w:pPr>
        <w:spacing w:after="0"/>
        <w:ind w:left="0"/>
        <w:jc w:val="both"/>
      </w:pPr>
      <w:r>
        <w:rPr>
          <w:rFonts w:ascii="Times New Roman"/>
          <w:b w:val="false"/>
          <w:i w:val="false"/>
          <w:color w:val="000000"/>
          <w:sz w:val="28"/>
        </w:rPr>
        <w:t>
      № 171/1(1) Қырғыз шекаралық бағанасы Қырғыз Республикасының аумағында, Аспара өзенінің оң жағалауында орналасқан. Оның геодезиялық координаталары 42º29′58.0″ с.е., 73º27′05.5″ ш.б.;</w:t>
      </w:r>
    </w:p>
    <w:bookmarkEnd w:id="1486"/>
    <w:bookmarkStart w:name="z1491" w:id="1487"/>
    <w:p>
      <w:pPr>
        <w:spacing w:after="0"/>
        <w:ind w:left="0"/>
        <w:jc w:val="both"/>
      </w:pPr>
      <w:r>
        <w:rPr>
          <w:rFonts w:ascii="Times New Roman"/>
          <w:b w:val="false"/>
          <w:i w:val="false"/>
          <w:color w:val="000000"/>
          <w:sz w:val="28"/>
        </w:rPr>
        <w:t>
      № 171/1(2) Қазақстан шекаралық бағанасы Қазақстан Республикасының аумағында, Аспара өзенінің сол жағалауында орналасқан. Оның геодезиялық координаталары 42º29′57.1″ с.е., 73º27′03.3</w:t>
      </w:r>
      <w:r>
        <w:rPr>
          <w:rFonts w:ascii="Times New Roman"/>
          <w:b w:val="false"/>
          <w:i w:val="false"/>
          <w:color w:val="000000"/>
          <w:sz w:val="28"/>
          <w:u w:val="single"/>
        </w:rPr>
        <w:t xml:space="preserve">″ </w:t>
      </w:r>
      <w:r>
        <w:rPr>
          <w:rFonts w:ascii="Times New Roman"/>
          <w:b w:val="false"/>
          <w:i w:val="false"/>
          <w:color w:val="000000"/>
          <w:sz w:val="28"/>
        </w:rPr>
        <w:t>ш.б.</w:t>
      </w:r>
    </w:p>
    <w:bookmarkEnd w:id="1487"/>
    <w:bookmarkStart w:name="z1492" w:id="1488"/>
    <w:p>
      <w:pPr>
        <w:spacing w:after="0"/>
        <w:ind w:left="0"/>
        <w:jc w:val="both"/>
      </w:pPr>
      <w:r>
        <w:rPr>
          <w:rFonts w:ascii="Times New Roman"/>
          <w:b w:val="false"/>
          <w:i w:val="false"/>
          <w:color w:val="000000"/>
          <w:sz w:val="28"/>
        </w:rPr>
        <w:t xml:space="preserve">
      № 171/1 шекаралық белгінің дәл ортасынан басталатын мемлекеттік шекара сызығы 1.99 км бойы Аспара өзені су ағынының ортасымен жалпы оңтүстік-оңтүстік-шығыс бағытында № 171/2 шекаралық белгінің дәл ортасына дейін өтеді. </w:t>
      </w:r>
    </w:p>
    <w:bookmarkEnd w:id="1488"/>
    <w:bookmarkStart w:name="z1493" w:id="1489"/>
    <w:p>
      <w:pPr>
        <w:spacing w:after="0"/>
        <w:ind w:left="0"/>
        <w:jc w:val="both"/>
      </w:pPr>
      <w:r>
        <w:rPr>
          <w:rFonts w:ascii="Times New Roman"/>
          <w:b w:val="false"/>
          <w:i w:val="false"/>
          <w:color w:val="000000"/>
          <w:sz w:val="28"/>
        </w:rPr>
        <w:t>
      № 171/2 аралық шекаралық белгі екі шекаралық бағанадан тұрады. № 171/2(1) және № 171/2(2) шекаралық бағаналарды қосатын түзудің Аспара өзені су ағынының ортасымен қиылысу нүктесі шекаралық белгінің дәл ортасы болып табылады:</w:t>
      </w:r>
    </w:p>
    <w:bookmarkEnd w:id="1489"/>
    <w:bookmarkStart w:name="z1494" w:id="1490"/>
    <w:p>
      <w:pPr>
        <w:spacing w:after="0"/>
        <w:ind w:left="0"/>
        <w:jc w:val="both"/>
      </w:pPr>
      <w:r>
        <w:rPr>
          <w:rFonts w:ascii="Times New Roman"/>
          <w:b w:val="false"/>
          <w:i w:val="false"/>
          <w:color w:val="000000"/>
          <w:sz w:val="28"/>
        </w:rPr>
        <w:t>
      № 171/2(1) Қырғыз шекаралық бағанасы Қырғыз Республикасының аумағында, Аспара өзенінің оң жағалауында орналасқан. Оның геодезиялық координаталары 42º29′05.2″ с.е., 73º27′50.1″ ш.б.;</w:t>
      </w:r>
    </w:p>
    <w:bookmarkEnd w:id="1490"/>
    <w:bookmarkStart w:name="z1495" w:id="1491"/>
    <w:p>
      <w:pPr>
        <w:spacing w:after="0"/>
        <w:ind w:left="0"/>
        <w:jc w:val="both"/>
      </w:pPr>
      <w:r>
        <w:rPr>
          <w:rFonts w:ascii="Times New Roman"/>
          <w:b w:val="false"/>
          <w:i w:val="false"/>
          <w:color w:val="000000"/>
          <w:sz w:val="28"/>
        </w:rPr>
        <w:t>
      № 171/2(2) Қазақстан шекаралық бағанасы Қазақстан Республикасының аумағында, Аспара өзенінің сол жағалауында орналасқан. Оның геодезиялық координаталары 42º29′04.5″ с.е., 73º27′48.5″</w:t>
      </w:r>
      <w:r>
        <w:rPr>
          <w:rFonts w:ascii="Times New Roman"/>
          <w:b w:val="false"/>
          <w:i w:val="false"/>
          <w:color w:val="000000"/>
          <w:sz w:val="28"/>
          <w:u w:val="single"/>
        </w:rPr>
        <w:t xml:space="preserve"> </w:t>
      </w:r>
      <w:r>
        <w:rPr>
          <w:rFonts w:ascii="Times New Roman"/>
          <w:b w:val="false"/>
          <w:i w:val="false"/>
          <w:color w:val="000000"/>
          <w:sz w:val="28"/>
        </w:rPr>
        <w:t>ш.б.</w:t>
      </w:r>
    </w:p>
    <w:bookmarkEnd w:id="1491"/>
    <w:bookmarkStart w:name="z1496" w:id="1492"/>
    <w:p>
      <w:pPr>
        <w:spacing w:after="0"/>
        <w:ind w:left="0"/>
        <w:jc w:val="both"/>
      </w:pPr>
      <w:r>
        <w:rPr>
          <w:rFonts w:ascii="Times New Roman"/>
          <w:b w:val="false"/>
          <w:i w:val="false"/>
          <w:color w:val="000000"/>
          <w:sz w:val="28"/>
        </w:rPr>
        <w:t xml:space="preserve">
      № 171/2 шекаралық белгінің дәл ортасынан басталатын мемлекеттік шекара сызығы 2.41 км бойы Аспара өзені су ағынының ортасымен жалпы оңтүстік-оңтүстік-шығыс бағытында № 172 шекаралық белгінің дәл ортасына дейін өтеді. </w:t>
      </w:r>
    </w:p>
    <w:bookmarkEnd w:id="1492"/>
    <w:bookmarkStart w:name="z1497" w:id="1493"/>
    <w:p>
      <w:pPr>
        <w:spacing w:after="0"/>
        <w:ind w:left="0"/>
        <w:jc w:val="both"/>
      </w:pPr>
      <w:r>
        <w:rPr>
          <w:rFonts w:ascii="Times New Roman"/>
          <w:b w:val="false"/>
          <w:i w:val="false"/>
          <w:color w:val="000000"/>
          <w:sz w:val="28"/>
        </w:rPr>
        <w:t>
      № 172 негізгі шекаралық белгі үш шекаралық бағанадан тұрады. Аспара өзені мен Асутөр өзені су ағыстары орталарының қиылысу нүктесі шекаралық белгінің дәл ортасы болып табылады:</w:t>
      </w:r>
    </w:p>
    <w:bookmarkEnd w:id="1493"/>
    <w:bookmarkStart w:name="z1498" w:id="1494"/>
    <w:p>
      <w:pPr>
        <w:spacing w:after="0"/>
        <w:ind w:left="0"/>
        <w:jc w:val="both"/>
      </w:pPr>
      <w:r>
        <w:rPr>
          <w:rFonts w:ascii="Times New Roman"/>
          <w:b w:val="false"/>
          <w:i w:val="false"/>
          <w:color w:val="000000"/>
          <w:sz w:val="28"/>
        </w:rPr>
        <w:t>
      № 172(1) Қырғыз шекаралық бағанасы Қырғыз Республикасының аумағында, Аспара өзенінің оң жағалауында орналасқан. Оның геодезиялық координаталары 42º27′56.4″ с.е., 73º28′34.8″ ш.б.;</w:t>
      </w:r>
    </w:p>
    <w:bookmarkEnd w:id="1494"/>
    <w:bookmarkStart w:name="z1499" w:id="1495"/>
    <w:p>
      <w:pPr>
        <w:spacing w:after="0"/>
        <w:ind w:left="0"/>
        <w:jc w:val="both"/>
      </w:pPr>
      <w:r>
        <w:rPr>
          <w:rFonts w:ascii="Times New Roman"/>
          <w:b w:val="false"/>
          <w:i w:val="false"/>
          <w:color w:val="000000"/>
          <w:sz w:val="28"/>
        </w:rPr>
        <w:t>
      № 172(2) Қазақстан шекаралық бағанасы Қазақстан Республикасының аумағында, Асутөр өзенінің сол жағалауында орналасқан. Оның геодезиялық координаталары 42º27′53.0″ с.е., 73º28′34.7″ ш.б.;</w:t>
      </w:r>
    </w:p>
    <w:bookmarkEnd w:id="1495"/>
    <w:bookmarkStart w:name="z1500" w:id="1496"/>
    <w:p>
      <w:pPr>
        <w:spacing w:after="0"/>
        <w:ind w:left="0"/>
        <w:jc w:val="both"/>
      </w:pPr>
      <w:r>
        <w:rPr>
          <w:rFonts w:ascii="Times New Roman"/>
          <w:b w:val="false"/>
          <w:i w:val="false"/>
          <w:color w:val="000000"/>
          <w:sz w:val="28"/>
        </w:rPr>
        <w:t>
      № 172(3) Қазақстан шекаралық бағанасы Қазақстан Республикасының аумағында, Аспара өзенінің сол жағалауында орналасқан. Оның геодезиялық координаталары 42º27′56.3″ с.е., 73º28′29.6″ ш.б.</w:t>
      </w:r>
    </w:p>
    <w:bookmarkEnd w:id="1496"/>
    <w:bookmarkStart w:name="z1501" w:id="1497"/>
    <w:p>
      <w:pPr>
        <w:spacing w:after="0"/>
        <w:ind w:left="0"/>
        <w:jc w:val="both"/>
      </w:pPr>
      <w:r>
        <w:rPr>
          <w:rFonts w:ascii="Times New Roman"/>
          <w:b w:val="false"/>
          <w:i w:val="false"/>
          <w:color w:val="000000"/>
          <w:sz w:val="28"/>
        </w:rPr>
        <w:t xml:space="preserve">
      № 172 шекаралық белгінің дәл ортасынан басталатын мемлекеттік шекара сызығы 1.51 км бойы Асутөр өзені су ағынының ортасымен жалпы шығыс-оңтүстік-шығыс бағытында № 173 шекаралық белгінің дәл ортасына дейін өтеді. </w:t>
      </w:r>
    </w:p>
    <w:bookmarkEnd w:id="1497"/>
    <w:bookmarkStart w:name="z1502" w:id="1498"/>
    <w:p>
      <w:pPr>
        <w:spacing w:after="0"/>
        <w:ind w:left="0"/>
        <w:jc w:val="both"/>
      </w:pPr>
      <w:r>
        <w:rPr>
          <w:rFonts w:ascii="Times New Roman"/>
          <w:b w:val="false"/>
          <w:i w:val="false"/>
          <w:color w:val="000000"/>
          <w:sz w:val="28"/>
        </w:rPr>
        <w:t>
      № 173 негізгі шекаралық белгі үш шекаралық бағанадан тұрады. Құрлықтағы мемлекеттік шекара сызығы жалғасының Асутөр өзені су ағынының ортасымен қиылысу нүктесі шекаралық белгінің дәл ортасы болып табылады:</w:t>
      </w:r>
    </w:p>
    <w:bookmarkEnd w:id="1498"/>
    <w:bookmarkStart w:name="z1503" w:id="1499"/>
    <w:p>
      <w:pPr>
        <w:spacing w:after="0"/>
        <w:ind w:left="0"/>
        <w:jc w:val="both"/>
      </w:pPr>
      <w:r>
        <w:rPr>
          <w:rFonts w:ascii="Times New Roman"/>
          <w:b w:val="false"/>
          <w:i w:val="false"/>
          <w:color w:val="000000"/>
          <w:sz w:val="28"/>
        </w:rPr>
        <w:t>
      № 173(1) Қырғыз шекаралық бағанасы Қырғыз Республикасының аумағында, Асутөр өзенінің оң жағалауында орналасқан. Оның геодезиялық координаталары 42º27′42.3″ с.е., 73º29′33.3″ ш.б.;</w:t>
      </w:r>
    </w:p>
    <w:bookmarkEnd w:id="1499"/>
    <w:bookmarkStart w:name="z1504" w:id="1500"/>
    <w:p>
      <w:pPr>
        <w:spacing w:after="0"/>
        <w:ind w:left="0"/>
        <w:jc w:val="both"/>
      </w:pPr>
      <w:r>
        <w:rPr>
          <w:rFonts w:ascii="Times New Roman"/>
          <w:b w:val="false"/>
          <w:i w:val="false"/>
          <w:color w:val="000000"/>
          <w:sz w:val="28"/>
        </w:rPr>
        <w:t>
      № 173(2) Қырғыз шекаралық бағанасы Қырғыз Республикасының аумағында, Асутөр өзенінің сол жағалауында орналасқан. Оның геодезиялық координаталары 42º27′38.2″ с.е., 73º29′31.3″ ш.б.;</w:t>
      </w:r>
    </w:p>
    <w:bookmarkEnd w:id="1500"/>
    <w:bookmarkStart w:name="z1505" w:id="1501"/>
    <w:p>
      <w:pPr>
        <w:spacing w:after="0"/>
        <w:ind w:left="0"/>
        <w:jc w:val="both"/>
      </w:pPr>
      <w:r>
        <w:rPr>
          <w:rFonts w:ascii="Times New Roman"/>
          <w:b w:val="false"/>
          <w:i w:val="false"/>
          <w:color w:val="000000"/>
          <w:sz w:val="28"/>
        </w:rPr>
        <w:t>
      № 173(3) Қазақстан шекаралық бағанасы Қазақстан Республикасының аумағында, Асутөр өзенінің сол жағалауында орналасқан. Оның геодезиялық координаталары 42º27′39.1″ с.е., 73º29′29.0″ ш.б.</w:t>
      </w:r>
    </w:p>
    <w:bookmarkEnd w:id="1501"/>
    <w:bookmarkStart w:name="z1506" w:id="1502"/>
    <w:p>
      <w:pPr>
        <w:spacing w:after="0"/>
        <w:ind w:left="0"/>
        <w:jc w:val="both"/>
      </w:pPr>
      <w:r>
        <w:rPr>
          <w:rFonts w:ascii="Times New Roman"/>
          <w:b w:val="false"/>
          <w:i w:val="false"/>
          <w:color w:val="000000"/>
          <w:sz w:val="28"/>
        </w:rPr>
        <w:t xml:space="preserve">
      № 173 шекаралық белгінің дәл ортасынан басталатын мемлекеттік шекара сызығы құрлықтағы учаскеге өтіп, 24.84 км бойы 3455.6, 3558.2, 4144.0, 4129.5 белгілері бар биіктіктер, 4315.2 белгісі бар геодезиялық пункт, 4059.7, белгісі бар биіктік арқылы Қырғыз жотасының қырқасына шығады да, 3912.2, 3883.6 белгілері бар биіктіктер мен 4016.4 белгісі бар геодезиялық пункт, 4034.6, 4201.6, 4128.4 белгілері бар биіктіктер, 4101.8 белгісі бар геодезиялық пункт, 3955.2, 4053.7, 3959.3, 3908.0, 3959.3 белгілері бар биіктіктер арқылы атауы жоқ тау сілемінің қырқасымен жалпы батыс бағытта өтіп, № 174 шекаралық белгіге дейін келеді. </w:t>
      </w:r>
    </w:p>
    <w:bookmarkEnd w:id="1502"/>
    <w:bookmarkStart w:name="z1507" w:id="1503"/>
    <w:p>
      <w:pPr>
        <w:spacing w:after="0"/>
        <w:ind w:left="0"/>
        <w:jc w:val="both"/>
      </w:pPr>
      <w:r>
        <w:rPr>
          <w:rFonts w:ascii="Times New Roman"/>
          <w:b w:val="false"/>
          <w:i w:val="false"/>
          <w:color w:val="000000"/>
          <w:sz w:val="28"/>
        </w:rPr>
        <w:t>
      № 174 негізгі Қазақстан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42º26′28.3″ с.е., 73º18′47.2″ ш.б.</w:t>
      </w:r>
    </w:p>
    <w:bookmarkEnd w:id="1503"/>
    <w:bookmarkStart w:name="z1508" w:id="1504"/>
    <w:p>
      <w:pPr>
        <w:spacing w:after="0"/>
        <w:ind w:left="0"/>
        <w:jc w:val="both"/>
      </w:pPr>
      <w:r>
        <w:rPr>
          <w:rFonts w:ascii="Times New Roman"/>
          <w:b w:val="false"/>
          <w:i w:val="false"/>
          <w:color w:val="000000"/>
          <w:sz w:val="28"/>
        </w:rPr>
        <w:t xml:space="preserve">
      № 174 шекаралық белгіден басталатын мемлекеттік шекара сызығы 2.13 км бойы Қырғыз жотасының қырқасы бойымен жалпы солтүстік бағытта № 175 шекаралық белгіге дейін өтеді. </w:t>
      </w:r>
    </w:p>
    <w:bookmarkEnd w:id="1504"/>
    <w:bookmarkStart w:name="z1509" w:id="1505"/>
    <w:p>
      <w:pPr>
        <w:spacing w:after="0"/>
        <w:ind w:left="0"/>
        <w:jc w:val="both"/>
      </w:pPr>
      <w:r>
        <w:rPr>
          <w:rFonts w:ascii="Times New Roman"/>
          <w:b w:val="false"/>
          <w:i w:val="false"/>
          <w:color w:val="000000"/>
          <w:sz w:val="28"/>
        </w:rPr>
        <w:t>
      № 175 негізгі Қырғыз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42º27′28.9″ с.е., 73º18′31.9″ ш.б.</w:t>
      </w:r>
    </w:p>
    <w:bookmarkEnd w:id="1505"/>
    <w:bookmarkStart w:name="z1510" w:id="1506"/>
    <w:p>
      <w:pPr>
        <w:spacing w:after="0"/>
        <w:ind w:left="0"/>
        <w:jc w:val="both"/>
      </w:pPr>
      <w:r>
        <w:rPr>
          <w:rFonts w:ascii="Times New Roman"/>
          <w:b w:val="false"/>
          <w:i w:val="false"/>
          <w:color w:val="000000"/>
          <w:sz w:val="28"/>
        </w:rPr>
        <w:t>
      № 175 шекаралық белгіден басталатын мемлекеттік шекара сызығы 1.92 км бойы 3597.4 белгісі бар биіктік арқылы Қырғыз жотасының қырқасы бойымен жалпы солтүстік бағытта № 176 шекаралық белгіге дейін өтеді.</w:t>
      </w:r>
    </w:p>
    <w:bookmarkEnd w:id="1506"/>
    <w:bookmarkStart w:name="z1511" w:id="1507"/>
    <w:p>
      <w:pPr>
        <w:spacing w:after="0"/>
        <w:ind w:left="0"/>
        <w:jc w:val="both"/>
      </w:pPr>
      <w:r>
        <w:rPr>
          <w:rFonts w:ascii="Times New Roman"/>
          <w:b w:val="false"/>
          <w:i w:val="false"/>
          <w:color w:val="000000"/>
          <w:sz w:val="28"/>
        </w:rPr>
        <w:t>
      № 176 негізгі Қазақстан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42º28′28.6″ с.е., 73º18′26.6″ ш.б.</w:t>
      </w:r>
    </w:p>
    <w:bookmarkEnd w:id="1507"/>
    <w:bookmarkStart w:name="z1512" w:id="1508"/>
    <w:p>
      <w:pPr>
        <w:spacing w:after="0"/>
        <w:ind w:left="0"/>
        <w:jc w:val="both"/>
      </w:pPr>
      <w:r>
        <w:rPr>
          <w:rFonts w:ascii="Times New Roman"/>
          <w:b w:val="false"/>
          <w:i w:val="false"/>
          <w:color w:val="000000"/>
          <w:sz w:val="28"/>
        </w:rPr>
        <w:t>
      № 176 шекаралық белгіден басталатын мемлекеттік шекара сызығы 1.37 км бойы 3575.8 белгісі бар геодезиялық пункт арқылы Қырғыз жотасының қырқасы бойымен жалпы солтүстік бағытта № 177 шекаралық белгіге дейін өтеді.</w:t>
      </w:r>
    </w:p>
    <w:bookmarkEnd w:id="1508"/>
    <w:bookmarkStart w:name="z1513" w:id="1509"/>
    <w:p>
      <w:pPr>
        <w:spacing w:after="0"/>
        <w:ind w:left="0"/>
        <w:jc w:val="both"/>
      </w:pPr>
      <w:r>
        <w:rPr>
          <w:rFonts w:ascii="Times New Roman"/>
          <w:b w:val="false"/>
          <w:i w:val="false"/>
          <w:color w:val="000000"/>
          <w:sz w:val="28"/>
        </w:rPr>
        <w:t>
      № 177 негізгі Қырғыз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42º29′08.2″ с.е., 73º18′34.3″ ш.б.</w:t>
      </w:r>
    </w:p>
    <w:bookmarkEnd w:id="1509"/>
    <w:bookmarkStart w:name="z1514" w:id="1510"/>
    <w:p>
      <w:pPr>
        <w:spacing w:after="0"/>
        <w:ind w:left="0"/>
        <w:jc w:val="both"/>
      </w:pPr>
      <w:r>
        <w:rPr>
          <w:rFonts w:ascii="Times New Roman"/>
          <w:b w:val="false"/>
          <w:i w:val="false"/>
          <w:color w:val="000000"/>
          <w:sz w:val="28"/>
        </w:rPr>
        <w:t>
      № 177 шекаралық белгіден басталатын мемлекеттік шекара сызығы 0.70 км бойы Қырғыз жотасының қырқасы бойымен жалпы солтүстік-солтүстік-батыс бағытында № 178 шекаралық белгіге дейін өтеді.</w:t>
      </w:r>
    </w:p>
    <w:bookmarkEnd w:id="1510"/>
    <w:bookmarkStart w:name="z1515" w:id="1511"/>
    <w:p>
      <w:pPr>
        <w:spacing w:after="0"/>
        <w:ind w:left="0"/>
        <w:jc w:val="both"/>
      </w:pPr>
      <w:r>
        <w:rPr>
          <w:rFonts w:ascii="Times New Roman"/>
          <w:b w:val="false"/>
          <w:i w:val="false"/>
          <w:color w:val="000000"/>
          <w:sz w:val="28"/>
        </w:rPr>
        <w:t>
      № 178 негізгі Қазақстан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42º29′28.9″ с.е., 73º18′26.5″ ш.б.</w:t>
      </w:r>
    </w:p>
    <w:bookmarkEnd w:id="1511"/>
    <w:bookmarkStart w:name="z1516" w:id="1512"/>
    <w:p>
      <w:pPr>
        <w:spacing w:after="0"/>
        <w:ind w:left="0"/>
        <w:jc w:val="both"/>
      </w:pPr>
      <w:r>
        <w:rPr>
          <w:rFonts w:ascii="Times New Roman"/>
          <w:b w:val="false"/>
          <w:i w:val="false"/>
          <w:color w:val="000000"/>
          <w:sz w:val="28"/>
        </w:rPr>
        <w:t>
      № 178 шекаралық белгіден басталатын мемлекеттік шекара сызығы 0.92 км бойы Қырғыз жотасы қырқасының бойымен жалпы солтүстік бағытта № 179 шекаралық белгіге дейін өтеді.</w:t>
      </w:r>
    </w:p>
    <w:bookmarkEnd w:id="1512"/>
    <w:bookmarkStart w:name="z1517" w:id="1513"/>
    <w:p>
      <w:pPr>
        <w:spacing w:after="0"/>
        <w:ind w:left="0"/>
        <w:jc w:val="both"/>
      </w:pPr>
      <w:r>
        <w:rPr>
          <w:rFonts w:ascii="Times New Roman"/>
          <w:b w:val="false"/>
          <w:i w:val="false"/>
          <w:color w:val="000000"/>
          <w:sz w:val="28"/>
        </w:rPr>
        <w:t>
      № 179 негізгі Қырғыз шекаралық белгісі Құмбел асуында, Қырғыз жотасының қырқасындағы мемлекеттік шекара сызығында орналасқан бір шекаралық бағанадан тұрады. Оның геодезиялық координаталары 42º29′58.2″ с.е., 73º18′29.9″ ш.б.</w:t>
      </w:r>
    </w:p>
    <w:bookmarkEnd w:id="1513"/>
    <w:bookmarkStart w:name="z1518" w:id="1514"/>
    <w:p>
      <w:pPr>
        <w:spacing w:after="0"/>
        <w:ind w:left="0"/>
        <w:jc w:val="both"/>
      </w:pPr>
      <w:r>
        <w:rPr>
          <w:rFonts w:ascii="Times New Roman"/>
          <w:b w:val="false"/>
          <w:i w:val="false"/>
          <w:color w:val="000000"/>
          <w:sz w:val="28"/>
        </w:rPr>
        <w:t>
      № 179 шекаралық белгіден басталатын мемлекеттік шекара сызығы 1.34 км бойы Қырғыз жотасының қырқасы бойымен жалпы солтүстік бағытта № 180 шекаралық белгіге дейін өтеді.</w:t>
      </w:r>
    </w:p>
    <w:bookmarkEnd w:id="1514"/>
    <w:bookmarkStart w:name="z1519" w:id="1515"/>
    <w:p>
      <w:pPr>
        <w:spacing w:after="0"/>
        <w:ind w:left="0"/>
        <w:jc w:val="both"/>
      </w:pPr>
      <w:r>
        <w:rPr>
          <w:rFonts w:ascii="Times New Roman"/>
          <w:b w:val="false"/>
          <w:i w:val="false"/>
          <w:color w:val="000000"/>
          <w:sz w:val="28"/>
        </w:rPr>
        <w:t>
      № 180 негізгі Қазақстан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42º30′40.2″ с.е., 73º18′29.6″ ш.б.</w:t>
      </w:r>
    </w:p>
    <w:bookmarkEnd w:id="1515"/>
    <w:bookmarkStart w:name="z1520" w:id="1516"/>
    <w:p>
      <w:pPr>
        <w:spacing w:after="0"/>
        <w:ind w:left="0"/>
        <w:jc w:val="both"/>
      </w:pPr>
      <w:r>
        <w:rPr>
          <w:rFonts w:ascii="Times New Roman"/>
          <w:b w:val="false"/>
          <w:i w:val="false"/>
          <w:color w:val="000000"/>
          <w:sz w:val="28"/>
        </w:rPr>
        <w:t>
      № 180 шекаралық белгіден басталатын мемлекеттік шекара сызығы 1.00 км бойы Қырғыз жотасының қырқасы бойымен жалпы батыс бағытта № 181 шекаралық белгіге дейін өтеді.</w:t>
      </w:r>
    </w:p>
    <w:bookmarkEnd w:id="1516"/>
    <w:bookmarkStart w:name="z1521" w:id="1517"/>
    <w:p>
      <w:pPr>
        <w:spacing w:after="0"/>
        <w:ind w:left="0"/>
        <w:jc w:val="both"/>
      </w:pPr>
      <w:r>
        <w:rPr>
          <w:rFonts w:ascii="Times New Roman"/>
          <w:b w:val="false"/>
          <w:i w:val="false"/>
          <w:color w:val="000000"/>
          <w:sz w:val="28"/>
        </w:rPr>
        <w:t>
      № 181 негізгі Қырғыз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42º30′40.8″ с.е., 73º17′45.9″ ш.б.</w:t>
      </w:r>
    </w:p>
    <w:bookmarkEnd w:id="1517"/>
    <w:bookmarkStart w:name="z1522" w:id="1518"/>
    <w:p>
      <w:pPr>
        <w:spacing w:after="0"/>
        <w:ind w:left="0"/>
        <w:jc w:val="both"/>
      </w:pPr>
      <w:r>
        <w:rPr>
          <w:rFonts w:ascii="Times New Roman"/>
          <w:b w:val="false"/>
          <w:i w:val="false"/>
          <w:color w:val="000000"/>
          <w:sz w:val="28"/>
        </w:rPr>
        <w:t>
      № 181 шекаралық белгіден басталатын мемлекеттік шекара сызығы 5.86 км бойы 3452.6, 3520.6, 3584.0 белгілері бар биіктіктер арқылы Қырғыз жотасының қырқасы бойымен жалпы батыс-солтүстік-батыс бағытында № 182 шекаралық белгіге дейін өтеді.</w:t>
      </w:r>
    </w:p>
    <w:bookmarkEnd w:id="1518"/>
    <w:bookmarkStart w:name="z1523" w:id="1519"/>
    <w:p>
      <w:pPr>
        <w:spacing w:after="0"/>
        <w:ind w:left="0"/>
        <w:jc w:val="both"/>
      </w:pPr>
      <w:r>
        <w:rPr>
          <w:rFonts w:ascii="Times New Roman"/>
          <w:b w:val="false"/>
          <w:i w:val="false"/>
          <w:color w:val="000000"/>
          <w:sz w:val="28"/>
        </w:rPr>
        <w:t>
      № 182 негізгі Қазақстан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42º31′21.5″ с.е., 73º13′48.4″ ш.б.</w:t>
      </w:r>
    </w:p>
    <w:bookmarkEnd w:id="1519"/>
    <w:bookmarkStart w:name="z1524" w:id="1520"/>
    <w:p>
      <w:pPr>
        <w:spacing w:after="0"/>
        <w:ind w:left="0"/>
        <w:jc w:val="both"/>
      </w:pPr>
      <w:r>
        <w:rPr>
          <w:rFonts w:ascii="Times New Roman"/>
          <w:b w:val="false"/>
          <w:i w:val="false"/>
          <w:color w:val="000000"/>
          <w:sz w:val="28"/>
        </w:rPr>
        <w:t>
      № 182 шекаралық белгіден басталатын мемлекеттік шекара сызығы 0.78 км бойы Қырғыз жотасының қырқасы бойымен жалпы оңтүстік-оңтүстік-батыс бағытында № 183 шекаралық белгіге дейін өтеді.</w:t>
      </w:r>
    </w:p>
    <w:bookmarkEnd w:id="1520"/>
    <w:bookmarkStart w:name="z1525" w:id="1521"/>
    <w:p>
      <w:pPr>
        <w:spacing w:after="0"/>
        <w:ind w:left="0"/>
        <w:jc w:val="both"/>
      </w:pPr>
      <w:r>
        <w:rPr>
          <w:rFonts w:ascii="Times New Roman"/>
          <w:b w:val="false"/>
          <w:i w:val="false"/>
          <w:color w:val="000000"/>
          <w:sz w:val="28"/>
        </w:rPr>
        <w:t>
      № 183 негізгі Қырғыз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42º30′57.4″ с.е., 73º13′39.6″ ш.б.</w:t>
      </w:r>
    </w:p>
    <w:bookmarkEnd w:id="1521"/>
    <w:bookmarkStart w:name="z1526" w:id="1522"/>
    <w:p>
      <w:pPr>
        <w:spacing w:after="0"/>
        <w:ind w:left="0"/>
        <w:jc w:val="both"/>
      </w:pPr>
      <w:r>
        <w:rPr>
          <w:rFonts w:ascii="Times New Roman"/>
          <w:b w:val="false"/>
          <w:i w:val="false"/>
          <w:color w:val="000000"/>
          <w:sz w:val="28"/>
        </w:rPr>
        <w:t>
      № 183 шекаралық белгіден басталатын мемлекеттік шекара сызығы 2.19 км бойы 3296.0 белгісі бар асу арқылы Қырғыз жотасының қырқасы бойымен жалпы батыс-солтүстік-батыс бағытында № 184 шекаралық белгіге дейін өтеді.</w:t>
      </w:r>
    </w:p>
    <w:bookmarkEnd w:id="1522"/>
    <w:bookmarkStart w:name="z1527" w:id="1523"/>
    <w:p>
      <w:pPr>
        <w:spacing w:after="0"/>
        <w:ind w:left="0"/>
        <w:jc w:val="both"/>
      </w:pPr>
      <w:r>
        <w:rPr>
          <w:rFonts w:ascii="Times New Roman"/>
          <w:b w:val="false"/>
          <w:i w:val="false"/>
          <w:color w:val="000000"/>
          <w:sz w:val="28"/>
        </w:rPr>
        <w:t>
      № 184 негізгі Қазақстан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42º31′21.8″ с.е., 73º12′20.7″ ш.б.</w:t>
      </w:r>
    </w:p>
    <w:bookmarkEnd w:id="1523"/>
    <w:bookmarkStart w:name="z1528" w:id="1524"/>
    <w:p>
      <w:pPr>
        <w:spacing w:after="0"/>
        <w:ind w:left="0"/>
        <w:jc w:val="both"/>
      </w:pPr>
      <w:r>
        <w:rPr>
          <w:rFonts w:ascii="Times New Roman"/>
          <w:b w:val="false"/>
          <w:i w:val="false"/>
          <w:color w:val="000000"/>
          <w:sz w:val="28"/>
        </w:rPr>
        <w:t>
      № 184 шекаралық белгіден басталатын мемлекеттік шекара сызығы 2.78 км бойы 3319.5, 3281.8 белгілері бар биіктіктер арқылы Қырғыз жотасының қырқасы бойымен жалпы батыс-солтүстік-батыс бағытында № 185 шекаралық белгіге дейін өтеді.</w:t>
      </w:r>
    </w:p>
    <w:bookmarkEnd w:id="1524"/>
    <w:bookmarkStart w:name="z1529" w:id="1525"/>
    <w:p>
      <w:pPr>
        <w:spacing w:after="0"/>
        <w:ind w:left="0"/>
        <w:jc w:val="both"/>
      </w:pPr>
      <w:r>
        <w:rPr>
          <w:rFonts w:ascii="Times New Roman"/>
          <w:b w:val="false"/>
          <w:i w:val="false"/>
          <w:color w:val="000000"/>
          <w:sz w:val="28"/>
        </w:rPr>
        <w:t>
      № 185 негізгі Қырғыз шекаралық белгісі 3174.1 белгісі бар Сарытөр асуында, Қырғыз жотасының қырқасындағы мемлекеттік шекара сызығында орналасқан бір шекаралық бағанадан тұрады. Оның геодезиялық координаталары 42º31′42.2″ с.е., 73º10′30.9″ ш.б.</w:t>
      </w:r>
    </w:p>
    <w:bookmarkEnd w:id="1525"/>
    <w:bookmarkStart w:name="z1530" w:id="1526"/>
    <w:p>
      <w:pPr>
        <w:spacing w:after="0"/>
        <w:ind w:left="0"/>
        <w:jc w:val="both"/>
      </w:pPr>
      <w:r>
        <w:rPr>
          <w:rFonts w:ascii="Times New Roman"/>
          <w:b w:val="false"/>
          <w:i w:val="false"/>
          <w:color w:val="000000"/>
          <w:sz w:val="28"/>
        </w:rPr>
        <w:t xml:space="preserve">
      № 185 шекаралық белгіден басталатын мемлекеттік шекара сызығы 7.06 км бойы </w:t>
      </w:r>
      <w:r>
        <w:rPr>
          <w:rFonts w:ascii="Times New Roman"/>
          <w:b w:val="false"/>
          <w:i w:val="false"/>
          <w:color w:val="000000"/>
          <w:sz w:val="28"/>
          <w:u w:val="single"/>
        </w:rPr>
        <w:t xml:space="preserve">3341.8, 3325.1, 3238.8 </w:t>
      </w:r>
      <w:r>
        <w:rPr>
          <w:rFonts w:ascii="Times New Roman"/>
          <w:b w:val="false"/>
          <w:i w:val="false"/>
          <w:color w:val="000000"/>
          <w:sz w:val="28"/>
        </w:rPr>
        <w:t>белгілері бар биіктіктер, 3090.3 белгісі бар Ақтас асуы арқылы Қырғыз жотасының қырқасы бойымен жалпы батыс-солтүстік-батыс бағытында № 186 шекаралық белгіге дейін өтеді.</w:t>
      </w:r>
    </w:p>
    <w:bookmarkEnd w:id="1526"/>
    <w:bookmarkStart w:name="z1531" w:id="1527"/>
    <w:p>
      <w:pPr>
        <w:spacing w:after="0"/>
        <w:ind w:left="0"/>
        <w:jc w:val="both"/>
      </w:pPr>
      <w:r>
        <w:rPr>
          <w:rFonts w:ascii="Times New Roman"/>
          <w:b w:val="false"/>
          <w:i w:val="false"/>
          <w:color w:val="000000"/>
          <w:sz w:val="28"/>
        </w:rPr>
        <w:t>
      № 186 негізгі Қазақстан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42º32′25.0″ с.е., 73º06′03.5″ ш.б.</w:t>
      </w:r>
    </w:p>
    <w:bookmarkEnd w:id="1527"/>
    <w:bookmarkStart w:name="z1532" w:id="1528"/>
    <w:p>
      <w:pPr>
        <w:spacing w:after="0"/>
        <w:ind w:left="0"/>
        <w:jc w:val="both"/>
      </w:pPr>
      <w:r>
        <w:rPr>
          <w:rFonts w:ascii="Times New Roman"/>
          <w:b w:val="false"/>
          <w:i w:val="false"/>
          <w:color w:val="000000"/>
          <w:sz w:val="28"/>
        </w:rPr>
        <w:t xml:space="preserve">
      № 186 шекаралық белгіден басталатын мемлекеттік шекара сызығы 5.90 км бойы </w:t>
      </w:r>
      <w:r>
        <w:rPr>
          <w:rFonts w:ascii="Times New Roman"/>
          <w:b w:val="false"/>
          <w:i w:val="false"/>
          <w:color w:val="000000"/>
          <w:sz w:val="28"/>
          <w:u w:val="single"/>
        </w:rPr>
        <w:t xml:space="preserve">3388.1, 3408.9, 3336.3 белгілері </w:t>
      </w:r>
      <w:r>
        <w:rPr>
          <w:rFonts w:ascii="Times New Roman"/>
          <w:b w:val="false"/>
          <w:i w:val="false"/>
          <w:color w:val="000000"/>
          <w:sz w:val="28"/>
          <w:u w:val="single"/>
        </w:rPr>
        <w:t>бар</w:t>
      </w:r>
      <w:r>
        <w:rPr>
          <w:rFonts w:ascii="Times New Roman"/>
          <w:b w:val="false"/>
          <w:i w:val="false"/>
          <w:color w:val="000000"/>
          <w:sz w:val="28"/>
          <w:u w:val="single"/>
        </w:rPr>
        <w:t xml:space="preserve"> биіктіктер арқылы </w:t>
      </w:r>
      <w:r>
        <w:rPr>
          <w:rFonts w:ascii="Times New Roman"/>
          <w:b w:val="false"/>
          <w:i w:val="false"/>
          <w:color w:val="000000"/>
          <w:sz w:val="28"/>
        </w:rPr>
        <w:t>Қырғыз жотасының қырқасы бойымен жалпы батыс-оңтүстік-батыс бағытында № 187 шекаралық белгіге дейін өтеді.</w:t>
      </w:r>
    </w:p>
    <w:bookmarkEnd w:id="1528"/>
    <w:bookmarkStart w:name="z1533" w:id="1529"/>
    <w:p>
      <w:pPr>
        <w:spacing w:after="0"/>
        <w:ind w:left="0"/>
        <w:jc w:val="both"/>
      </w:pPr>
      <w:r>
        <w:rPr>
          <w:rFonts w:ascii="Times New Roman"/>
          <w:b w:val="false"/>
          <w:i w:val="false"/>
          <w:color w:val="000000"/>
          <w:sz w:val="28"/>
        </w:rPr>
        <w:t>
      № 187 негізгі Қырғыз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42º32′11.5″ с.е., 73º02′10.8″ ш.б.</w:t>
      </w:r>
    </w:p>
    <w:bookmarkEnd w:id="1529"/>
    <w:bookmarkStart w:name="z1534" w:id="1530"/>
    <w:p>
      <w:pPr>
        <w:spacing w:after="0"/>
        <w:ind w:left="0"/>
        <w:jc w:val="both"/>
      </w:pPr>
      <w:r>
        <w:rPr>
          <w:rFonts w:ascii="Times New Roman"/>
          <w:b w:val="false"/>
          <w:i w:val="false"/>
          <w:color w:val="000000"/>
          <w:sz w:val="28"/>
        </w:rPr>
        <w:t>
      № 187 шекаралық белгіден басталатын мемлекеттік шекара сызығы 2.65 км бойы 3117.2 белгісі бар Шырғанақ асуы, 3340.7 белгісі бар биіктік, 3125.1 белгісі бар Өгізасу асуы арқылы Қырғыз жотасының қырқасы бойымен жалпы батыс бағытта № 188 шекаралық белгіге дейін өтеді.</w:t>
      </w:r>
    </w:p>
    <w:bookmarkEnd w:id="1530"/>
    <w:bookmarkStart w:name="z1535" w:id="1531"/>
    <w:p>
      <w:pPr>
        <w:spacing w:after="0"/>
        <w:ind w:left="0"/>
        <w:jc w:val="both"/>
      </w:pPr>
      <w:r>
        <w:rPr>
          <w:rFonts w:ascii="Times New Roman"/>
          <w:b w:val="false"/>
          <w:i w:val="false"/>
          <w:color w:val="000000"/>
          <w:sz w:val="28"/>
        </w:rPr>
        <w:t>
      № 188 негізгі Қазақстан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42º32′07.7″ с.е., 73º00′23.8″ ш.б.</w:t>
      </w:r>
    </w:p>
    <w:bookmarkEnd w:id="1531"/>
    <w:bookmarkStart w:name="z1536" w:id="1532"/>
    <w:p>
      <w:pPr>
        <w:spacing w:after="0"/>
        <w:ind w:left="0"/>
        <w:jc w:val="both"/>
      </w:pPr>
      <w:r>
        <w:rPr>
          <w:rFonts w:ascii="Times New Roman"/>
          <w:b w:val="false"/>
          <w:i w:val="false"/>
          <w:color w:val="000000"/>
          <w:sz w:val="28"/>
        </w:rPr>
        <w:t>
      № 188 шекаралық белгіден басталатын мемлекеттік шекара сызығы 4.32 км бойы 3241.0 белгісі бар биіктік, 3264.4 белгісі бар геодезиялық пункт арқылы Қырғыз жотасының қырқасы бойымен жалпы батыс бағытта № 189 шекаралық белгіге дейін өтеді.</w:t>
      </w:r>
    </w:p>
    <w:bookmarkEnd w:id="1532"/>
    <w:bookmarkStart w:name="z1537" w:id="1533"/>
    <w:p>
      <w:pPr>
        <w:spacing w:after="0"/>
        <w:ind w:left="0"/>
        <w:jc w:val="both"/>
      </w:pPr>
      <w:r>
        <w:rPr>
          <w:rFonts w:ascii="Times New Roman"/>
          <w:b w:val="false"/>
          <w:i w:val="false"/>
          <w:color w:val="000000"/>
          <w:sz w:val="28"/>
        </w:rPr>
        <w:t>
      № 189 негізгі Қырғыз шекаралық белгісі Кіші Көкқия асуындағы Қырғыз жотасының қырқасындағы мемлекеттік шекара сызығында орналасқан бір шекаралық бағанадан тұрады. Оның геодезиялық координаталары 42º32′03.7″ с.е., 72º57′30.9″ ш.б.</w:t>
      </w:r>
    </w:p>
    <w:bookmarkEnd w:id="1533"/>
    <w:bookmarkStart w:name="z1538" w:id="1534"/>
    <w:p>
      <w:pPr>
        <w:spacing w:after="0"/>
        <w:ind w:left="0"/>
        <w:jc w:val="both"/>
      </w:pPr>
      <w:r>
        <w:rPr>
          <w:rFonts w:ascii="Times New Roman"/>
          <w:b w:val="false"/>
          <w:i w:val="false"/>
          <w:color w:val="000000"/>
          <w:sz w:val="28"/>
        </w:rPr>
        <w:t>
      № 189 шекаралық белгіден басталатын мемлекеттік шекара сызығы 3.53 км бойы 3031.4 белгісі бар биіктік арқылы Қырғыз жотасының қырқасы бойымен жалпы батыс бағытта № 190 шекаралық белгіге дейін өтеді.</w:t>
      </w:r>
    </w:p>
    <w:bookmarkEnd w:id="1534"/>
    <w:bookmarkStart w:name="z1539" w:id="1535"/>
    <w:p>
      <w:pPr>
        <w:spacing w:after="0"/>
        <w:ind w:left="0"/>
        <w:jc w:val="both"/>
      </w:pPr>
      <w:r>
        <w:rPr>
          <w:rFonts w:ascii="Times New Roman"/>
          <w:b w:val="false"/>
          <w:i w:val="false"/>
          <w:color w:val="000000"/>
          <w:sz w:val="28"/>
        </w:rPr>
        <w:t>
      № 190 негізгі Қазақстан шекаралық белгісі 2798.0 белгісі бар Үлкен Көкқия асуында, Қырғыз жотасының қырқасындағы мемлекеттік шекара сызығында орналасқан бір шекаралық бағанадан тұрады. Оның геодезиялық координаталары 42º32′06.9″ с.е., 72º55′05.4″ ш.б.</w:t>
      </w:r>
    </w:p>
    <w:bookmarkEnd w:id="1535"/>
    <w:bookmarkStart w:name="z1540" w:id="1536"/>
    <w:p>
      <w:pPr>
        <w:spacing w:after="0"/>
        <w:ind w:left="0"/>
        <w:jc w:val="both"/>
      </w:pPr>
      <w:r>
        <w:rPr>
          <w:rFonts w:ascii="Times New Roman"/>
          <w:b w:val="false"/>
          <w:i w:val="false"/>
          <w:color w:val="000000"/>
          <w:sz w:val="28"/>
        </w:rPr>
        <w:t>
      № 190 шекаралық белгіден басталатын мемлекеттік шекара сызығы 3.17 км бойы 2836.3 белгісі бар биіктік арқылы Қырғыз жотасының қырқасы бойымен жалпы батыс-солтүстік-батыс бағытында № 190/1 шекаралық белгіге дейін өтеді.</w:t>
      </w:r>
    </w:p>
    <w:bookmarkEnd w:id="1536"/>
    <w:bookmarkStart w:name="z1541" w:id="1537"/>
    <w:p>
      <w:pPr>
        <w:spacing w:after="0"/>
        <w:ind w:left="0"/>
        <w:jc w:val="both"/>
      </w:pPr>
      <w:r>
        <w:rPr>
          <w:rFonts w:ascii="Times New Roman"/>
          <w:b w:val="false"/>
          <w:i w:val="false"/>
          <w:color w:val="000000"/>
          <w:sz w:val="28"/>
        </w:rPr>
        <w:t>
      № 190/1 аралық Қазақстан шекаралық белгісі Ағытай асуында, Қырғыз жотасының қырқасындағы мемлекеттік шекара сызығында орналасқан бір шекаралық бағанадан тұрады. Оның геодезиялық координаталары 42º32′51.3″ с.е., 72º53′08.2″ ш.б.</w:t>
      </w:r>
    </w:p>
    <w:bookmarkEnd w:id="1537"/>
    <w:bookmarkStart w:name="z1542" w:id="1538"/>
    <w:p>
      <w:pPr>
        <w:spacing w:after="0"/>
        <w:ind w:left="0"/>
        <w:jc w:val="both"/>
      </w:pPr>
      <w:r>
        <w:rPr>
          <w:rFonts w:ascii="Times New Roman"/>
          <w:b w:val="false"/>
          <w:i w:val="false"/>
          <w:color w:val="000000"/>
          <w:sz w:val="28"/>
        </w:rPr>
        <w:t>
      № 190/1 шекаралық белгіден басталатын мемлекеттік шекара сызығы 1.88 км бойы Қырғыз жотасының қырқасы бойымен жалпы солтүстік-батыс бағытында № 191 шекаралық белгіге дейін өтеді.</w:t>
      </w:r>
    </w:p>
    <w:bookmarkEnd w:id="1538"/>
    <w:bookmarkStart w:name="z1543" w:id="1539"/>
    <w:p>
      <w:pPr>
        <w:spacing w:after="0"/>
        <w:ind w:left="0"/>
        <w:jc w:val="both"/>
      </w:pPr>
      <w:r>
        <w:rPr>
          <w:rFonts w:ascii="Times New Roman"/>
          <w:b w:val="false"/>
          <w:i w:val="false"/>
          <w:color w:val="000000"/>
          <w:sz w:val="28"/>
        </w:rPr>
        <w:t>
      № 191 негізгі Қырғыз шекаралық белгісі Ақсай асуында, Қырғыз жотасының қырқасындағы мемлекеттік шекара сызығында орналасқан бір шекаралық бағанадан тұрады. Оның геодезиялық координаталары 42º33′31.6″ с.е., 72º52′11.2″ ш.б.</w:t>
      </w:r>
    </w:p>
    <w:bookmarkEnd w:id="1539"/>
    <w:bookmarkStart w:name="z1544" w:id="1540"/>
    <w:p>
      <w:pPr>
        <w:spacing w:after="0"/>
        <w:ind w:left="0"/>
        <w:jc w:val="both"/>
      </w:pPr>
      <w:r>
        <w:rPr>
          <w:rFonts w:ascii="Times New Roman"/>
          <w:b w:val="false"/>
          <w:i w:val="false"/>
          <w:color w:val="000000"/>
          <w:sz w:val="28"/>
        </w:rPr>
        <w:t>
      № 191 шекаралық белгіден басталатын мемлекеттік шекара сызығы 3.88 км бойы 3038.5 белгісі бар биіктік арқылы Қырғыз жотасының қырқасы бойымен жалпы батыс бағытта № 192 шекаралық белгіге дейін өтеді.</w:t>
      </w:r>
    </w:p>
    <w:bookmarkEnd w:id="1540"/>
    <w:bookmarkStart w:name="z1545" w:id="1541"/>
    <w:p>
      <w:pPr>
        <w:spacing w:after="0"/>
        <w:ind w:left="0"/>
        <w:jc w:val="both"/>
      </w:pPr>
      <w:r>
        <w:rPr>
          <w:rFonts w:ascii="Times New Roman"/>
          <w:b w:val="false"/>
          <w:i w:val="false"/>
          <w:color w:val="000000"/>
          <w:sz w:val="28"/>
        </w:rPr>
        <w:t>
      № 192 негізгі Қазақстан шекаралық белгісі Жүзашу асуында, Қырғыз жотасының қырқасындағы мемлекеттік шекара сызығында орналасқан бір шекаралық бағанадан тұрады. Оның геодезиялық координаталары 42º33′31.0″ с.е., 72º49′42.2″ ш.б.</w:t>
      </w:r>
    </w:p>
    <w:bookmarkEnd w:id="1541"/>
    <w:bookmarkStart w:name="z1546" w:id="1542"/>
    <w:p>
      <w:pPr>
        <w:spacing w:after="0"/>
        <w:ind w:left="0"/>
        <w:jc w:val="both"/>
      </w:pPr>
      <w:r>
        <w:rPr>
          <w:rFonts w:ascii="Times New Roman"/>
          <w:b w:val="false"/>
          <w:i w:val="false"/>
          <w:color w:val="000000"/>
          <w:sz w:val="28"/>
        </w:rPr>
        <w:t>
      № 192 шекаралық белгіден басталатын мемлекеттік шекара сызығы 3.22 км бойы 2982.8 белгісі бар геодезиялық пункт арқылы Қырғыз жотасының қырқасы бойымен жалпы солтүстік-батыс бағытында № 193 шекаралық белгіге дейін өтеді.</w:t>
      </w:r>
    </w:p>
    <w:bookmarkEnd w:id="1542"/>
    <w:bookmarkStart w:name="z1547" w:id="1543"/>
    <w:p>
      <w:pPr>
        <w:spacing w:after="0"/>
        <w:ind w:left="0"/>
        <w:jc w:val="both"/>
      </w:pPr>
      <w:r>
        <w:rPr>
          <w:rFonts w:ascii="Times New Roman"/>
          <w:b w:val="false"/>
          <w:i w:val="false"/>
          <w:color w:val="000000"/>
          <w:sz w:val="28"/>
        </w:rPr>
        <w:t>
      № 193 негізгі Қырғыз шекаралық белгісі Жаланашасу асуында, Қырғыз жотасының қырқасындағы мемлекеттік шекара сызығында орналасқан бір шекаралық бағанадан тұрады. Оның геодезиялық координаталары 42º34′46.1″ с.е., 72º48′24.8″ ш.б.</w:t>
      </w:r>
    </w:p>
    <w:bookmarkEnd w:id="1543"/>
    <w:bookmarkStart w:name="z1548" w:id="1544"/>
    <w:p>
      <w:pPr>
        <w:spacing w:after="0"/>
        <w:ind w:left="0"/>
        <w:jc w:val="both"/>
      </w:pPr>
      <w:r>
        <w:rPr>
          <w:rFonts w:ascii="Times New Roman"/>
          <w:b w:val="false"/>
          <w:i w:val="false"/>
          <w:color w:val="000000"/>
          <w:sz w:val="28"/>
        </w:rPr>
        <w:t>
      № 193 шекаралық белгіден басталатын мемлекеттік шекара сызығы 2.22 км бойы 2889.7 белгісі бар биіктік арқылы Қырғыз жотасының қырқасы бойымен жалпы солтүстік-солтүстік-батыс бағытында № 193/1 шекаралық белгіге дейін өтеді.</w:t>
      </w:r>
    </w:p>
    <w:bookmarkEnd w:id="1544"/>
    <w:bookmarkStart w:name="z1549" w:id="1545"/>
    <w:p>
      <w:pPr>
        <w:spacing w:after="0"/>
        <w:ind w:left="0"/>
        <w:jc w:val="both"/>
      </w:pPr>
      <w:r>
        <w:rPr>
          <w:rFonts w:ascii="Times New Roman"/>
          <w:b w:val="false"/>
          <w:i w:val="false"/>
          <w:color w:val="000000"/>
          <w:sz w:val="28"/>
        </w:rPr>
        <w:t>
      № 193/1 аралық Қырғыз шекаралық белгісі 2851.5 белгісі бар Талдыбұлақ асуында, Қырғыз жотасының қырқасындағы мемлекеттік шекара сызығында орналасқан бір шекаралық бағанадан тұрады. Оның геодезиялық координаталары 42º35′44.3″ с.е., 72º47′31.2″ ш.б.</w:t>
      </w:r>
    </w:p>
    <w:bookmarkEnd w:id="1545"/>
    <w:bookmarkStart w:name="z1550" w:id="1546"/>
    <w:p>
      <w:pPr>
        <w:spacing w:after="0"/>
        <w:ind w:left="0"/>
        <w:jc w:val="both"/>
      </w:pPr>
      <w:r>
        <w:rPr>
          <w:rFonts w:ascii="Times New Roman"/>
          <w:b w:val="false"/>
          <w:i w:val="false"/>
          <w:color w:val="000000"/>
          <w:sz w:val="28"/>
        </w:rPr>
        <w:t>
      № 193/1 шекаралық белгіден басталатын мемлекеттік шекара сызығы 0.77 км бойы Қырғыз жотасының қырқасы бойымен жалпы батыс-солтүстік-батыс бағытында № 194 шекаралық белгіге дейін өтеді.</w:t>
      </w:r>
    </w:p>
    <w:bookmarkEnd w:id="1546"/>
    <w:bookmarkStart w:name="z1551" w:id="1547"/>
    <w:p>
      <w:pPr>
        <w:spacing w:after="0"/>
        <w:ind w:left="0"/>
        <w:jc w:val="both"/>
      </w:pPr>
      <w:r>
        <w:rPr>
          <w:rFonts w:ascii="Times New Roman"/>
          <w:b w:val="false"/>
          <w:i w:val="false"/>
          <w:color w:val="000000"/>
          <w:sz w:val="28"/>
        </w:rPr>
        <w:t>
      № 194 негізгі Қазақстан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42º35′54.2″ с.е., 72º47′01.1″ ш.б.</w:t>
      </w:r>
    </w:p>
    <w:bookmarkEnd w:id="1547"/>
    <w:bookmarkStart w:name="z1552" w:id="1548"/>
    <w:p>
      <w:pPr>
        <w:spacing w:after="0"/>
        <w:ind w:left="0"/>
        <w:jc w:val="both"/>
      </w:pPr>
      <w:r>
        <w:rPr>
          <w:rFonts w:ascii="Times New Roman"/>
          <w:b w:val="false"/>
          <w:i w:val="false"/>
          <w:color w:val="000000"/>
          <w:sz w:val="28"/>
        </w:rPr>
        <w:t>
      № 194 шекаралық белгіден басталатын мемлекеттік шекара сызығы 1.13 км бойы Қырғыз жотасының қырқасы бойымен жалпы солтүстік бағытта № 195 шекаралық белгіге дейін өтеді.</w:t>
      </w:r>
    </w:p>
    <w:bookmarkEnd w:id="1548"/>
    <w:bookmarkStart w:name="z1553" w:id="1549"/>
    <w:p>
      <w:pPr>
        <w:spacing w:after="0"/>
        <w:ind w:left="0"/>
        <w:jc w:val="both"/>
      </w:pPr>
      <w:r>
        <w:rPr>
          <w:rFonts w:ascii="Times New Roman"/>
          <w:b w:val="false"/>
          <w:i w:val="false"/>
          <w:color w:val="000000"/>
          <w:sz w:val="28"/>
        </w:rPr>
        <w:t>
      № 195 негізгі Қырғыз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42º36′25.6″ с.е., 72º46′53.9″ ш.б.</w:t>
      </w:r>
    </w:p>
    <w:bookmarkEnd w:id="1549"/>
    <w:bookmarkStart w:name="z1554" w:id="1550"/>
    <w:p>
      <w:pPr>
        <w:spacing w:after="0"/>
        <w:ind w:left="0"/>
        <w:jc w:val="both"/>
      </w:pPr>
      <w:r>
        <w:rPr>
          <w:rFonts w:ascii="Times New Roman"/>
          <w:b w:val="false"/>
          <w:i w:val="false"/>
          <w:color w:val="000000"/>
          <w:sz w:val="28"/>
        </w:rPr>
        <w:t>
      № 195 шекаралық белгіден басталатын мемлекеттік шекара сызығы 0.83 км бойы Қырғыз жотасының қырқасы бойымен жалпы батыс-солтүстік-батыс бағытында № 196 шекаралық белгіге дейін өтеді.</w:t>
      </w:r>
    </w:p>
    <w:bookmarkEnd w:id="1550"/>
    <w:bookmarkStart w:name="z1555" w:id="1551"/>
    <w:p>
      <w:pPr>
        <w:spacing w:after="0"/>
        <w:ind w:left="0"/>
        <w:jc w:val="both"/>
      </w:pPr>
      <w:r>
        <w:rPr>
          <w:rFonts w:ascii="Times New Roman"/>
          <w:b w:val="false"/>
          <w:i w:val="false"/>
          <w:color w:val="000000"/>
          <w:sz w:val="28"/>
        </w:rPr>
        <w:t>
      № 196 негізгі Қазақстан шекаралық белгісі Бозбұлақ асуында, Қырғыз жотасының қырқасындағы мемлекеттік шекара сызығында орналасқан бір шекаралық бағанадан тұрады. Оның геодезиялық координаталары 42º36′37.9″ с.е., 72º46′22.8″ ш.б.</w:t>
      </w:r>
    </w:p>
    <w:bookmarkEnd w:id="1551"/>
    <w:bookmarkStart w:name="z1556" w:id="1552"/>
    <w:p>
      <w:pPr>
        <w:spacing w:after="0"/>
        <w:ind w:left="0"/>
        <w:jc w:val="both"/>
      </w:pPr>
      <w:r>
        <w:rPr>
          <w:rFonts w:ascii="Times New Roman"/>
          <w:b w:val="false"/>
          <w:i w:val="false"/>
          <w:color w:val="000000"/>
          <w:sz w:val="28"/>
        </w:rPr>
        <w:t>
      № 196 шекаралық белгіден басталатын мемлекеттік шекара сызығы 0.40 км бойы Қырғыз жотасының қырқасы бойымен жалпы батыс-солтүстік-батыс бағытында № 196/1 шекаралық белгіге дейін өтеді.</w:t>
      </w:r>
    </w:p>
    <w:bookmarkEnd w:id="1552"/>
    <w:bookmarkStart w:name="z1557" w:id="1553"/>
    <w:p>
      <w:pPr>
        <w:spacing w:after="0"/>
        <w:ind w:left="0"/>
        <w:jc w:val="both"/>
      </w:pPr>
      <w:r>
        <w:rPr>
          <w:rFonts w:ascii="Times New Roman"/>
          <w:b w:val="false"/>
          <w:i w:val="false"/>
          <w:color w:val="000000"/>
          <w:sz w:val="28"/>
        </w:rPr>
        <w:t>
      № 196/1 аралық Қазақстан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42º36′41.1″ с.е., 72º46′06.4″ ш.б.</w:t>
      </w:r>
    </w:p>
    <w:bookmarkEnd w:id="1553"/>
    <w:bookmarkStart w:name="z1558" w:id="1554"/>
    <w:p>
      <w:pPr>
        <w:spacing w:after="0"/>
        <w:ind w:left="0"/>
        <w:jc w:val="both"/>
      </w:pPr>
      <w:r>
        <w:rPr>
          <w:rFonts w:ascii="Times New Roman"/>
          <w:b w:val="false"/>
          <w:i w:val="false"/>
          <w:color w:val="000000"/>
          <w:sz w:val="28"/>
        </w:rPr>
        <w:t>
      № 196/1 шекаралық белгіден басталатын мемлекеттік шекара сызығы 1.98 км бойы Қырғыз жотасының қырқасы бойымен жалпы солтүстік-солтүстік-батыс бағытында № 196/2 шекаралық белгіге дейін өтеді.</w:t>
      </w:r>
    </w:p>
    <w:bookmarkEnd w:id="1554"/>
    <w:bookmarkStart w:name="z1559" w:id="1555"/>
    <w:p>
      <w:pPr>
        <w:spacing w:after="0"/>
        <w:ind w:left="0"/>
        <w:jc w:val="both"/>
      </w:pPr>
      <w:r>
        <w:rPr>
          <w:rFonts w:ascii="Times New Roman"/>
          <w:b w:val="false"/>
          <w:i w:val="false"/>
          <w:color w:val="000000"/>
          <w:sz w:val="28"/>
        </w:rPr>
        <w:t>
      № 196/2 аралық Қырғыз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42º37′40.9″ с.е., 72º45′42.8″ ш.б.</w:t>
      </w:r>
    </w:p>
    <w:bookmarkEnd w:id="1555"/>
    <w:bookmarkStart w:name="z1560" w:id="1556"/>
    <w:p>
      <w:pPr>
        <w:spacing w:after="0"/>
        <w:ind w:left="0"/>
        <w:jc w:val="both"/>
      </w:pPr>
      <w:r>
        <w:rPr>
          <w:rFonts w:ascii="Times New Roman"/>
          <w:b w:val="false"/>
          <w:i w:val="false"/>
          <w:color w:val="000000"/>
          <w:sz w:val="28"/>
        </w:rPr>
        <w:t>
      № 196/2 шекаралық белгіден басталатын мемлекеттік шекара сызығы 1.20 км бойы 3420.8 белгісі бар биіктік арқылы Қырғыз жотасының қырқасы бойымен жалпы солтүстік-батыс бағытында № 197 шекаралық белгіге дейін өтеді.</w:t>
      </w:r>
    </w:p>
    <w:bookmarkEnd w:id="1556"/>
    <w:bookmarkStart w:name="z1561" w:id="1557"/>
    <w:p>
      <w:pPr>
        <w:spacing w:after="0"/>
        <w:ind w:left="0"/>
        <w:jc w:val="both"/>
      </w:pPr>
      <w:r>
        <w:rPr>
          <w:rFonts w:ascii="Times New Roman"/>
          <w:b w:val="false"/>
          <w:i w:val="false"/>
          <w:color w:val="000000"/>
          <w:sz w:val="28"/>
        </w:rPr>
        <w:t xml:space="preserve">
      № 197 негізгі Қырғыз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w:t>
      </w:r>
      <w:r>
        <w:rPr>
          <w:rFonts w:ascii="Times New Roman"/>
          <w:b w:val="false"/>
          <w:i w:val="false"/>
          <w:color w:val="000000"/>
          <w:sz w:val="28"/>
          <w:u w:val="single"/>
        </w:rPr>
        <w:t>42º38′00.7″ </w:t>
      </w:r>
      <w:r>
        <w:rPr>
          <w:rFonts w:ascii="Times New Roman"/>
          <w:b w:val="false"/>
          <w:i w:val="false"/>
          <w:color w:val="000000"/>
          <w:sz w:val="28"/>
        </w:rPr>
        <w:t xml:space="preserve">с.е., </w:t>
      </w:r>
      <w:r>
        <w:rPr>
          <w:rFonts w:ascii="Times New Roman"/>
          <w:b w:val="false"/>
          <w:i w:val="false"/>
          <w:color w:val="000000"/>
          <w:sz w:val="28"/>
          <w:u w:val="single"/>
        </w:rPr>
        <w:t xml:space="preserve">72º45′14.5″ </w:t>
      </w:r>
      <w:r>
        <w:rPr>
          <w:rFonts w:ascii="Times New Roman"/>
          <w:b w:val="false"/>
          <w:i w:val="false"/>
          <w:color w:val="000000"/>
          <w:sz w:val="28"/>
        </w:rPr>
        <w:t>ш.б.</w:t>
      </w:r>
    </w:p>
    <w:bookmarkEnd w:id="1557"/>
    <w:bookmarkStart w:name="z1562" w:id="1558"/>
    <w:p>
      <w:pPr>
        <w:spacing w:after="0"/>
        <w:ind w:left="0"/>
        <w:jc w:val="both"/>
      </w:pPr>
      <w:r>
        <w:rPr>
          <w:rFonts w:ascii="Times New Roman"/>
          <w:b w:val="false"/>
          <w:i w:val="false"/>
          <w:color w:val="000000"/>
          <w:sz w:val="28"/>
        </w:rPr>
        <w:t>
      № 197 шекаралық белгіден басталатын мемлекеттік шекара сызығы 2.03 км бойы 3565.9 белгісі бар биіктік арқылы Қырғыз жотасының қырқасы бойымен жалпы солтүстік-батыс бағытында № 198 шекаралық белгіге дейін өтеді.</w:t>
      </w:r>
    </w:p>
    <w:bookmarkEnd w:id="1558"/>
    <w:bookmarkStart w:name="z1563" w:id="1559"/>
    <w:p>
      <w:pPr>
        <w:spacing w:after="0"/>
        <w:ind w:left="0"/>
        <w:jc w:val="both"/>
      </w:pPr>
      <w:r>
        <w:rPr>
          <w:rFonts w:ascii="Times New Roman"/>
          <w:b w:val="false"/>
          <w:i w:val="false"/>
          <w:color w:val="000000"/>
          <w:sz w:val="28"/>
        </w:rPr>
        <w:t>
      № 198 негізгі Қазақстан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42º38′46.2″ с.е., 72º44′14.6″ ш.б.</w:t>
      </w:r>
    </w:p>
    <w:bookmarkEnd w:id="1559"/>
    <w:bookmarkStart w:name="z1564" w:id="1560"/>
    <w:p>
      <w:pPr>
        <w:spacing w:after="0"/>
        <w:ind w:left="0"/>
        <w:jc w:val="both"/>
      </w:pPr>
      <w:r>
        <w:rPr>
          <w:rFonts w:ascii="Times New Roman"/>
          <w:b w:val="false"/>
          <w:i w:val="false"/>
          <w:color w:val="000000"/>
          <w:sz w:val="28"/>
        </w:rPr>
        <w:t>
      № 198 шекаралық белгіден басталатын мемлекеттік шекара сызығы 8.31 км бойы 3616.5 белгісі бар биіктік, 3676.0 белгісі бар геодезиялық пункт, 3604.7 белгісі бар биіктік арқылы Қырғыз жотасының қырқасы бойымен жалпы батыс-солтүстік-батыс бағытында № 199 шекаралық белгіге дейін өтеді.</w:t>
      </w:r>
    </w:p>
    <w:bookmarkEnd w:id="1560"/>
    <w:bookmarkStart w:name="z1565" w:id="1561"/>
    <w:p>
      <w:pPr>
        <w:spacing w:after="0"/>
        <w:ind w:left="0"/>
        <w:jc w:val="both"/>
      </w:pPr>
      <w:r>
        <w:rPr>
          <w:rFonts w:ascii="Times New Roman"/>
          <w:b w:val="false"/>
          <w:i w:val="false"/>
          <w:color w:val="000000"/>
          <w:sz w:val="28"/>
        </w:rPr>
        <w:t>
      № 199 негізгі Қырғыз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42º40′02.4″ с.е., 72º39′18.4″ ш.б.</w:t>
      </w:r>
    </w:p>
    <w:bookmarkEnd w:id="1561"/>
    <w:bookmarkStart w:name="z1566" w:id="1562"/>
    <w:p>
      <w:pPr>
        <w:spacing w:after="0"/>
        <w:ind w:left="0"/>
        <w:jc w:val="both"/>
      </w:pPr>
      <w:r>
        <w:rPr>
          <w:rFonts w:ascii="Times New Roman"/>
          <w:b w:val="false"/>
          <w:i w:val="false"/>
          <w:color w:val="000000"/>
          <w:sz w:val="28"/>
        </w:rPr>
        <w:t>
      № 199 шекаралық белгіден басталатын мемлекеттік шекара сызығы 0.73 км бойы Қырғыз жотасының қырқасы бойымен жалпы солтүстік-солтүстік-батыс бағытында № 200 шекаралық белгіге дейін өтеді.</w:t>
      </w:r>
    </w:p>
    <w:bookmarkEnd w:id="1562"/>
    <w:bookmarkStart w:name="z1567" w:id="1563"/>
    <w:p>
      <w:pPr>
        <w:spacing w:after="0"/>
        <w:ind w:left="0"/>
        <w:jc w:val="both"/>
      </w:pPr>
      <w:r>
        <w:rPr>
          <w:rFonts w:ascii="Times New Roman"/>
          <w:b w:val="false"/>
          <w:i w:val="false"/>
          <w:color w:val="000000"/>
          <w:sz w:val="28"/>
        </w:rPr>
        <w:t>
      № 200 негізгі Қазақстан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42º40′23.8″ с.е., 72º39′09.6″ ш.б.</w:t>
      </w:r>
    </w:p>
    <w:bookmarkEnd w:id="1563"/>
    <w:bookmarkStart w:name="z1568" w:id="1564"/>
    <w:p>
      <w:pPr>
        <w:spacing w:after="0"/>
        <w:ind w:left="0"/>
        <w:jc w:val="both"/>
      </w:pPr>
      <w:r>
        <w:rPr>
          <w:rFonts w:ascii="Times New Roman"/>
          <w:b w:val="false"/>
          <w:i w:val="false"/>
          <w:color w:val="000000"/>
          <w:sz w:val="28"/>
        </w:rPr>
        <w:t>
      № 200 шекаралық белгіден басталатын мемлекеттік шекара сызығы 1.33 км бойы Қырғыз жотасының қырқасы бойымен жалпы батыс бағытта № 201 шекаралық белгіге дейін өтеді.</w:t>
      </w:r>
    </w:p>
    <w:bookmarkEnd w:id="1564"/>
    <w:bookmarkStart w:name="z1569" w:id="1565"/>
    <w:p>
      <w:pPr>
        <w:spacing w:after="0"/>
        <w:ind w:left="0"/>
        <w:jc w:val="both"/>
      </w:pPr>
      <w:r>
        <w:rPr>
          <w:rFonts w:ascii="Times New Roman"/>
          <w:b w:val="false"/>
          <w:i w:val="false"/>
          <w:color w:val="000000"/>
          <w:sz w:val="28"/>
        </w:rPr>
        <w:t>
      № 201 негізгі Қырғыз шекаралық белгісі Қырғыз жотасының қырқасы кезеңіндегі мемлекеттік шекара сызығында орналасқан бір шекаралық бағанадан тұрады. Оның геодезиялық координаталары 42º40′23.8″ с.е., 72º38′15.2″ ш.б.</w:t>
      </w:r>
    </w:p>
    <w:bookmarkEnd w:id="1565"/>
    <w:bookmarkStart w:name="z1570" w:id="1566"/>
    <w:p>
      <w:pPr>
        <w:spacing w:after="0"/>
        <w:ind w:left="0"/>
        <w:jc w:val="both"/>
      </w:pPr>
      <w:r>
        <w:rPr>
          <w:rFonts w:ascii="Times New Roman"/>
          <w:b w:val="false"/>
          <w:i w:val="false"/>
          <w:color w:val="000000"/>
          <w:sz w:val="28"/>
        </w:rPr>
        <w:t>
      № 201 шекаралық белгіден басталатын мемлекеттік шекара сызығы 0.89 км бойы Қырғыз жотасының қырқасы бойымен жалпы солтүстік-батыс бағытында № 202 шекаралық белгіге дейін өтеді.</w:t>
      </w:r>
    </w:p>
    <w:bookmarkEnd w:id="1566"/>
    <w:bookmarkStart w:name="z1571" w:id="1567"/>
    <w:p>
      <w:pPr>
        <w:spacing w:after="0"/>
        <w:ind w:left="0"/>
        <w:jc w:val="both"/>
      </w:pPr>
      <w:r>
        <w:rPr>
          <w:rFonts w:ascii="Times New Roman"/>
          <w:b w:val="false"/>
          <w:i w:val="false"/>
          <w:color w:val="000000"/>
          <w:sz w:val="28"/>
        </w:rPr>
        <w:t>
      № 202 негізгі Қазақстан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42º40′40.3″ с.е., 72º37′49.1″ ш.б.</w:t>
      </w:r>
    </w:p>
    <w:bookmarkEnd w:id="1567"/>
    <w:bookmarkStart w:name="z1572" w:id="1568"/>
    <w:p>
      <w:pPr>
        <w:spacing w:after="0"/>
        <w:ind w:left="0"/>
        <w:jc w:val="both"/>
      </w:pPr>
      <w:r>
        <w:rPr>
          <w:rFonts w:ascii="Times New Roman"/>
          <w:b w:val="false"/>
          <w:i w:val="false"/>
          <w:color w:val="000000"/>
          <w:sz w:val="28"/>
        </w:rPr>
        <w:t>
      № 202 шекаралық белгіден басталатын мемлекеттік шекара сызығы 2.68 км бойы 3346.6 белгісі бар биіктік арқылы Қырғыз жотасының қырқасы бойымен жалпы батыс-солтүстік-батыс бағытында № 203 шекаралық белгіге дейін өтеді.</w:t>
      </w:r>
    </w:p>
    <w:bookmarkEnd w:id="1568"/>
    <w:bookmarkStart w:name="z1573" w:id="1569"/>
    <w:p>
      <w:pPr>
        <w:spacing w:after="0"/>
        <w:ind w:left="0"/>
        <w:jc w:val="both"/>
      </w:pPr>
      <w:r>
        <w:rPr>
          <w:rFonts w:ascii="Times New Roman"/>
          <w:b w:val="false"/>
          <w:i w:val="false"/>
          <w:color w:val="000000"/>
          <w:sz w:val="28"/>
        </w:rPr>
        <w:t>
      № 203 негізгі Қырғыз шекаралық белгісі Қырғыз жотасының қырқасы кезеңіндегі мемлекеттік шекара сызығында орналасқан бір шекаралық бағанадан тұрады. Оның геодезиялық координаталары 42º40′56.5″ с.е., 72º36′14.4″ ш.б.</w:t>
      </w:r>
    </w:p>
    <w:bookmarkEnd w:id="1569"/>
    <w:bookmarkStart w:name="z1574" w:id="1570"/>
    <w:p>
      <w:pPr>
        <w:spacing w:after="0"/>
        <w:ind w:left="0"/>
        <w:jc w:val="both"/>
      </w:pPr>
      <w:r>
        <w:rPr>
          <w:rFonts w:ascii="Times New Roman"/>
          <w:b w:val="false"/>
          <w:i w:val="false"/>
          <w:color w:val="000000"/>
          <w:sz w:val="28"/>
        </w:rPr>
        <w:t>
      № 203 шекаралық белгіден басталатын мемлекеттік шекара сызығы 1.84 км бойы Қырғыз жотасының қырқасы бойымен жалпы батыс-солтүстік-батыс бағытында № 204 шекаралық белгіге дейін өтеді.</w:t>
      </w:r>
    </w:p>
    <w:bookmarkEnd w:id="1570"/>
    <w:bookmarkStart w:name="z1575" w:id="1571"/>
    <w:p>
      <w:pPr>
        <w:spacing w:after="0"/>
        <w:ind w:left="0"/>
        <w:jc w:val="both"/>
      </w:pPr>
      <w:r>
        <w:rPr>
          <w:rFonts w:ascii="Times New Roman"/>
          <w:b w:val="false"/>
          <w:i w:val="false"/>
          <w:color w:val="000000"/>
          <w:sz w:val="28"/>
        </w:rPr>
        <w:t>
      № 204 негізгі Қазақстан шекаралық белгісі Шұңқыр асуында, Қырғыз жотасының қырқасындағы мемлекеттік шекара сызығында орналасқан бір шекаралық бағанадан тұрады. Оның геодезиялық координаталары 42º41′06.7″ с.е., 72º34′58.4″ ш.б.</w:t>
      </w:r>
    </w:p>
    <w:bookmarkEnd w:id="1571"/>
    <w:bookmarkStart w:name="z1576" w:id="1572"/>
    <w:p>
      <w:pPr>
        <w:spacing w:after="0"/>
        <w:ind w:left="0"/>
        <w:jc w:val="both"/>
      </w:pPr>
      <w:r>
        <w:rPr>
          <w:rFonts w:ascii="Times New Roman"/>
          <w:b w:val="false"/>
          <w:i w:val="false"/>
          <w:color w:val="000000"/>
          <w:sz w:val="28"/>
        </w:rPr>
        <w:t>
      № 204 шекаралық белгіден басталатын мемлекеттік шекара сызығы 5.55 км бойы 3698.3 белгісі бар геодезиялық пункт, 3605.3 белгісі бар биіктік арқылы Қырғыз жотасының қырқасы бойымен жалпы батыс бағытта № 205 шекаралық белгіге дейін өтеді.</w:t>
      </w:r>
    </w:p>
    <w:bookmarkEnd w:id="1572"/>
    <w:bookmarkStart w:name="z1577" w:id="1573"/>
    <w:p>
      <w:pPr>
        <w:spacing w:after="0"/>
        <w:ind w:left="0"/>
        <w:jc w:val="both"/>
      </w:pPr>
      <w:r>
        <w:rPr>
          <w:rFonts w:ascii="Times New Roman"/>
          <w:b w:val="false"/>
          <w:i w:val="false"/>
          <w:color w:val="000000"/>
          <w:sz w:val="28"/>
        </w:rPr>
        <w:t>
      № 205 негізгі Қырғыз шекаралық белгісі 3469.4 белгісі бар атауы жоқ асуда, Қырғыз жотасының қырқасындағы мемлекеттік шекара сызығында орналасқан бір шекаралық бағанадан тұрады. Оның геодезиялық координаталары 42º40′51.2″ с.е., 72º31′13.3″ ш.б.</w:t>
      </w:r>
    </w:p>
    <w:bookmarkEnd w:id="1573"/>
    <w:bookmarkStart w:name="z1578" w:id="1574"/>
    <w:p>
      <w:pPr>
        <w:spacing w:after="0"/>
        <w:ind w:left="0"/>
        <w:jc w:val="both"/>
      </w:pPr>
      <w:r>
        <w:rPr>
          <w:rFonts w:ascii="Times New Roman"/>
          <w:b w:val="false"/>
          <w:i w:val="false"/>
          <w:color w:val="000000"/>
          <w:sz w:val="28"/>
        </w:rPr>
        <w:t>
      № 205 шекаралық белгіден басталатын мемлекеттік шекара сызығы 7.49 км бойы 3571.7 белгісі бар Көкдөнен асуы, 3480.8, 3497.0, 3403.1 белгілері бар биіктіктер арқылы Қырғыз жотасының қырқасы бойымен жалпы батыс-солтүстік-батыс бағытында № 206 шекаралық белгіге дейін өтеді.</w:t>
      </w:r>
    </w:p>
    <w:bookmarkEnd w:id="1574"/>
    <w:bookmarkStart w:name="z1579" w:id="1575"/>
    <w:p>
      <w:pPr>
        <w:spacing w:after="0"/>
        <w:ind w:left="0"/>
        <w:jc w:val="both"/>
      </w:pPr>
      <w:r>
        <w:rPr>
          <w:rFonts w:ascii="Times New Roman"/>
          <w:b w:val="false"/>
          <w:i w:val="false"/>
          <w:color w:val="000000"/>
          <w:sz w:val="28"/>
        </w:rPr>
        <w:t>
      № 206 негізгі Қазақстан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42º41′54.1″ с.е., 72º27′29.6″ ш.б.</w:t>
      </w:r>
    </w:p>
    <w:bookmarkEnd w:id="1575"/>
    <w:bookmarkStart w:name="z1580" w:id="1576"/>
    <w:p>
      <w:pPr>
        <w:spacing w:after="0"/>
        <w:ind w:left="0"/>
        <w:jc w:val="both"/>
      </w:pPr>
      <w:r>
        <w:rPr>
          <w:rFonts w:ascii="Times New Roman"/>
          <w:b w:val="false"/>
          <w:i w:val="false"/>
          <w:color w:val="000000"/>
          <w:sz w:val="28"/>
        </w:rPr>
        <w:t>
      № 206 шекаралық белгіден басталатын мемлекеттік шекара сызығы 22.83 км бойы 3589.1 белгісі бар Кіші Көкдөнен асуы, 3793.4 белгісі бар геодезиялық пункт, 3518.7, 3673.5, 3643.1 белгілері бар биіктіктер, Шал тауында орналасқан 3786.5 белгісі бар геодезиялық пункт, 3683.3, 3700.7, 3668.6 белгілері бар биіктіктер арқылы Қырғыз жотасының қырқасы бойымен жалпы батыс-солтүстік-батыс бағытында № 207 шекаралық белгіге дейін өтеді.</w:t>
      </w:r>
    </w:p>
    <w:bookmarkEnd w:id="1576"/>
    <w:bookmarkStart w:name="z1581" w:id="1577"/>
    <w:p>
      <w:pPr>
        <w:spacing w:after="0"/>
        <w:ind w:left="0"/>
        <w:jc w:val="both"/>
      </w:pPr>
      <w:r>
        <w:rPr>
          <w:rFonts w:ascii="Times New Roman"/>
          <w:b w:val="false"/>
          <w:i w:val="false"/>
          <w:color w:val="000000"/>
          <w:sz w:val="28"/>
        </w:rPr>
        <w:t>
      № 207 негізгі Қырғыз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42º46′01.5″ с.е., 72º14′59.4″ ш.б.</w:t>
      </w:r>
    </w:p>
    <w:bookmarkEnd w:id="1577"/>
    <w:bookmarkStart w:name="z1582" w:id="1578"/>
    <w:p>
      <w:pPr>
        <w:spacing w:after="0"/>
        <w:ind w:left="0"/>
        <w:jc w:val="both"/>
      </w:pPr>
      <w:r>
        <w:rPr>
          <w:rFonts w:ascii="Times New Roman"/>
          <w:b w:val="false"/>
          <w:i w:val="false"/>
          <w:color w:val="000000"/>
          <w:sz w:val="28"/>
        </w:rPr>
        <w:t>
      № 207 шекаралық белгіден басталатын мемлекеттік шекара сызығы 17.28 км бойы 3216.8, 3161.7, 3150.9 белгілері бар биіктіктер, 3242.1 белгісі бар геодезиялық пункт, , 3006.7 белгісі бар Маңбел асуы, 3614.8 белгісі бар Маңбел тауы, 3544.9 белгісі бар биіктік арқылы Манас тауында орналасқан 3820.1 белгісі бар геодезиялық пункт,3561.4, 3598.4 белгілері бар биіктіктер арқылы Қырғыз жотасының қырқасы бойымен жалпы батыс бағытта № 208 шекаралық белгіге дейін өтеді.</w:t>
      </w:r>
    </w:p>
    <w:bookmarkEnd w:id="1578"/>
    <w:bookmarkStart w:name="z1583" w:id="1579"/>
    <w:p>
      <w:pPr>
        <w:spacing w:after="0"/>
        <w:ind w:left="0"/>
        <w:jc w:val="both"/>
      </w:pPr>
      <w:r>
        <w:rPr>
          <w:rFonts w:ascii="Times New Roman"/>
          <w:b w:val="false"/>
          <w:i w:val="false"/>
          <w:color w:val="000000"/>
          <w:sz w:val="28"/>
        </w:rPr>
        <w:t>
      № 208 негізгі Қазақстан шекаралық белгісі Қырғыз жотасы қырқасының кезеңіндегі мемлекеттік шекара сызығында орналасқан бір шекаралық бағанадан тұрады. Оның геодезиялық координаталары 42º44′57.7″ с.е., 72º05′30.5″ ш.б.</w:t>
      </w:r>
    </w:p>
    <w:bookmarkEnd w:id="1579"/>
    <w:bookmarkStart w:name="z1584" w:id="1580"/>
    <w:p>
      <w:pPr>
        <w:spacing w:after="0"/>
        <w:ind w:left="0"/>
        <w:jc w:val="both"/>
      </w:pPr>
      <w:r>
        <w:rPr>
          <w:rFonts w:ascii="Times New Roman"/>
          <w:b w:val="false"/>
          <w:i w:val="false"/>
          <w:color w:val="000000"/>
          <w:sz w:val="28"/>
        </w:rPr>
        <w:t>
      № 208 шекаралық белгіден басталатын мемлекеттік шекара сызығы 3.95 км бойы 3157.4 белгісі бар геодезиялық пункт, 3113.0 белгісі бар биіктік, Түйеқарын асуы арқылы Қырғыз жотасының қырқасы бойымен жалпы солтүстік-солтүстік-батыс бағытында № 209 шекаралық белгіге дейін өтеді.</w:t>
      </w:r>
    </w:p>
    <w:bookmarkEnd w:id="1580"/>
    <w:bookmarkStart w:name="z1585" w:id="1581"/>
    <w:p>
      <w:pPr>
        <w:spacing w:after="0"/>
        <w:ind w:left="0"/>
        <w:jc w:val="both"/>
      </w:pPr>
      <w:r>
        <w:rPr>
          <w:rFonts w:ascii="Times New Roman"/>
          <w:b w:val="false"/>
          <w:i w:val="false"/>
          <w:color w:val="000000"/>
          <w:sz w:val="28"/>
        </w:rPr>
        <w:t>
      № 209 негізгі Қырғыз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42º46′31.7″ с.е., 72º04′00.2″ ш.б.</w:t>
      </w:r>
    </w:p>
    <w:bookmarkEnd w:id="1581"/>
    <w:bookmarkStart w:name="z1586" w:id="1582"/>
    <w:p>
      <w:pPr>
        <w:spacing w:after="0"/>
        <w:ind w:left="0"/>
        <w:jc w:val="both"/>
      </w:pPr>
      <w:r>
        <w:rPr>
          <w:rFonts w:ascii="Times New Roman"/>
          <w:b w:val="false"/>
          <w:i w:val="false"/>
          <w:color w:val="000000"/>
          <w:sz w:val="28"/>
        </w:rPr>
        <w:t>
      № 209 шекаралық белгіден басталатын мемлекеттік шекара сызығы 3.25 км бойы 3100.1, 3043.4 белгілері бар биіктіктер арқылы Қырғыз жотасының қырқасы бойымен жалпы батыс бағытта № 210 шекаралық белгіге дейін өтеді.</w:t>
      </w:r>
    </w:p>
    <w:bookmarkEnd w:id="1582"/>
    <w:bookmarkStart w:name="z1587" w:id="1583"/>
    <w:p>
      <w:pPr>
        <w:spacing w:after="0"/>
        <w:ind w:left="0"/>
        <w:jc w:val="both"/>
      </w:pPr>
      <w:r>
        <w:rPr>
          <w:rFonts w:ascii="Times New Roman"/>
          <w:b w:val="false"/>
          <w:i w:val="false"/>
          <w:color w:val="000000"/>
          <w:sz w:val="28"/>
        </w:rPr>
        <w:t>
      № 210 негізгі Қазақстан шекаралық белгісі Қырғыз жота қырқасының кезеңіндегі мемлекеттік шекара сызығында орналасқан бір шекаралық бағанадан тұрады. Оның геодезиялық координаталары 42º46′46.2″ с.е., 72º01′41.6″ ш.б.</w:t>
      </w:r>
    </w:p>
    <w:bookmarkEnd w:id="1583"/>
    <w:bookmarkStart w:name="z1588" w:id="1584"/>
    <w:p>
      <w:pPr>
        <w:spacing w:after="0"/>
        <w:ind w:left="0"/>
        <w:jc w:val="both"/>
      </w:pPr>
      <w:r>
        <w:rPr>
          <w:rFonts w:ascii="Times New Roman"/>
          <w:b w:val="false"/>
          <w:i w:val="false"/>
          <w:color w:val="000000"/>
          <w:sz w:val="28"/>
        </w:rPr>
        <w:t>
      № 210 шекаралық белгіден басталатын мемлекеттік шекара сызығы 1.34 км бойы 2905.2 белгісі бар биіктік арқылы Қырғыз жотасының қырқасы бойымен жалпы батыс-солтүстік-батыс бағытында № 211 шекаралық белгіге дейін өтеді.</w:t>
      </w:r>
    </w:p>
    <w:bookmarkEnd w:id="1584"/>
    <w:bookmarkStart w:name="z1589" w:id="1585"/>
    <w:p>
      <w:pPr>
        <w:spacing w:after="0"/>
        <w:ind w:left="0"/>
        <w:jc w:val="both"/>
      </w:pPr>
      <w:r>
        <w:rPr>
          <w:rFonts w:ascii="Times New Roman"/>
          <w:b w:val="false"/>
          <w:i w:val="false"/>
          <w:color w:val="000000"/>
          <w:sz w:val="28"/>
        </w:rPr>
        <w:t>
      № 211 негізгі Қырғыз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42º47′02.8″ с.е., 72º00′48.0″ ш.б.</w:t>
      </w:r>
    </w:p>
    <w:bookmarkEnd w:id="1585"/>
    <w:bookmarkStart w:name="z1590" w:id="1586"/>
    <w:p>
      <w:pPr>
        <w:spacing w:after="0"/>
        <w:ind w:left="0"/>
        <w:jc w:val="both"/>
      </w:pPr>
      <w:r>
        <w:rPr>
          <w:rFonts w:ascii="Times New Roman"/>
          <w:b w:val="false"/>
          <w:i w:val="false"/>
          <w:color w:val="000000"/>
          <w:sz w:val="28"/>
        </w:rPr>
        <w:t>
      № 211 шекаралық белгіден басталатын мемлекеттік шекара сызығы 0.48 км бойы Қырғыз жотасының қырқасы бойымен жалпы батыс-оңтүстік-батыс бағытында № 211/1 шекаралық белгіге дейін өтеді.</w:t>
      </w:r>
    </w:p>
    <w:bookmarkEnd w:id="1586"/>
    <w:bookmarkStart w:name="z1591" w:id="1587"/>
    <w:p>
      <w:pPr>
        <w:spacing w:after="0"/>
        <w:ind w:left="0"/>
        <w:jc w:val="both"/>
      </w:pPr>
      <w:r>
        <w:rPr>
          <w:rFonts w:ascii="Times New Roman"/>
          <w:b w:val="false"/>
          <w:i w:val="false"/>
          <w:color w:val="000000"/>
          <w:sz w:val="28"/>
        </w:rPr>
        <w:t>
      № 211/1 аралық Қырғыз шекаралық белгісі Қырғыз жотасының қырқасындағы мемлекеттік шекара сызығында орналасқан бір шекаралық бағанадан тұрады. Оның геодезиялық координаталары 42º46′59.0″ с.е., 72º00′29.9″ ш.б.</w:t>
      </w:r>
    </w:p>
    <w:bookmarkEnd w:id="1587"/>
    <w:bookmarkStart w:name="z1592" w:id="1588"/>
    <w:p>
      <w:pPr>
        <w:spacing w:after="0"/>
        <w:ind w:left="0"/>
        <w:jc w:val="both"/>
      </w:pPr>
      <w:r>
        <w:rPr>
          <w:rFonts w:ascii="Times New Roman"/>
          <w:b w:val="false"/>
          <w:i w:val="false"/>
          <w:color w:val="000000"/>
          <w:sz w:val="28"/>
        </w:rPr>
        <w:t>
      № 211/1 шекаралық белгіден басталатын мемлекеттік шекара сызығы 0.75 км бойы Қырғыз жотасының бойымен жалпы батыс-оңтүстік-батыс бағытында № 212 шекаралық белгіге дейін өтеді.</w:t>
      </w:r>
    </w:p>
    <w:bookmarkEnd w:id="1588"/>
    <w:bookmarkStart w:name="z1593" w:id="1589"/>
    <w:p>
      <w:pPr>
        <w:spacing w:after="0"/>
        <w:ind w:left="0"/>
        <w:jc w:val="both"/>
      </w:pPr>
      <w:r>
        <w:rPr>
          <w:rFonts w:ascii="Times New Roman"/>
          <w:b w:val="false"/>
          <w:i w:val="false"/>
          <w:color w:val="000000"/>
          <w:sz w:val="28"/>
        </w:rPr>
        <w:t>
      № 212 негізгі Қазақстан шекаралық белгісі Қырғыз жотасындағы мемлекеттік шекара сызығында орналасқан бір шекаралық бағанадан тұрады. Оның геодезиялық координаталары 42º46′48.6″ с.е., 71º59′59.7″ ш.б.</w:t>
      </w:r>
    </w:p>
    <w:bookmarkEnd w:id="1589"/>
    <w:bookmarkStart w:name="z1594" w:id="1590"/>
    <w:p>
      <w:pPr>
        <w:spacing w:after="0"/>
        <w:ind w:left="0"/>
        <w:jc w:val="both"/>
      </w:pPr>
      <w:r>
        <w:rPr>
          <w:rFonts w:ascii="Times New Roman"/>
          <w:b w:val="false"/>
          <w:i w:val="false"/>
          <w:color w:val="000000"/>
          <w:sz w:val="28"/>
        </w:rPr>
        <w:t>
      № 212 шекаралық белгіден басталатын мемлекеттік шекара сызығы 0.29 км бойы Қырғыз жотасының бойымен жалпы солтүстік-батыс бағытында № 213 шекаралық белгіге дейін өтеді.</w:t>
      </w:r>
    </w:p>
    <w:bookmarkEnd w:id="1590"/>
    <w:bookmarkStart w:name="z1595" w:id="1591"/>
    <w:p>
      <w:pPr>
        <w:spacing w:after="0"/>
        <w:ind w:left="0"/>
        <w:jc w:val="both"/>
      </w:pPr>
      <w:r>
        <w:rPr>
          <w:rFonts w:ascii="Times New Roman"/>
          <w:b w:val="false"/>
          <w:i w:val="false"/>
          <w:color w:val="000000"/>
          <w:sz w:val="28"/>
        </w:rPr>
        <w:t>
      № 213 негізгі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42º46′54.8″ с.е., 71º59′50.6″ ш.б.</w:t>
      </w:r>
    </w:p>
    <w:bookmarkEnd w:id="1591"/>
    <w:bookmarkStart w:name="z1596" w:id="1592"/>
    <w:p>
      <w:pPr>
        <w:spacing w:after="0"/>
        <w:ind w:left="0"/>
        <w:jc w:val="both"/>
      </w:pPr>
      <w:r>
        <w:rPr>
          <w:rFonts w:ascii="Times New Roman"/>
          <w:b w:val="false"/>
          <w:i w:val="false"/>
          <w:color w:val="000000"/>
          <w:sz w:val="28"/>
        </w:rPr>
        <w:t>
      № 213 шекаралық белгіден басталатын мемлекеттік шекара сызығы 0.61 км бойы Қырғыз жотасының бойымен жалпы батыс-солтүстік-батыс бағытында № 214 шекаралық белгіге дейін өтеді.</w:t>
      </w:r>
    </w:p>
    <w:bookmarkEnd w:id="1592"/>
    <w:bookmarkStart w:name="z1597" w:id="1593"/>
    <w:p>
      <w:pPr>
        <w:spacing w:after="0"/>
        <w:ind w:left="0"/>
        <w:jc w:val="both"/>
      </w:pPr>
      <w:r>
        <w:rPr>
          <w:rFonts w:ascii="Times New Roman"/>
          <w:b w:val="false"/>
          <w:i w:val="false"/>
          <w:color w:val="000000"/>
          <w:sz w:val="28"/>
        </w:rPr>
        <w:t>
      № 214 негізгі Қазақстан шекаралық белгісі Қырғыз жотасындағы мемлекеттік шекара сызығында орналасқан бір шекаралық бағанадан тұрады. Оның геодезиялық координаталары 42º47′05.0″ с.е., 71º59′27.5″ ш.б.</w:t>
      </w:r>
    </w:p>
    <w:bookmarkEnd w:id="1593"/>
    <w:bookmarkStart w:name="z1598" w:id="1594"/>
    <w:p>
      <w:pPr>
        <w:spacing w:after="0"/>
        <w:ind w:left="0"/>
        <w:jc w:val="both"/>
      </w:pPr>
      <w:r>
        <w:rPr>
          <w:rFonts w:ascii="Times New Roman"/>
          <w:b w:val="false"/>
          <w:i w:val="false"/>
          <w:color w:val="000000"/>
          <w:sz w:val="28"/>
        </w:rPr>
        <w:t>
      № 214 шекаралық белгіден басталатын мемлекеттік шекара сызығы 0.56 км бойы Қырғыз жотасының бойымен жалпы солтүстік-батыс бағытында № 215 шекаралық белгіге дейін өтеді.</w:t>
      </w:r>
    </w:p>
    <w:bookmarkEnd w:id="1594"/>
    <w:bookmarkStart w:name="z1599" w:id="1595"/>
    <w:p>
      <w:pPr>
        <w:spacing w:after="0"/>
        <w:ind w:left="0"/>
        <w:jc w:val="both"/>
      </w:pPr>
      <w:r>
        <w:rPr>
          <w:rFonts w:ascii="Times New Roman"/>
          <w:b w:val="false"/>
          <w:i w:val="false"/>
          <w:color w:val="000000"/>
          <w:sz w:val="28"/>
        </w:rPr>
        <w:t>
      № 215 негізгі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42º47′17.4″ с.е., 71º59′09.8″ ш.б.</w:t>
      </w:r>
    </w:p>
    <w:bookmarkEnd w:id="1595"/>
    <w:bookmarkStart w:name="z1600" w:id="1596"/>
    <w:p>
      <w:pPr>
        <w:spacing w:after="0"/>
        <w:ind w:left="0"/>
        <w:jc w:val="both"/>
      </w:pPr>
      <w:r>
        <w:rPr>
          <w:rFonts w:ascii="Times New Roman"/>
          <w:b w:val="false"/>
          <w:i w:val="false"/>
          <w:color w:val="000000"/>
          <w:sz w:val="28"/>
        </w:rPr>
        <w:t>
      № 215 шекаралық белгіден басталатын мемлекеттік шекара сызығы 0.76 км бойы Қырғыз жотасының бойымен жалпы солтүстік-батыс бағытында № 216 шекаралық белгіге дейін өтеді.</w:t>
      </w:r>
    </w:p>
    <w:bookmarkEnd w:id="1596"/>
    <w:bookmarkStart w:name="z1601" w:id="1597"/>
    <w:p>
      <w:pPr>
        <w:spacing w:after="0"/>
        <w:ind w:left="0"/>
        <w:jc w:val="both"/>
      </w:pPr>
      <w:r>
        <w:rPr>
          <w:rFonts w:ascii="Times New Roman"/>
          <w:b w:val="false"/>
          <w:i w:val="false"/>
          <w:color w:val="000000"/>
          <w:sz w:val="28"/>
        </w:rPr>
        <w:t>
      № 216 негізгі Қазақстан шекаралық белгісі Қырғыз жотасындағы мемлекеттік шекара сызығында орналасқан бір шекаралық бағанадан тұрады. Оның геодезиялық координаталары 42º47′34.5″ с.е., 71º58′46.1″ ш.б.</w:t>
      </w:r>
    </w:p>
    <w:bookmarkEnd w:id="1597"/>
    <w:bookmarkStart w:name="z1602" w:id="1598"/>
    <w:p>
      <w:pPr>
        <w:spacing w:after="0"/>
        <w:ind w:left="0"/>
        <w:jc w:val="both"/>
      </w:pPr>
      <w:r>
        <w:rPr>
          <w:rFonts w:ascii="Times New Roman"/>
          <w:b w:val="false"/>
          <w:i w:val="false"/>
          <w:color w:val="000000"/>
          <w:sz w:val="28"/>
        </w:rPr>
        <w:t>
      № 216 шекаралық белгіден басталатын мемлекеттік шекара сызығы 0.55 км бойы Қырғыз жотасының бойымен жалпы солтүстік-батыс бағытында № 217 шекаралық белгіге дейін өтеді.</w:t>
      </w:r>
    </w:p>
    <w:bookmarkEnd w:id="1598"/>
    <w:bookmarkStart w:name="z1603" w:id="1599"/>
    <w:p>
      <w:pPr>
        <w:spacing w:after="0"/>
        <w:ind w:left="0"/>
        <w:jc w:val="both"/>
      </w:pPr>
      <w:r>
        <w:rPr>
          <w:rFonts w:ascii="Times New Roman"/>
          <w:b w:val="false"/>
          <w:i w:val="false"/>
          <w:color w:val="000000"/>
          <w:sz w:val="28"/>
        </w:rPr>
        <w:t>
      № 217 негізгі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42º47′48.3″ с.е., 71º58′30.8″ ш.б.</w:t>
      </w:r>
    </w:p>
    <w:bookmarkEnd w:id="1599"/>
    <w:bookmarkStart w:name="z1604" w:id="1600"/>
    <w:p>
      <w:pPr>
        <w:spacing w:after="0"/>
        <w:ind w:left="0"/>
        <w:jc w:val="both"/>
      </w:pPr>
      <w:r>
        <w:rPr>
          <w:rFonts w:ascii="Times New Roman"/>
          <w:b w:val="false"/>
          <w:i w:val="false"/>
          <w:color w:val="000000"/>
          <w:sz w:val="28"/>
        </w:rPr>
        <w:t>
      № 217 шекаралық белгіден басталатын мемлекеттік шекара сызығы 0.30 км бойы Қырғыз жотасының бойымен жалпы солтүстік-батыс бағытында № 217/1 шекаралық белгіге дейін өтеді.</w:t>
      </w:r>
    </w:p>
    <w:bookmarkEnd w:id="1600"/>
    <w:bookmarkStart w:name="z1605" w:id="1601"/>
    <w:p>
      <w:pPr>
        <w:spacing w:after="0"/>
        <w:ind w:left="0"/>
        <w:jc w:val="both"/>
      </w:pPr>
      <w:r>
        <w:rPr>
          <w:rFonts w:ascii="Times New Roman"/>
          <w:b w:val="false"/>
          <w:i w:val="false"/>
          <w:color w:val="000000"/>
          <w:sz w:val="28"/>
        </w:rPr>
        <w:t>
      № 217/1 аралық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42º47′56.2″ с.е., 71º58′23.1″ ш.б.</w:t>
      </w:r>
    </w:p>
    <w:bookmarkEnd w:id="1601"/>
    <w:bookmarkStart w:name="z1606" w:id="1602"/>
    <w:p>
      <w:pPr>
        <w:spacing w:after="0"/>
        <w:ind w:left="0"/>
        <w:jc w:val="both"/>
      </w:pPr>
      <w:r>
        <w:rPr>
          <w:rFonts w:ascii="Times New Roman"/>
          <w:b w:val="false"/>
          <w:i w:val="false"/>
          <w:color w:val="000000"/>
          <w:sz w:val="28"/>
        </w:rPr>
        <w:t>
      № 217/1 шекаралық белгіден басталатын мемлекеттік шекара сызығы 0.33 км бойы Қырғыз жотасының бойымен жалпы солтүстік-батыс бағытында № 218 шекаралық белгіге дейін өтеді.</w:t>
      </w:r>
    </w:p>
    <w:bookmarkEnd w:id="1602"/>
    <w:bookmarkStart w:name="z1607" w:id="1603"/>
    <w:p>
      <w:pPr>
        <w:spacing w:after="0"/>
        <w:ind w:left="0"/>
        <w:jc w:val="both"/>
      </w:pPr>
      <w:r>
        <w:rPr>
          <w:rFonts w:ascii="Times New Roman"/>
          <w:b w:val="false"/>
          <w:i w:val="false"/>
          <w:color w:val="000000"/>
          <w:sz w:val="28"/>
        </w:rPr>
        <w:t>
      № 218 негізгі Қазақстан шекаралық белгісі Қырғыз жотасындағы мемлекеттік шекара сызығында орналасқан бір шекаралық бағанадан тұрады. Оның геодезиялық координаталары 42º48′05.3″ с.е., 71º58′15.9″ ш.б.</w:t>
      </w:r>
    </w:p>
    <w:bookmarkEnd w:id="1603"/>
    <w:bookmarkStart w:name="z1608" w:id="1604"/>
    <w:p>
      <w:pPr>
        <w:spacing w:after="0"/>
        <w:ind w:left="0"/>
        <w:jc w:val="both"/>
      </w:pPr>
      <w:r>
        <w:rPr>
          <w:rFonts w:ascii="Times New Roman"/>
          <w:b w:val="false"/>
          <w:i w:val="false"/>
          <w:color w:val="000000"/>
          <w:sz w:val="28"/>
        </w:rPr>
        <w:t>
      № 218 шекаралық белгіден басталатын мемлекеттік шекара сызығы 0.26 км бойы Қырғыз жотасының бойымен жалпы солтүстік-батыс бағытында № 218/1 шекаралық белгіге дейін өтеді.</w:t>
      </w:r>
    </w:p>
    <w:bookmarkEnd w:id="1604"/>
    <w:bookmarkStart w:name="z1609" w:id="1605"/>
    <w:p>
      <w:pPr>
        <w:spacing w:after="0"/>
        <w:ind w:left="0"/>
        <w:jc w:val="both"/>
      </w:pPr>
      <w:r>
        <w:rPr>
          <w:rFonts w:ascii="Times New Roman"/>
          <w:b w:val="false"/>
          <w:i w:val="false"/>
          <w:color w:val="000000"/>
          <w:sz w:val="28"/>
        </w:rPr>
        <w:t>
      № 218/1 аралық Қазақстан шекаралық белгісі Қырғыз жотасындағы мемлекеттік шекара сызығында орналасқан бір шекаралық бағанадан тұрады. Оның геодезиялық координаталары 42º48′11.5″ с.е., 71º58′08.4″ ш.б.</w:t>
      </w:r>
    </w:p>
    <w:bookmarkEnd w:id="1605"/>
    <w:bookmarkStart w:name="z1610" w:id="1606"/>
    <w:p>
      <w:pPr>
        <w:spacing w:after="0"/>
        <w:ind w:left="0"/>
        <w:jc w:val="both"/>
      </w:pPr>
      <w:r>
        <w:rPr>
          <w:rFonts w:ascii="Times New Roman"/>
          <w:b w:val="false"/>
          <w:i w:val="false"/>
          <w:color w:val="000000"/>
          <w:sz w:val="28"/>
        </w:rPr>
        <w:t>
      № 218/1 шекаралық белгіден басталатын мемлекеттік шекара сызығы 0.25 км бойы Қырғыз жотасының бойымен жалпы солтүстік-батыс бағытында № 219 шекаралық белгіге дейін өтеді.</w:t>
      </w:r>
    </w:p>
    <w:bookmarkEnd w:id="1606"/>
    <w:bookmarkStart w:name="z1611" w:id="1607"/>
    <w:p>
      <w:pPr>
        <w:spacing w:after="0"/>
        <w:ind w:left="0"/>
        <w:jc w:val="both"/>
      </w:pPr>
      <w:r>
        <w:rPr>
          <w:rFonts w:ascii="Times New Roman"/>
          <w:b w:val="false"/>
          <w:i w:val="false"/>
          <w:color w:val="000000"/>
          <w:sz w:val="28"/>
        </w:rPr>
        <w:t>
      № 219 негізгі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42º48′16.6″ с.е., 71º57′59.9″ ш.б.</w:t>
      </w:r>
    </w:p>
    <w:bookmarkEnd w:id="1607"/>
    <w:bookmarkStart w:name="z1612" w:id="1608"/>
    <w:p>
      <w:pPr>
        <w:spacing w:after="0"/>
        <w:ind w:left="0"/>
        <w:jc w:val="both"/>
      </w:pPr>
      <w:r>
        <w:rPr>
          <w:rFonts w:ascii="Times New Roman"/>
          <w:b w:val="false"/>
          <w:i w:val="false"/>
          <w:color w:val="000000"/>
          <w:sz w:val="28"/>
        </w:rPr>
        <w:t>
      № 219 шекаралық белгіден басталатын мемлекеттік шекара сызығы 0.23 км бойы Қырғыз жотасының бойымен жалпы батыс бағытта № 219/1 шекаралық белгіге дейін өтеді.</w:t>
      </w:r>
    </w:p>
    <w:bookmarkEnd w:id="1608"/>
    <w:bookmarkStart w:name="z1613" w:id="1609"/>
    <w:p>
      <w:pPr>
        <w:spacing w:after="0"/>
        <w:ind w:left="0"/>
        <w:jc w:val="both"/>
      </w:pPr>
      <w:r>
        <w:rPr>
          <w:rFonts w:ascii="Times New Roman"/>
          <w:b w:val="false"/>
          <w:i w:val="false"/>
          <w:color w:val="000000"/>
          <w:sz w:val="28"/>
        </w:rPr>
        <w:t>
      № 219/1 аралық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42º48′17.0″ с.е., 71º57′50.0″ ш.б.</w:t>
      </w:r>
    </w:p>
    <w:bookmarkEnd w:id="1609"/>
    <w:bookmarkStart w:name="z1614" w:id="1610"/>
    <w:p>
      <w:pPr>
        <w:spacing w:after="0"/>
        <w:ind w:left="0"/>
        <w:jc w:val="both"/>
      </w:pPr>
      <w:r>
        <w:rPr>
          <w:rFonts w:ascii="Times New Roman"/>
          <w:b w:val="false"/>
          <w:i w:val="false"/>
          <w:color w:val="000000"/>
          <w:sz w:val="28"/>
        </w:rPr>
        <w:t>
      № 219/1 шекаралық белгіден басталатын мемлекеттік шекара сызығы 0.13 км бойы Қырғыз жотасының бойымен жалпы батыс-оңтүстік-батыс бағытында № 220 шекаралық белгіге дейін өтеді.</w:t>
      </w:r>
    </w:p>
    <w:bookmarkEnd w:id="1610"/>
    <w:bookmarkStart w:name="z1615" w:id="1611"/>
    <w:p>
      <w:pPr>
        <w:spacing w:after="0"/>
        <w:ind w:left="0"/>
        <w:jc w:val="both"/>
      </w:pPr>
      <w:r>
        <w:rPr>
          <w:rFonts w:ascii="Times New Roman"/>
          <w:b w:val="false"/>
          <w:i w:val="false"/>
          <w:color w:val="000000"/>
          <w:sz w:val="28"/>
        </w:rPr>
        <w:t>
      № 220 негізгі Қазақстан шекаралық белгісі Қырғыз жотасындағы мемлекеттік шекара сызығында орналасқан бір шекаралық бағанадан тұрады. Оның геодезиялық координаталары 42º48′15.2″ с.е., 71º57′44.9″ ш.б.</w:t>
      </w:r>
    </w:p>
    <w:bookmarkEnd w:id="1611"/>
    <w:bookmarkStart w:name="z1616" w:id="1612"/>
    <w:p>
      <w:pPr>
        <w:spacing w:after="0"/>
        <w:ind w:left="0"/>
        <w:jc w:val="both"/>
      </w:pPr>
      <w:r>
        <w:rPr>
          <w:rFonts w:ascii="Times New Roman"/>
          <w:b w:val="false"/>
          <w:i w:val="false"/>
          <w:color w:val="000000"/>
          <w:sz w:val="28"/>
        </w:rPr>
        <w:t>
      № 220 шекаралық белгіден басталатын мемлекеттік шекара сызығы 0.52 км бойы Қырғыз жотасының бойымен жалпы батыс-оңтүстік-батыс бағытында № 221 шекаралық белгіге дейін өтеді.</w:t>
      </w:r>
    </w:p>
    <w:bookmarkEnd w:id="1612"/>
    <w:bookmarkStart w:name="z1617" w:id="1613"/>
    <w:p>
      <w:pPr>
        <w:spacing w:after="0"/>
        <w:ind w:left="0"/>
        <w:jc w:val="both"/>
      </w:pPr>
      <w:r>
        <w:rPr>
          <w:rFonts w:ascii="Times New Roman"/>
          <w:b w:val="false"/>
          <w:i w:val="false"/>
          <w:color w:val="000000"/>
          <w:sz w:val="28"/>
        </w:rPr>
        <w:t>
      № 221 негізгі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42º48′06.0″ с.е., 71º57′25.9″ ш.б.</w:t>
      </w:r>
    </w:p>
    <w:bookmarkEnd w:id="1613"/>
    <w:bookmarkStart w:name="z1618" w:id="1614"/>
    <w:p>
      <w:pPr>
        <w:spacing w:after="0"/>
        <w:ind w:left="0"/>
        <w:jc w:val="both"/>
      </w:pPr>
      <w:r>
        <w:rPr>
          <w:rFonts w:ascii="Times New Roman"/>
          <w:b w:val="false"/>
          <w:i w:val="false"/>
          <w:color w:val="000000"/>
          <w:sz w:val="28"/>
        </w:rPr>
        <w:t>
      № 221 шекаралық белгіден басталатын мемлекеттік шекара сызығы 0.36 км бойы Қырғыз жотасының бойымен жалпы батыс-оңтүстік-батыс бағытында № 222 шекаралық белгіге дейін өтеді.</w:t>
      </w:r>
    </w:p>
    <w:bookmarkEnd w:id="1614"/>
    <w:bookmarkStart w:name="z1619" w:id="1615"/>
    <w:p>
      <w:pPr>
        <w:spacing w:after="0"/>
        <w:ind w:left="0"/>
        <w:jc w:val="both"/>
      </w:pPr>
      <w:r>
        <w:rPr>
          <w:rFonts w:ascii="Times New Roman"/>
          <w:b w:val="false"/>
          <w:i w:val="false"/>
          <w:color w:val="000000"/>
          <w:sz w:val="28"/>
        </w:rPr>
        <w:t>
      № 222 негізгі Қазақстан шекаралық белгісі Қырғыз жотасындағы мемлекеттік шекара сызығында орналасқан бір шекаралық бағанадан тұрады. Оның геодезиялық координаталары 42º48′02.0″ с.е., 71º57′11.2″ ш.б.</w:t>
      </w:r>
    </w:p>
    <w:bookmarkEnd w:id="1615"/>
    <w:bookmarkStart w:name="z1620" w:id="1616"/>
    <w:p>
      <w:pPr>
        <w:spacing w:after="0"/>
        <w:ind w:left="0"/>
        <w:jc w:val="both"/>
      </w:pPr>
      <w:r>
        <w:rPr>
          <w:rFonts w:ascii="Times New Roman"/>
          <w:b w:val="false"/>
          <w:i w:val="false"/>
          <w:color w:val="000000"/>
          <w:sz w:val="28"/>
        </w:rPr>
        <w:t>
      № 222 шекаралық белгіден басталатын мемлекеттік шекара сызығы 0.43 км бойы Қырғыз жотасының бойымен жалпы солтүстік-батыс бағытында № 223 шекаралық белгіге дейін өтеді.</w:t>
      </w:r>
    </w:p>
    <w:bookmarkEnd w:id="1616"/>
    <w:bookmarkStart w:name="z1621" w:id="1617"/>
    <w:p>
      <w:pPr>
        <w:spacing w:after="0"/>
        <w:ind w:left="0"/>
        <w:jc w:val="both"/>
      </w:pPr>
      <w:r>
        <w:rPr>
          <w:rFonts w:ascii="Times New Roman"/>
          <w:b w:val="false"/>
          <w:i w:val="false"/>
          <w:color w:val="000000"/>
          <w:sz w:val="28"/>
        </w:rPr>
        <w:t>
      № 223 негізгі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42º48′12.4″ с.е., 71º56′59.0″ ш.б.</w:t>
      </w:r>
    </w:p>
    <w:bookmarkEnd w:id="1617"/>
    <w:bookmarkStart w:name="z1622" w:id="1618"/>
    <w:p>
      <w:pPr>
        <w:spacing w:after="0"/>
        <w:ind w:left="0"/>
        <w:jc w:val="both"/>
      </w:pPr>
      <w:r>
        <w:rPr>
          <w:rFonts w:ascii="Times New Roman"/>
          <w:b w:val="false"/>
          <w:i w:val="false"/>
          <w:color w:val="000000"/>
          <w:sz w:val="28"/>
        </w:rPr>
        <w:t>
      № 223 шекаралық белгіден басталатын мемлекеттік шекара сызығы 0.31 км бойы Қырғыз жотасының бойымен жалпы батыс бағытта № 224 шекаралық белгіге дейін өтеді.</w:t>
      </w:r>
    </w:p>
    <w:bookmarkEnd w:id="1618"/>
    <w:bookmarkStart w:name="z1623" w:id="1619"/>
    <w:p>
      <w:pPr>
        <w:spacing w:after="0"/>
        <w:ind w:left="0"/>
        <w:jc w:val="both"/>
      </w:pPr>
      <w:r>
        <w:rPr>
          <w:rFonts w:ascii="Times New Roman"/>
          <w:b w:val="false"/>
          <w:i w:val="false"/>
          <w:color w:val="000000"/>
          <w:sz w:val="28"/>
        </w:rPr>
        <w:t>
      № 224 негізгі Қазақстан шекаралық белгісі Қырғыз жотасындағы мемлекеттік шекара сызығында орналасқан бір шекаралық бағанадан тұрады. Оның геодезиялық координаталары 42º48′14.0″ с.е., 71º56′45.8″ ш.б.</w:t>
      </w:r>
    </w:p>
    <w:bookmarkEnd w:id="1619"/>
    <w:bookmarkStart w:name="z1624" w:id="1620"/>
    <w:p>
      <w:pPr>
        <w:spacing w:after="0"/>
        <w:ind w:left="0"/>
        <w:jc w:val="both"/>
      </w:pPr>
      <w:r>
        <w:rPr>
          <w:rFonts w:ascii="Times New Roman"/>
          <w:b w:val="false"/>
          <w:i w:val="false"/>
          <w:color w:val="000000"/>
          <w:sz w:val="28"/>
        </w:rPr>
        <w:t>
      № 224 шекаралық белгіден басталатын мемлекеттік шекара сызығы 0.26 км бойы Қырғыз жотасының бойымен жалпы солтүстік-батыс бағытында № 224/1 шекаралық белгіге дейін өтеді.</w:t>
      </w:r>
    </w:p>
    <w:bookmarkEnd w:id="1620"/>
    <w:bookmarkStart w:name="z1625" w:id="1621"/>
    <w:p>
      <w:pPr>
        <w:spacing w:after="0"/>
        <w:ind w:left="0"/>
        <w:jc w:val="both"/>
      </w:pPr>
      <w:r>
        <w:rPr>
          <w:rFonts w:ascii="Times New Roman"/>
          <w:b w:val="false"/>
          <w:i w:val="false"/>
          <w:color w:val="000000"/>
          <w:sz w:val="28"/>
        </w:rPr>
        <w:t>
      № 224/1 аралық Қазақстан шекаралық белгісі Қырғыз жотасындағы мемлекеттік шекара сызығында орналасқан бір шекаралық бағанадан тұрады. Оның геодезиялық координаталары 42º48′20.3″ с.е., 71º56′38.4″ ш.б.</w:t>
      </w:r>
    </w:p>
    <w:bookmarkEnd w:id="1621"/>
    <w:bookmarkStart w:name="z1626" w:id="1622"/>
    <w:p>
      <w:pPr>
        <w:spacing w:after="0"/>
        <w:ind w:left="0"/>
        <w:jc w:val="both"/>
      </w:pPr>
      <w:r>
        <w:rPr>
          <w:rFonts w:ascii="Times New Roman"/>
          <w:b w:val="false"/>
          <w:i w:val="false"/>
          <w:color w:val="000000"/>
          <w:sz w:val="28"/>
        </w:rPr>
        <w:t>
      № 224/1 шекаралық белгіден басталатын мемлекеттік шекара сызығы 0.33 км бойы Қырғыз жотасының бойымен жалпы солтүстік-батыс бағытында № 224/2 шекаралық белгіге дейін өтеді.</w:t>
      </w:r>
    </w:p>
    <w:bookmarkEnd w:id="1622"/>
    <w:bookmarkStart w:name="z1627" w:id="1623"/>
    <w:p>
      <w:pPr>
        <w:spacing w:after="0"/>
        <w:ind w:left="0"/>
        <w:jc w:val="both"/>
      </w:pPr>
      <w:r>
        <w:rPr>
          <w:rFonts w:ascii="Times New Roman"/>
          <w:b w:val="false"/>
          <w:i w:val="false"/>
          <w:color w:val="000000"/>
          <w:sz w:val="28"/>
        </w:rPr>
        <w:t>
      № 224/2 аралық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42º48′29.2″ с.е., 71º56′30.0″ ш.б.</w:t>
      </w:r>
    </w:p>
    <w:bookmarkEnd w:id="1623"/>
    <w:bookmarkStart w:name="z1628" w:id="1624"/>
    <w:p>
      <w:pPr>
        <w:spacing w:after="0"/>
        <w:ind w:left="0"/>
        <w:jc w:val="both"/>
      </w:pPr>
      <w:r>
        <w:rPr>
          <w:rFonts w:ascii="Times New Roman"/>
          <w:b w:val="false"/>
          <w:i w:val="false"/>
          <w:color w:val="000000"/>
          <w:sz w:val="28"/>
        </w:rPr>
        <w:t>
      № 224/2 шекаралық белгіден басталатын мемлекеттік шекара сызығы 0.83 км бойы Қырғыз жотасының бойымен жалпы солтүстік-батыс бағытында № 225 шекаралық белгіге дейін өтеді.</w:t>
      </w:r>
    </w:p>
    <w:bookmarkEnd w:id="1624"/>
    <w:bookmarkStart w:name="z1629" w:id="1625"/>
    <w:p>
      <w:pPr>
        <w:spacing w:after="0"/>
        <w:ind w:left="0"/>
        <w:jc w:val="both"/>
      </w:pPr>
      <w:r>
        <w:rPr>
          <w:rFonts w:ascii="Times New Roman"/>
          <w:b w:val="false"/>
          <w:i w:val="false"/>
          <w:color w:val="000000"/>
          <w:sz w:val="28"/>
        </w:rPr>
        <w:t>
      № 225 негізгі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42º48′47.5″ с.е., 71º56′03.4″ ш.б.</w:t>
      </w:r>
    </w:p>
    <w:bookmarkEnd w:id="1625"/>
    <w:bookmarkStart w:name="z1630" w:id="1626"/>
    <w:p>
      <w:pPr>
        <w:spacing w:after="0"/>
        <w:ind w:left="0"/>
        <w:jc w:val="both"/>
      </w:pPr>
      <w:r>
        <w:rPr>
          <w:rFonts w:ascii="Times New Roman"/>
          <w:b w:val="false"/>
          <w:i w:val="false"/>
          <w:color w:val="000000"/>
          <w:sz w:val="28"/>
        </w:rPr>
        <w:t>
      № 225 шекаралық белгіден басталатын мемлекеттік шекара сызығы 0.20 км бойы Қырғыз жотасының бойымен жалпы батыс-солтүстік-батыс бағытында № 225/1 шекаралық белгіге дейін өтеді.</w:t>
      </w:r>
    </w:p>
    <w:bookmarkEnd w:id="1626"/>
    <w:bookmarkStart w:name="z1631" w:id="1627"/>
    <w:p>
      <w:pPr>
        <w:spacing w:after="0"/>
        <w:ind w:left="0"/>
        <w:jc w:val="both"/>
      </w:pPr>
      <w:r>
        <w:rPr>
          <w:rFonts w:ascii="Times New Roman"/>
          <w:b w:val="false"/>
          <w:i w:val="false"/>
          <w:color w:val="000000"/>
          <w:sz w:val="28"/>
        </w:rPr>
        <w:t>
      № 225/1 аралық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42º48′49.5″ с.е., 71º55′54.9″ ш.б.</w:t>
      </w:r>
    </w:p>
    <w:bookmarkEnd w:id="1627"/>
    <w:bookmarkStart w:name="z1632" w:id="1628"/>
    <w:p>
      <w:pPr>
        <w:spacing w:after="0"/>
        <w:ind w:left="0"/>
        <w:jc w:val="both"/>
      </w:pPr>
      <w:r>
        <w:rPr>
          <w:rFonts w:ascii="Times New Roman"/>
          <w:b w:val="false"/>
          <w:i w:val="false"/>
          <w:color w:val="000000"/>
          <w:sz w:val="28"/>
        </w:rPr>
        <w:t>
      № 225/1 шекаралық белгіден басталатын мемлекеттік шекара сызығы 0.47 км бойы Қырғыз жотасының бойымен жалпы батыс бағытта № 225/2 шекаралық белгіге дейін өтеді.</w:t>
      </w:r>
    </w:p>
    <w:bookmarkEnd w:id="1628"/>
    <w:bookmarkStart w:name="z1633" w:id="1629"/>
    <w:p>
      <w:pPr>
        <w:spacing w:after="0"/>
        <w:ind w:left="0"/>
        <w:jc w:val="both"/>
      </w:pPr>
      <w:r>
        <w:rPr>
          <w:rFonts w:ascii="Times New Roman"/>
          <w:b w:val="false"/>
          <w:i w:val="false"/>
          <w:color w:val="000000"/>
          <w:sz w:val="28"/>
        </w:rPr>
        <w:t>
      № 225/2 аралық Қазақстан шекаралық белгісі Қырғыз жотасындағы мемлекеттік шекара сызығында орналасқан бір шекаралық бағанадан тұрады. Оның геодезиялық координаталары 42º48′51.5″ с.е., 71º55′34.4″ ш.б.</w:t>
      </w:r>
    </w:p>
    <w:bookmarkEnd w:id="1629"/>
    <w:bookmarkStart w:name="z1634" w:id="1630"/>
    <w:p>
      <w:pPr>
        <w:spacing w:after="0"/>
        <w:ind w:left="0"/>
        <w:jc w:val="both"/>
      </w:pPr>
      <w:r>
        <w:rPr>
          <w:rFonts w:ascii="Times New Roman"/>
          <w:b w:val="false"/>
          <w:i w:val="false"/>
          <w:color w:val="000000"/>
          <w:sz w:val="28"/>
        </w:rPr>
        <w:t>
      № 225/2 шекаралық белгіден басталатын мемлекеттік шекара сызығы 0.68 км бойы Қырғыз жотасының бойымен жалпы батыс бағытта № 226 шекаралық белгіге дейін өтеді.</w:t>
      </w:r>
    </w:p>
    <w:bookmarkEnd w:id="1630"/>
    <w:bookmarkStart w:name="z1635" w:id="1631"/>
    <w:p>
      <w:pPr>
        <w:spacing w:after="0"/>
        <w:ind w:left="0"/>
        <w:jc w:val="both"/>
      </w:pPr>
      <w:r>
        <w:rPr>
          <w:rFonts w:ascii="Times New Roman"/>
          <w:b w:val="false"/>
          <w:i w:val="false"/>
          <w:color w:val="000000"/>
          <w:sz w:val="28"/>
        </w:rPr>
        <w:t>
      № 226 негізгі Қазақстан шекаралық белгісі Қырғыз жотасындағы мемлекеттік шекара сызығында орналасқан бір шекаралық бағанадан тұрады. Оның геодезиялық координаталары 42º48′54.5″ с.е., 71º55′05.2″ ш.б.</w:t>
      </w:r>
    </w:p>
    <w:bookmarkEnd w:id="1631"/>
    <w:bookmarkStart w:name="z1636" w:id="1632"/>
    <w:p>
      <w:pPr>
        <w:spacing w:after="0"/>
        <w:ind w:left="0"/>
        <w:jc w:val="both"/>
      </w:pPr>
      <w:r>
        <w:rPr>
          <w:rFonts w:ascii="Times New Roman"/>
          <w:b w:val="false"/>
          <w:i w:val="false"/>
          <w:color w:val="000000"/>
          <w:sz w:val="28"/>
        </w:rPr>
        <w:t>
      № 226 шекаралық белгіден басталатын мемлекеттік шекара сызығы 1.84 км бойы Қырғыз жотасының бойымен жалпы батыс-солтүстік-батыс бағытында № 227 шекаралық белгіге дейін өтеді.</w:t>
      </w:r>
    </w:p>
    <w:bookmarkEnd w:id="1632"/>
    <w:bookmarkStart w:name="z1637" w:id="1633"/>
    <w:p>
      <w:pPr>
        <w:spacing w:after="0"/>
        <w:ind w:left="0"/>
        <w:jc w:val="both"/>
      </w:pPr>
      <w:r>
        <w:rPr>
          <w:rFonts w:ascii="Times New Roman"/>
          <w:b w:val="false"/>
          <w:i w:val="false"/>
          <w:color w:val="000000"/>
          <w:sz w:val="28"/>
        </w:rPr>
        <w:t>
      № 227 негізгі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42º49′21.0″ с.е., 71º53′52.9″ ш.б.</w:t>
      </w:r>
    </w:p>
    <w:bookmarkEnd w:id="1633"/>
    <w:bookmarkStart w:name="z1638" w:id="1634"/>
    <w:p>
      <w:pPr>
        <w:spacing w:after="0"/>
        <w:ind w:left="0"/>
        <w:jc w:val="both"/>
      </w:pPr>
      <w:r>
        <w:rPr>
          <w:rFonts w:ascii="Times New Roman"/>
          <w:b w:val="false"/>
          <w:i w:val="false"/>
          <w:color w:val="000000"/>
          <w:sz w:val="28"/>
        </w:rPr>
        <w:t>
      № 227 шекаралық белгіден басталатын мемлекеттік шекара сызығы 0.68 км бойы Қырғыз жотасының бойымен жалпы оңтүстік-батыс бағытында № 228 шекаралық белгіге дейін өтеді.</w:t>
      </w:r>
    </w:p>
    <w:bookmarkEnd w:id="1634"/>
    <w:bookmarkStart w:name="z1639" w:id="1635"/>
    <w:p>
      <w:pPr>
        <w:spacing w:after="0"/>
        <w:ind w:left="0"/>
        <w:jc w:val="both"/>
      </w:pPr>
      <w:r>
        <w:rPr>
          <w:rFonts w:ascii="Times New Roman"/>
          <w:b w:val="false"/>
          <w:i w:val="false"/>
          <w:color w:val="000000"/>
          <w:sz w:val="28"/>
        </w:rPr>
        <w:t>
      № 228 негізгі Қазақстан шекаралық белгісі Қырғыз жотасындағы мемлекеттік шекара сызығында орналасқан бір шекаралық бағанадан тұрады. Оның геодезиялық координаталары 42º49′07.3″ с.е., 71º53′30.3″ ш.б.</w:t>
      </w:r>
    </w:p>
    <w:bookmarkEnd w:id="1635"/>
    <w:bookmarkStart w:name="z1640" w:id="1636"/>
    <w:p>
      <w:pPr>
        <w:spacing w:after="0"/>
        <w:ind w:left="0"/>
        <w:jc w:val="both"/>
      </w:pPr>
      <w:r>
        <w:rPr>
          <w:rFonts w:ascii="Times New Roman"/>
          <w:b w:val="false"/>
          <w:i w:val="false"/>
          <w:color w:val="000000"/>
          <w:sz w:val="28"/>
        </w:rPr>
        <w:t>
      № 228 шекаралық белгіден басталатын мемлекеттік шекара сызығы 1.51 км бойы Қырғыз жотасының бойымен жалпы солтүстік-солтүстік-батыс бағытында № 229 шекаралық белгіге дейін өтеді.</w:t>
      </w:r>
    </w:p>
    <w:bookmarkEnd w:id="1636"/>
    <w:bookmarkStart w:name="z1641" w:id="1637"/>
    <w:p>
      <w:pPr>
        <w:spacing w:after="0"/>
        <w:ind w:left="0"/>
        <w:jc w:val="both"/>
      </w:pPr>
      <w:r>
        <w:rPr>
          <w:rFonts w:ascii="Times New Roman"/>
          <w:b w:val="false"/>
          <w:i w:val="false"/>
          <w:color w:val="000000"/>
          <w:sz w:val="28"/>
        </w:rPr>
        <w:t>
      № 229 негізгі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42º49′53.7″ с.е., 71º53′13.5″ ш.б.</w:t>
      </w:r>
    </w:p>
    <w:bookmarkEnd w:id="1637"/>
    <w:bookmarkStart w:name="z1642" w:id="1638"/>
    <w:p>
      <w:pPr>
        <w:spacing w:after="0"/>
        <w:ind w:left="0"/>
        <w:jc w:val="both"/>
      </w:pPr>
      <w:r>
        <w:rPr>
          <w:rFonts w:ascii="Times New Roman"/>
          <w:b w:val="false"/>
          <w:i w:val="false"/>
          <w:color w:val="000000"/>
          <w:sz w:val="28"/>
        </w:rPr>
        <w:t>
      № 229 шекаралық белгіден басталатын мемлекеттік шекара сызығы 2.11 км бойы Қырғыз жотасының бойымен жалпы батыс бағытында № 230 шекаралық белгіге дейін өтеді.</w:t>
      </w:r>
    </w:p>
    <w:bookmarkEnd w:id="1638"/>
    <w:bookmarkStart w:name="z1643" w:id="1639"/>
    <w:p>
      <w:pPr>
        <w:spacing w:after="0"/>
        <w:ind w:left="0"/>
        <w:jc w:val="both"/>
      </w:pPr>
      <w:r>
        <w:rPr>
          <w:rFonts w:ascii="Times New Roman"/>
          <w:b w:val="false"/>
          <w:i w:val="false"/>
          <w:color w:val="000000"/>
          <w:sz w:val="28"/>
        </w:rPr>
        <w:t>
      № 230 негізгі Қазақстан шекаралық белгісі Қырғыз жотасындағы мемлекеттік шекара сызығында орналасқан бір шекаралық бағанадан тұрады. Оның геодезиялық координаталары 42º49′52.4″ с.е., 71º51′42.3″ ш.б.</w:t>
      </w:r>
    </w:p>
    <w:bookmarkEnd w:id="1639"/>
    <w:bookmarkStart w:name="z1644" w:id="1640"/>
    <w:p>
      <w:pPr>
        <w:spacing w:after="0"/>
        <w:ind w:left="0"/>
        <w:jc w:val="both"/>
      </w:pPr>
      <w:r>
        <w:rPr>
          <w:rFonts w:ascii="Times New Roman"/>
          <w:b w:val="false"/>
          <w:i w:val="false"/>
          <w:color w:val="000000"/>
          <w:sz w:val="28"/>
        </w:rPr>
        <w:t>
      № 230 шекаралық белгіден басталатын мемлекеттік шекара сызығы 1.12 км бойы Қырғыз жотасының бойымен жалпы батыс бағытында № 231 шекаралық белгіге дейін өтеді.</w:t>
      </w:r>
    </w:p>
    <w:bookmarkEnd w:id="1640"/>
    <w:bookmarkStart w:name="z1645" w:id="1641"/>
    <w:p>
      <w:pPr>
        <w:spacing w:after="0"/>
        <w:ind w:left="0"/>
        <w:jc w:val="both"/>
      </w:pPr>
      <w:r>
        <w:rPr>
          <w:rFonts w:ascii="Times New Roman"/>
          <w:b w:val="false"/>
          <w:i w:val="false"/>
          <w:color w:val="000000"/>
          <w:sz w:val="28"/>
        </w:rPr>
        <w:t>
      № 231 негізгі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42º49′59.8″ с.е., 71º50′54.2″ ш.б.</w:t>
      </w:r>
    </w:p>
    <w:bookmarkEnd w:id="1641"/>
    <w:bookmarkStart w:name="z1646" w:id="1642"/>
    <w:p>
      <w:pPr>
        <w:spacing w:after="0"/>
        <w:ind w:left="0"/>
        <w:jc w:val="both"/>
      </w:pPr>
      <w:r>
        <w:rPr>
          <w:rFonts w:ascii="Times New Roman"/>
          <w:b w:val="false"/>
          <w:i w:val="false"/>
          <w:color w:val="000000"/>
          <w:sz w:val="28"/>
        </w:rPr>
        <w:t>
      № 231 шекаралық белгіден басталатын мемлекеттік шекара сызығы 0.95 км бойы Қырғыз жотасының бойымен жалпы солтүстік-батыс бағытында № 232 шекаралық белгіге дейін өтеді.</w:t>
      </w:r>
    </w:p>
    <w:bookmarkEnd w:id="1642"/>
    <w:bookmarkStart w:name="z1647" w:id="1643"/>
    <w:p>
      <w:pPr>
        <w:spacing w:after="0"/>
        <w:ind w:left="0"/>
        <w:jc w:val="both"/>
      </w:pPr>
      <w:r>
        <w:rPr>
          <w:rFonts w:ascii="Times New Roman"/>
          <w:b w:val="false"/>
          <w:i w:val="false"/>
          <w:color w:val="000000"/>
          <w:sz w:val="28"/>
        </w:rPr>
        <w:t>
      № 232 негізгі Қазақстан шекаралық белгісі Қырғыз жотасындағы мемлекеттік шекара сызығында орналасқан бір шекаралық бағанадан тұрады. Оның геодезиялық координаталары 42º50′20.3″ с.е., 71º50′26.1″ ш.б.</w:t>
      </w:r>
    </w:p>
    <w:bookmarkEnd w:id="1643"/>
    <w:bookmarkStart w:name="z1648" w:id="1644"/>
    <w:p>
      <w:pPr>
        <w:spacing w:after="0"/>
        <w:ind w:left="0"/>
        <w:jc w:val="both"/>
      </w:pPr>
      <w:r>
        <w:rPr>
          <w:rFonts w:ascii="Times New Roman"/>
          <w:b w:val="false"/>
          <w:i w:val="false"/>
          <w:color w:val="000000"/>
          <w:sz w:val="28"/>
        </w:rPr>
        <w:t>
      № 232 шекаралық белгіден басталатын мемлекеттік шекара сызығы 2.17 км бойы Қырғыз жотасының бойымен жалпы батыс-оңтүстік-батыс бағытында № 233 шекаралық белгіге дейін өтеді.</w:t>
      </w:r>
    </w:p>
    <w:bookmarkEnd w:id="1644"/>
    <w:bookmarkStart w:name="z1649" w:id="1645"/>
    <w:p>
      <w:pPr>
        <w:spacing w:after="0"/>
        <w:ind w:left="0"/>
        <w:jc w:val="both"/>
      </w:pPr>
      <w:r>
        <w:rPr>
          <w:rFonts w:ascii="Times New Roman"/>
          <w:b w:val="false"/>
          <w:i w:val="false"/>
          <w:color w:val="000000"/>
          <w:sz w:val="28"/>
        </w:rPr>
        <w:t>
      № 233 негізгі Қырғыз шекаралық белгісі Қырғыз жотасындағы мемлекеттік шекара сызығында орналасқан бір шекаралық бағанадан тұрады. Оның геодезиялық координаталары 42º50′07.9″ с.е., 71º48′54.9″ ш.б.</w:t>
      </w:r>
    </w:p>
    <w:bookmarkEnd w:id="1645"/>
    <w:bookmarkStart w:name="z1650" w:id="1646"/>
    <w:p>
      <w:pPr>
        <w:spacing w:after="0"/>
        <w:ind w:left="0"/>
        <w:jc w:val="both"/>
      </w:pPr>
      <w:r>
        <w:rPr>
          <w:rFonts w:ascii="Times New Roman"/>
          <w:b w:val="false"/>
          <w:i w:val="false"/>
          <w:color w:val="000000"/>
          <w:sz w:val="28"/>
        </w:rPr>
        <w:t>
      № 233 шекаралық белгіден басталатын мемлекеттік шекара сызығы 3.14 км бойы Қырғыз жотасының беткейімен жалпы батыс-оңтүстік-батыс бағытында № 234 шекаралық белгіге дейін өтеді.</w:t>
      </w:r>
    </w:p>
    <w:bookmarkEnd w:id="1646"/>
    <w:bookmarkStart w:name="z1651" w:id="1647"/>
    <w:p>
      <w:pPr>
        <w:spacing w:after="0"/>
        <w:ind w:left="0"/>
        <w:jc w:val="both"/>
      </w:pPr>
      <w:r>
        <w:rPr>
          <w:rFonts w:ascii="Times New Roman"/>
          <w:b w:val="false"/>
          <w:i w:val="false"/>
          <w:color w:val="000000"/>
          <w:sz w:val="28"/>
        </w:rPr>
        <w:t>
      № 234 негізгі Қазақстан шекаралық белгісі Қырғыз жотасының беткейіндегі мемлекеттік шекара сызығында орналасқан бір шекаралық бағанадан тұрады. Оның геодезиялық координаталары 42º49′26.3″ с.е., 71º46′51.1″ ш.б.</w:t>
      </w:r>
    </w:p>
    <w:bookmarkEnd w:id="1647"/>
    <w:bookmarkStart w:name="z1652" w:id="1648"/>
    <w:p>
      <w:pPr>
        <w:spacing w:after="0"/>
        <w:ind w:left="0"/>
        <w:jc w:val="both"/>
      </w:pPr>
      <w:r>
        <w:rPr>
          <w:rFonts w:ascii="Times New Roman"/>
          <w:b w:val="false"/>
          <w:i w:val="false"/>
          <w:color w:val="000000"/>
          <w:sz w:val="28"/>
        </w:rPr>
        <w:t>
      № 234 шекаралық белгіден басталатын мемлекеттік шекара сызығы 0.91 км бойы Қырғыз жотасының беткейімен жалпы оңтүстік-батыс бағытында № 235 шекаралық белгіге дейін өтеді.</w:t>
      </w:r>
    </w:p>
    <w:bookmarkEnd w:id="1648"/>
    <w:bookmarkStart w:name="z1653" w:id="1649"/>
    <w:p>
      <w:pPr>
        <w:spacing w:after="0"/>
        <w:ind w:left="0"/>
        <w:jc w:val="both"/>
      </w:pPr>
      <w:r>
        <w:rPr>
          <w:rFonts w:ascii="Times New Roman"/>
          <w:b w:val="false"/>
          <w:i w:val="false"/>
          <w:color w:val="000000"/>
          <w:sz w:val="28"/>
        </w:rPr>
        <w:t>
      № 235 негізгі Қырғыз шекаралық белгісі Қырғыз жотасының беткейіндегі мемлекеттік шекара сызығында орналасқан бір шекаралық бағанадан тұрады. Оның геодезиялық координаталары 42º49′04.8″ с.е., 71º46′25.0″ ш.б.</w:t>
      </w:r>
    </w:p>
    <w:bookmarkEnd w:id="1649"/>
    <w:bookmarkStart w:name="z1654" w:id="1650"/>
    <w:p>
      <w:pPr>
        <w:spacing w:after="0"/>
        <w:ind w:left="0"/>
        <w:jc w:val="both"/>
      </w:pPr>
      <w:r>
        <w:rPr>
          <w:rFonts w:ascii="Times New Roman"/>
          <w:b w:val="false"/>
          <w:i w:val="false"/>
          <w:color w:val="000000"/>
          <w:sz w:val="28"/>
        </w:rPr>
        <w:t>
      № 235 шекаралық белгіден басталатын мемлекеттік шекара сызығы 1.09 км бойы Қырғыз жотасының беткейімен жалпы батыс-оңтүстік-батыс бағытында өтіп, атауы жоқ бұлақ арнасын қиып өтеді де, арна бойының оңтүстік-шығыс жағымен № 236 шекаралық белгінің дәл ортасына дейін келеді.</w:t>
      </w:r>
    </w:p>
    <w:bookmarkEnd w:id="1650"/>
    <w:bookmarkStart w:name="z1655" w:id="1651"/>
    <w:p>
      <w:pPr>
        <w:spacing w:after="0"/>
        <w:ind w:left="0"/>
        <w:jc w:val="both"/>
      </w:pPr>
      <w:r>
        <w:rPr>
          <w:rFonts w:ascii="Times New Roman"/>
          <w:b w:val="false"/>
          <w:i w:val="false"/>
          <w:color w:val="000000"/>
          <w:sz w:val="28"/>
        </w:rPr>
        <w:t xml:space="preserve">
      № 236 негізгі шекаралық белгі екі шекаралық бағанадан тұрады. № 236(1) және № 236(2) шекаралық бағаналарды қосатын түзудің атауы жоқ бұлақтың су ағынының ортасымен қиылысу нүктесі шекаралық белгінің дәл ортасы болып табылады: </w:t>
      </w:r>
    </w:p>
    <w:bookmarkEnd w:id="1651"/>
    <w:bookmarkStart w:name="z1656" w:id="1652"/>
    <w:p>
      <w:pPr>
        <w:spacing w:after="0"/>
        <w:ind w:left="0"/>
        <w:jc w:val="both"/>
      </w:pPr>
      <w:r>
        <w:rPr>
          <w:rFonts w:ascii="Times New Roman"/>
          <w:b w:val="false"/>
          <w:i w:val="false"/>
          <w:color w:val="000000"/>
          <w:sz w:val="28"/>
        </w:rPr>
        <w:t>
      № 236(1) Қырғыз шекаралық бағанасы Қырғыз Республикасының аумағында, атауы жоқ бұлақтың сол жағалауында орналасқан. Оның геодезиялық координаталары 42º48′53.4″ с.е., 71º45′38.3″ ш.б.;</w:t>
      </w:r>
    </w:p>
    <w:bookmarkEnd w:id="1652"/>
    <w:bookmarkStart w:name="z1657" w:id="1653"/>
    <w:p>
      <w:pPr>
        <w:spacing w:after="0"/>
        <w:ind w:left="0"/>
        <w:jc w:val="both"/>
      </w:pPr>
      <w:r>
        <w:rPr>
          <w:rFonts w:ascii="Times New Roman"/>
          <w:b w:val="false"/>
          <w:i w:val="false"/>
          <w:color w:val="000000"/>
          <w:sz w:val="28"/>
        </w:rPr>
        <w:t>
      № 236(2) Қазақстан шекаралық бағанасы Қазақстан Республикасының аумағында, атауы жоқ бұлақтың оң жағалауында орналасқан. Оның геодезиялық координаталары 42º49′02.7″ с.е., 71º45′42.0″ ш.б.</w:t>
      </w:r>
    </w:p>
    <w:bookmarkEnd w:id="1653"/>
    <w:bookmarkStart w:name="z1658" w:id="1654"/>
    <w:p>
      <w:pPr>
        <w:spacing w:after="0"/>
        <w:ind w:left="0"/>
        <w:jc w:val="both"/>
      </w:pPr>
      <w:r>
        <w:rPr>
          <w:rFonts w:ascii="Times New Roman"/>
          <w:b w:val="false"/>
          <w:i w:val="false"/>
          <w:color w:val="000000"/>
          <w:sz w:val="28"/>
        </w:rPr>
        <w:t>
      № 236 шекаралық белгінің дәл ортасынан басталатын мемлекеттік шекара сызығы 0.62 км бойы атауы жоқ бұлақ арнасы бойының оңтүстік-батыс жағымен жалпы солтүстік-батыс бағытында № 237 шекаралық белгінің дәл ортасына дейін өтеді.</w:t>
      </w:r>
    </w:p>
    <w:bookmarkEnd w:id="1654"/>
    <w:bookmarkStart w:name="z1659" w:id="1655"/>
    <w:p>
      <w:pPr>
        <w:spacing w:after="0"/>
        <w:ind w:left="0"/>
        <w:jc w:val="both"/>
      </w:pPr>
      <w:r>
        <w:rPr>
          <w:rFonts w:ascii="Times New Roman"/>
          <w:b w:val="false"/>
          <w:i w:val="false"/>
          <w:color w:val="000000"/>
          <w:sz w:val="28"/>
        </w:rPr>
        <w:t xml:space="preserve">
      № 237 негізгі шекаралық белгі екі шекаралық бағанадан тұрады. Тетіксай өзенінің бұлақ көзі болып табылатын атауы жоқ бұлақтардың қосылған жері шекаралық белгінің дәл ортасы болып табылады: </w:t>
      </w:r>
    </w:p>
    <w:bookmarkEnd w:id="1655"/>
    <w:bookmarkStart w:name="z1660" w:id="1656"/>
    <w:p>
      <w:pPr>
        <w:spacing w:after="0"/>
        <w:ind w:left="0"/>
        <w:jc w:val="both"/>
      </w:pPr>
      <w:r>
        <w:rPr>
          <w:rFonts w:ascii="Times New Roman"/>
          <w:b w:val="false"/>
          <w:i w:val="false"/>
          <w:color w:val="000000"/>
          <w:sz w:val="28"/>
        </w:rPr>
        <w:t>
      № 237(1) Қырғыз шекаралық бағанасы Қырғыз Республикасының аумағында, Тетіксай өзенінің сол жағалауында орналасқан. Оның геодезиялық координаталары 42º49′08.1″ с.е., 71º45′18.1″ ш.б.;</w:t>
      </w:r>
    </w:p>
    <w:bookmarkEnd w:id="1656"/>
    <w:bookmarkStart w:name="z1661" w:id="1657"/>
    <w:p>
      <w:pPr>
        <w:spacing w:after="0"/>
        <w:ind w:left="0"/>
        <w:jc w:val="both"/>
      </w:pPr>
      <w:r>
        <w:rPr>
          <w:rFonts w:ascii="Times New Roman"/>
          <w:b w:val="false"/>
          <w:i w:val="false"/>
          <w:color w:val="000000"/>
          <w:sz w:val="28"/>
        </w:rPr>
        <w:t>
      № 237(2) Қазақстан шекаралық бағанасы Қырғыз Республикасының аумағында, атауы жоқ бұлақтың оң жағалауында орналасқан. Оның геодезиялық координаталары 42º49′11.7″ с.е., 71º45′24.0″ ш.б.</w:t>
      </w:r>
    </w:p>
    <w:bookmarkEnd w:id="1657"/>
    <w:bookmarkStart w:name="z1662" w:id="1658"/>
    <w:p>
      <w:pPr>
        <w:spacing w:after="0"/>
        <w:ind w:left="0"/>
        <w:jc w:val="both"/>
      </w:pPr>
      <w:r>
        <w:rPr>
          <w:rFonts w:ascii="Times New Roman"/>
          <w:b w:val="false"/>
          <w:i w:val="false"/>
          <w:color w:val="000000"/>
          <w:sz w:val="28"/>
        </w:rPr>
        <w:t>
      № 237 шекаралық белгінің дәл ортасынан басталатын мемлекеттік шекара сызығы 4.16 км бойы Тетіксай өзені су ағынының орта ағысымен төмен қарай жалпы батыс-оңтүстік-батыс бағытында № 238 шекаралық белгінің дәл ортасына дейін өтеді.</w:t>
      </w:r>
    </w:p>
    <w:bookmarkEnd w:id="1658"/>
    <w:bookmarkStart w:name="z1663" w:id="1659"/>
    <w:p>
      <w:pPr>
        <w:spacing w:after="0"/>
        <w:ind w:left="0"/>
        <w:jc w:val="both"/>
      </w:pPr>
      <w:r>
        <w:rPr>
          <w:rFonts w:ascii="Times New Roman"/>
          <w:b w:val="false"/>
          <w:i w:val="false"/>
          <w:color w:val="000000"/>
          <w:sz w:val="28"/>
        </w:rPr>
        <w:t xml:space="preserve">
      № 238 негізгі шекаралық белгі екі шекаралық бағанадан тұрады. № 238(1) және № 238(2) шекаралық бағаналарды қосатын түзудің Тетіксай өзені су ағынының ортасымен қиылысу нүктесі шекаралық белгінің дәл ортасы болып табылады: </w:t>
      </w:r>
    </w:p>
    <w:bookmarkEnd w:id="1659"/>
    <w:bookmarkStart w:name="z1664" w:id="1660"/>
    <w:p>
      <w:pPr>
        <w:spacing w:after="0"/>
        <w:ind w:left="0"/>
        <w:jc w:val="both"/>
      </w:pPr>
      <w:r>
        <w:rPr>
          <w:rFonts w:ascii="Times New Roman"/>
          <w:b w:val="false"/>
          <w:i w:val="false"/>
          <w:color w:val="000000"/>
          <w:sz w:val="28"/>
        </w:rPr>
        <w:t>
      № 238(1) Қырғыз шекаралық бағанасы Қырғыз Республикасының аумағында, Тетіксай өзенінің сол жағалауында орналасқан. Оның геодезиялық координаталары 42º48′34.5″ с.е., 71º42′44.1″ ш.б.;</w:t>
      </w:r>
    </w:p>
    <w:bookmarkEnd w:id="1660"/>
    <w:bookmarkStart w:name="z1665" w:id="1661"/>
    <w:p>
      <w:pPr>
        <w:spacing w:after="0"/>
        <w:ind w:left="0"/>
        <w:jc w:val="both"/>
      </w:pPr>
      <w:r>
        <w:rPr>
          <w:rFonts w:ascii="Times New Roman"/>
          <w:b w:val="false"/>
          <w:i w:val="false"/>
          <w:color w:val="000000"/>
          <w:sz w:val="28"/>
        </w:rPr>
        <w:t>
      № 238(2) Қазақстан шекаралық бағанасы Қазақстан Республикасының аумағында, Тетіксай өзенінің оң жағалауында орналасқан. Оның геодезиялық координаталары 42º48′36.2″ с.е., 71º42′43.9″ ш.б.</w:t>
      </w:r>
    </w:p>
    <w:bookmarkEnd w:id="1661"/>
    <w:bookmarkStart w:name="z1666" w:id="1662"/>
    <w:p>
      <w:pPr>
        <w:spacing w:after="0"/>
        <w:ind w:left="0"/>
        <w:jc w:val="both"/>
      </w:pPr>
      <w:r>
        <w:rPr>
          <w:rFonts w:ascii="Times New Roman"/>
          <w:b w:val="false"/>
          <w:i w:val="false"/>
          <w:color w:val="000000"/>
          <w:sz w:val="28"/>
        </w:rPr>
        <w:t>
      № 238 шекаралық белгінің дәл ортасынан басталатын мемлекеттік шекара сызығы 2.08 км бойы Тетіксай өзені су ағынының орта ағысымен төмен қарай жалпы батыс-солтүстік-батыс бағытында № 239 шекаралық белгінің дәл ортасына дейін өтеді.</w:t>
      </w:r>
    </w:p>
    <w:bookmarkEnd w:id="1662"/>
    <w:bookmarkStart w:name="z1667" w:id="1663"/>
    <w:p>
      <w:pPr>
        <w:spacing w:after="0"/>
        <w:ind w:left="0"/>
        <w:jc w:val="both"/>
      </w:pPr>
      <w:r>
        <w:rPr>
          <w:rFonts w:ascii="Times New Roman"/>
          <w:b w:val="false"/>
          <w:i w:val="false"/>
          <w:color w:val="000000"/>
          <w:sz w:val="28"/>
        </w:rPr>
        <w:t xml:space="preserve">
      № 239 негізгі шекаралық белгі үш шекаралық бағанадан тұрады. Алмалысай өзені мен Тетіксай өзені су ағындары ортасының қиылысу нүктесі шекаралық белгінің дәл ортасы болып табылады: </w:t>
      </w:r>
    </w:p>
    <w:bookmarkEnd w:id="1663"/>
    <w:bookmarkStart w:name="z1668" w:id="1664"/>
    <w:p>
      <w:pPr>
        <w:spacing w:after="0"/>
        <w:ind w:left="0"/>
        <w:jc w:val="both"/>
      </w:pPr>
      <w:r>
        <w:rPr>
          <w:rFonts w:ascii="Times New Roman"/>
          <w:b w:val="false"/>
          <w:i w:val="false"/>
          <w:color w:val="000000"/>
          <w:sz w:val="28"/>
        </w:rPr>
        <w:t>
      № 239(1) Қазақстан шекаралық бағанасы Қазақстан Республикасының аумағында, Тетіксай өзенінің сол жағалауында орналасқан. Оның геодезиялық координаталары 42º49′07.5″ с.е., 71º41′27.6″ ш.б.;</w:t>
      </w:r>
    </w:p>
    <w:bookmarkEnd w:id="1664"/>
    <w:bookmarkStart w:name="z1669" w:id="1665"/>
    <w:p>
      <w:pPr>
        <w:spacing w:after="0"/>
        <w:ind w:left="0"/>
        <w:jc w:val="both"/>
      </w:pPr>
      <w:r>
        <w:rPr>
          <w:rFonts w:ascii="Times New Roman"/>
          <w:b w:val="false"/>
          <w:i w:val="false"/>
          <w:color w:val="000000"/>
          <w:sz w:val="28"/>
        </w:rPr>
        <w:t>
      № 239(2) Қырғыз шекаралық бағанасы Қырғыз Республикасының аумағында, Алмалысай өзенінің сол жағалауында орналасқан. Оның геодезиялық координаталары 42º49′06.0″ с.е., 71º41′25.9″ ш.б.;</w:t>
      </w:r>
    </w:p>
    <w:bookmarkEnd w:id="1665"/>
    <w:bookmarkStart w:name="z1670" w:id="1666"/>
    <w:p>
      <w:pPr>
        <w:spacing w:after="0"/>
        <w:ind w:left="0"/>
        <w:jc w:val="both"/>
      </w:pPr>
      <w:r>
        <w:rPr>
          <w:rFonts w:ascii="Times New Roman"/>
          <w:b w:val="false"/>
          <w:i w:val="false"/>
          <w:color w:val="000000"/>
          <w:sz w:val="28"/>
        </w:rPr>
        <w:t>
      № 239(3) Қазақстан шекаралық бағанасы Қазақстан Республикасының аумағында, Алмалысай өзенінің оң жағалауында орналасқан. Оның геодезиялық координаталары 42º49′07.3″ с.е., 71º41′24.5″ ш.б.</w:t>
      </w:r>
    </w:p>
    <w:bookmarkEnd w:id="1666"/>
    <w:bookmarkStart w:name="z1671" w:id="1667"/>
    <w:p>
      <w:pPr>
        <w:spacing w:after="0"/>
        <w:ind w:left="0"/>
        <w:jc w:val="both"/>
      </w:pPr>
      <w:r>
        <w:rPr>
          <w:rFonts w:ascii="Times New Roman"/>
          <w:b w:val="false"/>
          <w:i w:val="false"/>
          <w:color w:val="000000"/>
          <w:sz w:val="28"/>
        </w:rPr>
        <w:t>
      № 239 шекаралық белгінің дәл ортасынан басталатын мемлекеттік шекара сызығы 1.54 км бойы Алмалысай өзені су ағынының орта ағысымен төмен қарай жалпы батыс-оңтүстік-батыс бағытында № 240 шекаралық белгінің дәл ортасына дейін өтеді.</w:t>
      </w:r>
    </w:p>
    <w:bookmarkEnd w:id="1667"/>
    <w:bookmarkStart w:name="z1672" w:id="1668"/>
    <w:p>
      <w:pPr>
        <w:spacing w:after="0"/>
        <w:ind w:left="0"/>
        <w:jc w:val="both"/>
      </w:pPr>
      <w:r>
        <w:rPr>
          <w:rFonts w:ascii="Times New Roman"/>
          <w:b w:val="false"/>
          <w:i w:val="false"/>
          <w:color w:val="000000"/>
          <w:sz w:val="28"/>
        </w:rPr>
        <w:t xml:space="preserve">
      № 240 негізгі шекаралық белгі екі шекаралық бағанадан тұрады. № 240(1) және № 240(2) шекаралық бағаналарды қосатын түзудің Алмалысай өзені су ағынының ортасымен қиылысу нүктесі шекаралық белгінің дәл ортасы болып табылады: </w:t>
      </w:r>
    </w:p>
    <w:bookmarkEnd w:id="1668"/>
    <w:bookmarkStart w:name="z1673" w:id="1669"/>
    <w:p>
      <w:pPr>
        <w:spacing w:after="0"/>
        <w:ind w:left="0"/>
        <w:jc w:val="both"/>
      </w:pPr>
      <w:r>
        <w:rPr>
          <w:rFonts w:ascii="Times New Roman"/>
          <w:b w:val="false"/>
          <w:i w:val="false"/>
          <w:color w:val="000000"/>
          <w:sz w:val="28"/>
        </w:rPr>
        <w:t>
      № 240(1) Қырғыз шекаралық бағанасы Қырғыз Республикасының аумағында, Алмалысай өзенінің сол жағалауында орналасқан. Оның геодезиялық координаталары 42º48′43.9″ с.е., 71º40′29.1″ ш.б.;</w:t>
      </w:r>
    </w:p>
    <w:bookmarkEnd w:id="1669"/>
    <w:bookmarkStart w:name="z1674" w:id="1670"/>
    <w:p>
      <w:pPr>
        <w:spacing w:after="0"/>
        <w:ind w:left="0"/>
        <w:jc w:val="both"/>
      </w:pPr>
      <w:r>
        <w:rPr>
          <w:rFonts w:ascii="Times New Roman"/>
          <w:b w:val="false"/>
          <w:i w:val="false"/>
          <w:color w:val="000000"/>
          <w:sz w:val="28"/>
        </w:rPr>
        <w:t>
      № 240(2) Қазақстан шекаралық бағанасы Қазақстан Республикасының аумағында, Алмалысай өзенінің оң жағалауында орналасқан. Оның геодезиялық координаталары 42º48′45.2″ с.е., 71º40′27.2″ ш.б.</w:t>
      </w:r>
    </w:p>
    <w:bookmarkEnd w:id="1670"/>
    <w:bookmarkStart w:name="z1675" w:id="1671"/>
    <w:p>
      <w:pPr>
        <w:spacing w:after="0"/>
        <w:ind w:left="0"/>
        <w:jc w:val="both"/>
      </w:pPr>
      <w:r>
        <w:rPr>
          <w:rFonts w:ascii="Times New Roman"/>
          <w:b w:val="false"/>
          <w:i w:val="false"/>
          <w:color w:val="000000"/>
          <w:sz w:val="28"/>
        </w:rPr>
        <w:t>
      № 240 шекаралық белгінің дәл ортасынан басталатын мемлекеттік шекара сызығы 1.56 км бойы Алмалысай өзені су ағынының орта ағысымен төмен қарай жалпы оңтүстік-батыс бағытында № 241 шекаралық белгінің дәл ортасына дейін өтеді.</w:t>
      </w:r>
    </w:p>
    <w:bookmarkEnd w:id="1671"/>
    <w:bookmarkStart w:name="z1676" w:id="1672"/>
    <w:p>
      <w:pPr>
        <w:spacing w:after="0"/>
        <w:ind w:left="0"/>
        <w:jc w:val="both"/>
      </w:pPr>
      <w:r>
        <w:rPr>
          <w:rFonts w:ascii="Times New Roman"/>
          <w:b w:val="false"/>
          <w:i w:val="false"/>
          <w:color w:val="000000"/>
          <w:sz w:val="28"/>
        </w:rPr>
        <w:t xml:space="preserve">
      № 241 негізгі шекаралық белгі екі шекаралық бағанадан тұрады. № 241(1) және № 241(2) шекаралық бағаналарды қосатын түзудің Алмалысай өзені су ағынының ортасымен қиылысу нүктесі шекаралық белгінің дәл ортасы болып табылады: </w:t>
      </w:r>
    </w:p>
    <w:bookmarkEnd w:id="1672"/>
    <w:bookmarkStart w:name="z1677" w:id="1673"/>
    <w:p>
      <w:pPr>
        <w:spacing w:after="0"/>
        <w:ind w:left="0"/>
        <w:jc w:val="both"/>
      </w:pPr>
      <w:r>
        <w:rPr>
          <w:rFonts w:ascii="Times New Roman"/>
          <w:b w:val="false"/>
          <w:i w:val="false"/>
          <w:color w:val="000000"/>
          <w:sz w:val="28"/>
        </w:rPr>
        <w:t>
      № 241(1) Қырғыз шекаралық бағанасы Қырғыз Республикасының аумағында, Алмалысай өзенінің сол жағалауында орналасқан. Оның геодезиялық координаталары 42º48′08.4″ с.е., 71º39′43.2″ ш.б.;</w:t>
      </w:r>
    </w:p>
    <w:bookmarkEnd w:id="1673"/>
    <w:bookmarkStart w:name="z1678" w:id="1674"/>
    <w:p>
      <w:pPr>
        <w:spacing w:after="0"/>
        <w:ind w:left="0"/>
        <w:jc w:val="both"/>
      </w:pPr>
      <w:r>
        <w:rPr>
          <w:rFonts w:ascii="Times New Roman"/>
          <w:b w:val="false"/>
          <w:i w:val="false"/>
          <w:color w:val="000000"/>
          <w:sz w:val="28"/>
        </w:rPr>
        <w:t>
      № 241(2) Қазақстан шекаралық бағанасы Қазақстан Республикасының аумағында, Алмалысай өзенінің оң жағалауында орналасқан. Оның геодезиялық координаталары 42º48′09.6″ с.е., 71º39′41.4″ш.б.</w:t>
      </w:r>
    </w:p>
    <w:bookmarkEnd w:id="1674"/>
    <w:bookmarkStart w:name="z1679" w:id="1675"/>
    <w:p>
      <w:pPr>
        <w:spacing w:after="0"/>
        <w:ind w:left="0"/>
        <w:jc w:val="both"/>
      </w:pPr>
      <w:r>
        <w:rPr>
          <w:rFonts w:ascii="Times New Roman"/>
          <w:b w:val="false"/>
          <w:i w:val="false"/>
          <w:color w:val="000000"/>
          <w:sz w:val="28"/>
        </w:rPr>
        <w:t>
      № 241 шекаралық белгінің дәл ортасынан басталатын мемлекеттік шекара сызығы 1.44 км бойы Алмалысай өзені су ағынының орта ағысымен төмен қарай жалпы оңтүстік-батыс бағытында № 242 шекаралық белгінің дәл ортасына дейін өтеді.</w:t>
      </w:r>
    </w:p>
    <w:bookmarkEnd w:id="1675"/>
    <w:bookmarkStart w:name="z1680" w:id="1676"/>
    <w:p>
      <w:pPr>
        <w:spacing w:after="0"/>
        <w:ind w:left="0"/>
        <w:jc w:val="both"/>
      </w:pPr>
      <w:r>
        <w:rPr>
          <w:rFonts w:ascii="Times New Roman"/>
          <w:b w:val="false"/>
          <w:i w:val="false"/>
          <w:color w:val="000000"/>
          <w:sz w:val="28"/>
        </w:rPr>
        <w:t xml:space="preserve">
      № 242 негізгі шекаралық белгі екі шекаралық бағанадан тұрады. № 242(1) және № 242(2) шекаралық бағаналарды қосатын түзудің Алмалысай өзені су ағынының ортасымен қиылысу нүктесі шекаралық белгінің дәл ортасы болып табылады: </w:t>
      </w:r>
    </w:p>
    <w:bookmarkEnd w:id="1676"/>
    <w:bookmarkStart w:name="z1681" w:id="1677"/>
    <w:p>
      <w:pPr>
        <w:spacing w:after="0"/>
        <w:ind w:left="0"/>
        <w:jc w:val="both"/>
      </w:pPr>
      <w:r>
        <w:rPr>
          <w:rFonts w:ascii="Times New Roman"/>
          <w:b w:val="false"/>
          <w:i w:val="false"/>
          <w:color w:val="000000"/>
          <w:sz w:val="28"/>
        </w:rPr>
        <w:t>
      № 242(1) Қырғыз шекаралық бағанасы Қырғыз Республикасының аумағында, Алмалысай өзенінің сол жағалауында орналасқан. Оның геодезиялық координаталары 42º47′32.7″ с.е., 71º39′04.2″ ш.б.;</w:t>
      </w:r>
    </w:p>
    <w:bookmarkEnd w:id="1677"/>
    <w:bookmarkStart w:name="z1682" w:id="1678"/>
    <w:p>
      <w:pPr>
        <w:spacing w:after="0"/>
        <w:ind w:left="0"/>
        <w:jc w:val="both"/>
      </w:pPr>
      <w:r>
        <w:rPr>
          <w:rFonts w:ascii="Times New Roman"/>
          <w:b w:val="false"/>
          <w:i w:val="false"/>
          <w:color w:val="000000"/>
          <w:sz w:val="28"/>
        </w:rPr>
        <w:t>
      № 242(2) Қазақстан шекаралық бағанасы Қазақстан Республикасының аумағында, Алмалысай өзенінің оң жағалауында орналасқан. Оның геодезиялық координаталары 42º47′34.6″ с.е., 71º39′02.5″ ш.б.</w:t>
      </w:r>
    </w:p>
    <w:bookmarkEnd w:id="1678"/>
    <w:bookmarkStart w:name="z1683" w:id="1679"/>
    <w:p>
      <w:pPr>
        <w:spacing w:after="0"/>
        <w:ind w:left="0"/>
        <w:jc w:val="both"/>
      </w:pPr>
      <w:r>
        <w:rPr>
          <w:rFonts w:ascii="Times New Roman"/>
          <w:b w:val="false"/>
          <w:i w:val="false"/>
          <w:color w:val="000000"/>
          <w:sz w:val="28"/>
        </w:rPr>
        <w:t>
      № 242 шекаралық белгінің дәл ортасынан басталатын мемлекеттік шекара сызығы 1.75 км бойы Алмалысай өзені су ағынының орта ағысымен төмен қарай жалпы батыс-оңтүстік-батыс бағытында № 243 шекаралық белгінің дәл ортасына дейін өтеді.</w:t>
      </w:r>
    </w:p>
    <w:bookmarkEnd w:id="1679"/>
    <w:bookmarkStart w:name="z1684" w:id="1680"/>
    <w:p>
      <w:pPr>
        <w:spacing w:after="0"/>
        <w:ind w:left="0"/>
        <w:jc w:val="both"/>
      </w:pPr>
      <w:r>
        <w:rPr>
          <w:rFonts w:ascii="Times New Roman"/>
          <w:b w:val="false"/>
          <w:i w:val="false"/>
          <w:color w:val="000000"/>
          <w:sz w:val="28"/>
        </w:rPr>
        <w:t xml:space="preserve">
      № 243 негізгі шекаралық белгі екі шекаралық бағанадан тұрады. № 243(1) және № 243(2) шекаралық бағаналарды қосатын түзудің Алмалысай өзені су ағынының ортасымен қиылысу нүктесі шекаралық белгінің дәл ортасы болып табылады: </w:t>
      </w:r>
    </w:p>
    <w:bookmarkEnd w:id="1680"/>
    <w:bookmarkStart w:name="z1685" w:id="1681"/>
    <w:p>
      <w:pPr>
        <w:spacing w:after="0"/>
        <w:ind w:left="0"/>
        <w:jc w:val="both"/>
      </w:pPr>
      <w:r>
        <w:rPr>
          <w:rFonts w:ascii="Times New Roman"/>
          <w:b w:val="false"/>
          <w:i w:val="false"/>
          <w:color w:val="000000"/>
          <w:sz w:val="28"/>
        </w:rPr>
        <w:t>
      № 243(1) Қырғыз шекаралық бағанасы Қырғыз Республикасының аумағында Алмалысай өзенінің сол жағалауында орналасқан. Оның геодезиялық координаталары 42º47′12.5″ с.е., 71º37′54.3″ ш.б.;</w:t>
      </w:r>
    </w:p>
    <w:bookmarkEnd w:id="1681"/>
    <w:bookmarkStart w:name="z1686" w:id="1682"/>
    <w:p>
      <w:pPr>
        <w:spacing w:after="0"/>
        <w:ind w:left="0"/>
        <w:jc w:val="both"/>
      </w:pPr>
      <w:r>
        <w:rPr>
          <w:rFonts w:ascii="Times New Roman"/>
          <w:b w:val="false"/>
          <w:i w:val="false"/>
          <w:color w:val="000000"/>
          <w:sz w:val="28"/>
        </w:rPr>
        <w:t>
      № 243(2) Қазақстан шекаралық бағанасы Қазақстан Республикасының аумағында Алмалысай өзенінің оң жағалауында орналасқан. Оның геодезиялық координаталары 42º47′13.1″ с.е., 71º37′53.2″ ш.б.</w:t>
      </w:r>
    </w:p>
    <w:bookmarkEnd w:id="1682"/>
    <w:bookmarkStart w:name="z1687" w:id="1683"/>
    <w:p>
      <w:pPr>
        <w:spacing w:after="0"/>
        <w:ind w:left="0"/>
        <w:jc w:val="both"/>
      </w:pPr>
      <w:r>
        <w:rPr>
          <w:rFonts w:ascii="Times New Roman"/>
          <w:b w:val="false"/>
          <w:i w:val="false"/>
          <w:color w:val="000000"/>
          <w:sz w:val="28"/>
        </w:rPr>
        <w:t>
      № 243 шекаралық белгінің дәл ортасынан басталатын мемлекеттік шекара сызығы 1.76 км бойы Алмалысай өзені су ағынының орта ағысымен төмен қарай жалпы оңтүстік-батыс бағытында № 244 шекаралық белгінің дәл ортасына дейін өтеді.</w:t>
      </w:r>
    </w:p>
    <w:bookmarkEnd w:id="1683"/>
    <w:bookmarkStart w:name="z1688" w:id="1684"/>
    <w:p>
      <w:pPr>
        <w:spacing w:after="0"/>
        <w:ind w:left="0"/>
        <w:jc w:val="both"/>
      </w:pPr>
      <w:r>
        <w:rPr>
          <w:rFonts w:ascii="Times New Roman"/>
          <w:b w:val="false"/>
          <w:i w:val="false"/>
          <w:color w:val="000000"/>
          <w:sz w:val="28"/>
        </w:rPr>
        <w:t xml:space="preserve">
      № 244 негізгі шекаралық белгі екі шекаралық бағанадан тұрады. № 244(1) және № 244(2) шекаралық бағаналарды қосатын түзудің Алмалысай өзені су ағынының ортасымен қиылысу нүктесі шекаралық белгінің дәл ортасы болып табылады: </w:t>
      </w:r>
    </w:p>
    <w:bookmarkEnd w:id="1684"/>
    <w:bookmarkStart w:name="z1689" w:id="1685"/>
    <w:p>
      <w:pPr>
        <w:spacing w:after="0"/>
        <w:ind w:left="0"/>
        <w:jc w:val="both"/>
      </w:pPr>
      <w:r>
        <w:rPr>
          <w:rFonts w:ascii="Times New Roman"/>
          <w:b w:val="false"/>
          <w:i w:val="false"/>
          <w:color w:val="000000"/>
          <w:sz w:val="28"/>
        </w:rPr>
        <w:t>
      № 244(1) Қырғыз шекаралық бағанасы Қырғыз Республикасының аумағында, Алмалысай өзенінің сол жағалауында орналасқан. Оның геодезиялық координаталары 42º46′38.2″ с.е., 71º36′54.1″ ш.б.;</w:t>
      </w:r>
    </w:p>
    <w:bookmarkEnd w:id="1685"/>
    <w:bookmarkStart w:name="z1690" w:id="1686"/>
    <w:p>
      <w:pPr>
        <w:spacing w:after="0"/>
        <w:ind w:left="0"/>
        <w:jc w:val="both"/>
      </w:pPr>
      <w:r>
        <w:rPr>
          <w:rFonts w:ascii="Times New Roman"/>
          <w:b w:val="false"/>
          <w:i w:val="false"/>
          <w:color w:val="000000"/>
          <w:sz w:val="28"/>
        </w:rPr>
        <w:t>
      № 244(2) Қазақстан шекаралық бағанасы Қазақстан Республикасының аумағында, Алмалысай өзенінің оң жағалауында орналасқан. Оның геодезиялық координаталары 42º46′39.1″ с.е., 71º36′52.9″ ш.б.</w:t>
      </w:r>
    </w:p>
    <w:bookmarkEnd w:id="1686"/>
    <w:bookmarkStart w:name="z1691" w:id="1687"/>
    <w:p>
      <w:pPr>
        <w:spacing w:after="0"/>
        <w:ind w:left="0"/>
        <w:jc w:val="both"/>
      </w:pPr>
      <w:r>
        <w:rPr>
          <w:rFonts w:ascii="Times New Roman"/>
          <w:b w:val="false"/>
          <w:i w:val="false"/>
          <w:color w:val="000000"/>
          <w:sz w:val="28"/>
        </w:rPr>
        <w:t>
      № 244 шекаралық белгінің дәл ортасынан басталатын мемлекеттік шекара сызығы 1.48 км бойы Алмалысай өзені су ағынының орта ағысымен төмен қарай жалпы батыс-оңтүстік-батыс бағытында № 245 шекаралық белгінің дәл ортасына дейін өтеді.</w:t>
      </w:r>
    </w:p>
    <w:bookmarkEnd w:id="1687"/>
    <w:bookmarkStart w:name="z1692" w:id="1688"/>
    <w:p>
      <w:pPr>
        <w:spacing w:after="0"/>
        <w:ind w:left="0"/>
        <w:jc w:val="both"/>
      </w:pPr>
      <w:r>
        <w:rPr>
          <w:rFonts w:ascii="Times New Roman"/>
          <w:b w:val="false"/>
          <w:i w:val="false"/>
          <w:color w:val="000000"/>
          <w:sz w:val="28"/>
        </w:rPr>
        <w:t xml:space="preserve">
      № 245 негізгі шекаралық белгі үш шекаралық бағанадан тұрады. Алмалысай өзенінің құрғап бара жатқан арнасы орта сызығының дала жолымен қиылысу нүктесі шекаралық белгінің дәл ортасы болып табылады: </w:t>
      </w:r>
    </w:p>
    <w:bookmarkEnd w:id="1688"/>
    <w:bookmarkStart w:name="z1693" w:id="1689"/>
    <w:p>
      <w:pPr>
        <w:spacing w:after="0"/>
        <w:ind w:left="0"/>
        <w:jc w:val="both"/>
      </w:pPr>
      <w:r>
        <w:rPr>
          <w:rFonts w:ascii="Times New Roman"/>
          <w:b w:val="false"/>
          <w:i w:val="false"/>
          <w:color w:val="000000"/>
          <w:sz w:val="28"/>
        </w:rPr>
        <w:t>
      № 245(1) Қырғыз шекаралық бағанасы Қырғыз Республикасының аумағында, Алмалысай өзенінің құрғап бара жатқан арнасының оң жағалауында орналасқан. Оның геодезиялық координаталары 42º46′20.5″ с.е., 71º35′56.6″ ш.б.;</w:t>
      </w:r>
    </w:p>
    <w:bookmarkEnd w:id="1689"/>
    <w:bookmarkStart w:name="z1694" w:id="1690"/>
    <w:p>
      <w:pPr>
        <w:spacing w:after="0"/>
        <w:ind w:left="0"/>
        <w:jc w:val="both"/>
      </w:pPr>
      <w:r>
        <w:rPr>
          <w:rFonts w:ascii="Times New Roman"/>
          <w:b w:val="false"/>
          <w:i w:val="false"/>
          <w:color w:val="000000"/>
          <w:sz w:val="28"/>
        </w:rPr>
        <w:t>
      № 245(2) Қазақстан шекаралық бағанасы мемлекеттік шекара сызығында, Алмалысай өзенінің құрғап бара жатқан арнасының оң жағалауында орналасқан. Оның геодезиялық координаталары 42º46′20.3″ с.е., 71º35′57.0″ ш.б.</w:t>
      </w:r>
    </w:p>
    <w:bookmarkEnd w:id="1690"/>
    <w:bookmarkStart w:name="z1695" w:id="1691"/>
    <w:p>
      <w:pPr>
        <w:spacing w:after="0"/>
        <w:ind w:left="0"/>
        <w:jc w:val="both"/>
      </w:pPr>
      <w:r>
        <w:rPr>
          <w:rFonts w:ascii="Times New Roman"/>
          <w:b w:val="false"/>
          <w:i w:val="false"/>
          <w:color w:val="000000"/>
          <w:sz w:val="28"/>
        </w:rPr>
        <w:t>
      № 245(3) Қырғыз шекаралық бағанасы Қырғыз Республикасының аумағында, Алмалысай өзенінің құрғап бара жатқан арнасының сол жағалауында орналасқан. Оның геодезиялық координаталары 42º46′19.8″ с.е., 71º35′59.4″ ш.б.</w:t>
      </w:r>
    </w:p>
    <w:bookmarkEnd w:id="1691"/>
    <w:bookmarkStart w:name="z1696" w:id="1692"/>
    <w:p>
      <w:pPr>
        <w:spacing w:after="0"/>
        <w:ind w:left="0"/>
        <w:jc w:val="both"/>
      </w:pPr>
      <w:r>
        <w:rPr>
          <w:rFonts w:ascii="Times New Roman"/>
          <w:b w:val="false"/>
          <w:i w:val="false"/>
          <w:color w:val="000000"/>
          <w:sz w:val="28"/>
        </w:rPr>
        <w:t>
      № 245 шекаралық белгінің дәл ортасынан басталатын мемлекеттік шекара сызығы 0.09 км бойы дала жолы бойымен жалпы солтүстік-шығыс бағытында № 245/1 шекаралық белгіге дейін өтеді.</w:t>
      </w:r>
    </w:p>
    <w:bookmarkEnd w:id="1692"/>
    <w:bookmarkStart w:name="z1697" w:id="1693"/>
    <w:p>
      <w:pPr>
        <w:spacing w:after="0"/>
        <w:ind w:left="0"/>
        <w:jc w:val="both"/>
      </w:pPr>
      <w:r>
        <w:rPr>
          <w:rFonts w:ascii="Times New Roman"/>
          <w:b w:val="false"/>
          <w:i w:val="false"/>
          <w:color w:val="000000"/>
          <w:sz w:val="28"/>
        </w:rPr>
        <w:t>
      № 245/1 аралық Қазақстан шекаралық белгісі мемлекеттік шекара сызығында орналасқан бір шекаралық бағанадан тұрады. Оның геодезиялық координаталары 42º46′22.6″ с.е., 71º35′59.4″ ш.б.</w:t>
      </w:r>
    </w:p>
    <w:bookmarkEnd w:id="1693"/>
    <w:bookmarkStart w:name="z1698" w:id="1694"/>
    <w:p>
      <w:pPr>
        <w:spacing w:after="0"/>
        <w:ind w:left="0"/>
        <w:jc w:val="both"/>
      </w:pPr>
      <w:r>
        <w:rPr>
          <w:rFonts w:ascii="Times New Roman"/>
          <w:b w:val="false"/>
          <w:i w:val="false"/>
          <w:color w:val="000000"/>
          <w:sz w:val="28"/>
        </w:rPr>
        <w:t>
      № 245/1 шекаралық белгіден басталатын мемлекеттік шекара сызығы 0.12 км бойы дала жолы бойымен жалпы солтүстік-солтүстік-шығыс бағытында № 245/2 шекаралық белгіге дейін өтеді.</w:t>
      </w:r>
    </w:p>
    <w:bookmarkEnd w:id="1694"/>
    <w:bookmarkStart w:name="z1699" w:id="1695"/>
    <w:p>
      <w:pPr>
        <w:spacing w:after="0"/>
        <w:ind w:left="0"/>
        <w:jc w:val="both"/>
      </w:pPr>
      <w:r>
        <w:rPr>
          <w:rFonts w:ascii="Times New Roman"/>
          <w:b w:val="false"/>
          <w:i w:val="false"/>
          <w:color w:val="000000"/>
          <w:sz w:val="28"/>
        </w:rPr>
        <w:t>
      № 245/2 аралық Қырғыз шекаралық белгісі автомобиль жолының оңтүстік-батыс жағындағы мемлекеттік шекара сызығында орналасқан бір шекаралық бағанадан тұрады. Оның геодезиялық координаталары 42º46′26.0″ с.е., 71º36′01.4″ ш.б.</w:t>
      </w:r>
    </w:p>
    <w:bookmarkEnd w:id="1695"/>
    <w:bookmarkStart w:name="z1700" w:id="1696"/>
    <w:p>
      <w:pPr>
        <w:spacing w:after="0"/>
        <w:ind w:left="0"/>
        <w:jc w:val="both"/>
      </w:pPr>
      <w:r>
        <w:rPr>
          <w:rFonts w:ascii="Times New Roman"/>
          <w:b w:val="false"/>
          <w:i w:val="false"/>
          <w:color w:val="000000"/>
          <w:sz w:val="28"/>
        </w:rPr>
        <w:t>
      № 245/2 шекаралық белгіден басталатын мемлекеттік шекара сызығы 0.36 км бойы автомобиль жолының оңтүстік-батыс жағымен, жалпы солтүстік-солтүстік-батыс бағытында № 245/3 шекаралық белгіге дейін өтеді.</w:t>
      </w:r>
    </w:p>
    <w:bookmarkEnd w:id="1696"/>
    <w:bookmarkStart w:name="z1701" w:id="1697"/>
    <w:p>
      <w:pPr>
        <w:spacing w:after="0"/>
        <w:ind w:left="0"/>
        <w:jc w:val="both"/>
      </w:pPr>
      <w:r>
        <w:rPr>
          <w:rFonts w:ascii="Times New Roman"/>
          <w:b w:val="false"/>
          <w:i w:val="false"/>
          <w:color w:val="000000"/>
          <w:sz w:val="28"/>
        </w:rPr>
        <w:t>
      № 245/3 аралық Қазақстан шекаралық белгісі автомобиль жолының солтүстік-батыс жағындағы мемлекеттік шекара сызығында орналасқан бір шекаралық бағанадан тұрады. Оның геодезиялық координаталары 42º46′36.4″ с.е., 71º35′56.2″ ш.б.</w:t>
      </w:r>
    </w:p>
    <w:bookmarkEnd w:id="1697"/>
    <w:bookmarkStart w:name="z1702" w:id="1698"/>
    <w:p>
      <w:pPr>
        <w:spacing w:after="0"/>
        <w:ind w:left="0"/>
        <w:jc w:val="both"/>
      </w:pPr>
      <w:r>
        <w:rPr>
          <w:rFonts w:ascii="Times New Roman"/>
          <w:b w:val="false"/>
          <w:i w:val="false"/>
          <w:color w:val="000000"/>
          <w:sz w:val="28"/>
        </w:rPr>
        <w:t>
      № 245/3 шекаралық белгіден басталатын мемлекеттік шекара сызығы 0.14 км бойы автомобиль жолының солтүстік-батыс жағымен, жалпы солтүстік-шығыс бағытында № 245/4 шекаралық белгіге дейін өтеді.</w:t>
      </w:r>
    </w:p>
    <w:bookmarkEnd w:id="1698"/>
    <w:bookmarkStart w:name="z1703" w:id="1699"/>
    <w:p>
      <w:pPr>
        <w:spacing w:after="0"/>
        <w:ind w:left="0"/>
        <w:jc w:val="both"/>
      </w:pPr>
      <w:r>
        <w:rPr>
          <w:rFonts w:ascii="Times New Roman"/>
          <w:b w:val="false"/>
          <w:i w:val="false"/>
          <w:color w:val="000000"/>
          <w:sz w:val="28"/>
        </w:rPr>
        <w:t>
      № 245/4 аралық Қырғыз шекаралық белгісі автомобиль жолының батыс жағындағы мемлекеттік шекара сызығында орналасқан бір шекаралық бағанадан тұрады. Оның геодезиялық координаталары 42º46′39.7″ с.е., 71º36′00.4″ ш.б.</w:t>
      </w:r>
    </w:p>
    <w:bookmarkEnd w:id="1699"/>
    <w:bookmarkStart w:name="z1704" w:id="1700"/>
    <w:p>
      <w:pPr>
        <w:spacing w:after="0"/>
        <w:ind w:left="0"/>
        <w:jc w:val="both"/>
      </w:pPr>
      <w:r>
        <w:rPr>
          <w:rFonts w:ascii="Times New Roman"/>
          <w:b w:val="false"/>
          <w:i w:val="false"/>
          <w:color w:val="000000"/>
          <w:sz w:val="28"/>
        </w:rPr>
        <w:t>
      № 245/4 шекаралық белгіден басталатын мемлекеттік шекара сызығы 0.50 км бойы автомобиль жолының оңтүстік-батыс жағымен, жалпы солтүстік-солтүстік-батыс бағытында № 245/5 шекаралық белгіге дейін өтеді.</w:t>
      </w:r>
    </w:p>
    <w:bookmarkEnd w:id="1700"/>
    <w:bookmarkStart w:name="z1705" w:id="1701"/>
    <w:p>
      <w:pPr>
        <w:spacing w:after="0"/>
        <w:ind w:left="0"/>
        <w:jc w:val="both"/>
      </w:pPr>
      <w:r>
        <w:rPr>
          <w:rFonts w:ascii="Times New Roman"/>
          <w:b w:val="false"/>
          <w:i w:val="false"/>
          <w:color w:val="000000"/>
          <w:sz w:val="28"/>
        </w:rPr>
        <w:t>
      № 245/5 аралық Қазақстан шекаралық белгісі автомобиль жолының оңтүстік-батыс жағындағы мемлекеттік шекара сызығында орналасқан бір шекаралық бағанадан тұрады. Оның геодезиялық координаталары 42º46′53.9″ с.е., 71º35′52.8″ ш.б.</w:t>
      </w:r>
    </w:p>
    <w:bookmarkEnd w:id="1701"/>
    <w:bookmarkStart w:name="z1706" w:id="1702"/>
    <w:p>
      <w:pPr>
        <w:spacing w:after="0"/>
        <w:ind w:left="0"/>
        <w:jc w:val="both"/>
      </w:pPr>
      <w:r>
        <w:rPr>
          <w:rFonts w:ascii="Times New Roman"/>
          <w:b w:val="false"/>
          <w:i w:val="false"/>
          <w:color w:val="000000"/>
          <w:sz w:val="28"/>
        </w:rPr>
        <w:t>
      № 245/5 шекаралық белгіден басталатын мемлекеттік шекара сызығы 0.16 км бойы жалпы батыс-оңтүстік-батыс бағытында бірқалыпты сызықпен № 246 шекаралық белгіге дейін өтеді.</w:t>
      </w:r>
    </w:p>
    <w:bookmarkEnd w:id="1702"/>
    <w:bookmarkStart w:name="z1707" w:id="1703"/>
    <w:p>
      <w:pPr>
        <w:spacing w:after="0"/>
        <w:ind w:left="0"/>
        <w:jc w:val="both"/>
      </w:pPr>
      <w:r>
        <w:rPr>
          <w:rFonts w:ascii="Times New Roman"/>
          <w:b w:val="false"/>
          <w:i w:val="false"/>
          <w:color w:val="000000"/>
          <w:sz w:val="28"/>
        </w:rPr>
        <w:t>
      № 246 негізгі Қазақстан шекаралық белгісі мемлекеттік шекара сызығында орналасқан бір шекаралық бағанадан тұрады. Оның геодезиялық координаталары 42º46′53.1″ с.е., 71º35′46.6″ ш.б.</w:t>
      </w:r>
    </w:p>
    <w:bookmarkEnd w:id="1703"/>
    <w:bookmarkStart w:name="z1708" w:id="1704"/>
    <w:p>
      <w:pPr>
        <w:spacing w:after="0"/>
        <w:ind w:left="0"/>
        <w:jc w:val="both"/>
      </w:pPr>
      <w:r>
        <w:rPr>
          <w:rFonts w:ascii="Times New Roman"/>
          <w:b w:val="false"/>
          <w:i w:val="false"/>
          <w:color w:val="000000"/>
          <w:sz w:val="28"/>
        </w:rPr>
        <w:t>
      № 246 шекаралық белгіден басталатын мемлекеттік шекара сызығы 0.68 км бойы оңтүстік-батыс бағытында Иманқұл өзенін тура қиып өтіп, № 247 шекаралық белгіге дейін өтеді.</w:t>
      </w:r>
    </w:p>
    <w:bookmarkEnd w:id="1704"/>
    <w:bookmarkStart w:name="z1709" w:id="1705"/>
    <w:p>
      <w:pPr>
        <w:spacing w:after="0"/>
        <w:ind w:left="0"/>
        <w:jc w:val="both"/>
      </w:pPr>
      <w:r>
        <w:rPr>
          <w:rFonts w:ascii="Times New Roman"/>
          <w:b w:val="false"/>
          <w:i w:val="false"/>
          <w:color w:val="000000"/>
          <w:sz w:val="28"/>
        </w:rPr>
        <w:t>
      № 247 негізгі Қырғыз шекаралық белгісі Иманқұл өзенінің сол жағалауындағы мемлекеттік шекара сызығында орналасқан бір шекаралық бағанадан тұрады. Оның геодезиялық координаталары 42º46′41.0″ с.е., 71º35′21.5″ ш.б.</w:t>
      </w:r>
    </w:p>
    <w:bookmarkEnd w:id="1705"/>
    <w:bookmarkStart w:name="z1710" w:id="1706"/>
    <w:p>
      <w:pPr>
        <w:spacing w:after="0"/>
        <w:ind w:left="0"/>
        <w:jc w:val="both"/>
      </w:pPr>
      <w:r>
        <w:rPr>
          <w:rFonts w:ascii="Times New Roman"/>
          <w:b w:val="false"/>
          <w:i w:val="false"/>
          <w:color w:val="000000"/>
          <w:sz w:val="28"/>
        </w:rPr>
        <w:t>
      № 247 шекаралық белгіден басталатын мемлекеттік шекара сызығы 0.22 км бойы солтүстік-солтүстік-батыс бағытында тура № 247/1 шекаралық белгіге дейін өтеді.</w:t>
      </w:r>
    </w:p>
    <w:bookmarkEnd w:id="1706"/>
    <w:bookmarkStart w:name="z1711" w:id="1707"/>
    <w:p>
      <w:pPr>
        <w:spacing w:after="0"/>
        <w:ind w:left="0"/>
        <w:jc w:val="both"/>
      </w:pPr>
      <w:r>
        <w:rPr>
          <w:rFonts w:ascii="Times New Roman"/>
          <w:b w:val="false"/>
          <w:i w:val="false"/>
          <w:color w:val="000000"/>
          <w:sz w:val="28"/>
        </w:rPr>
        <w:t>
      № 247/1 аралық Қырғыз шекаралық белгісі мемлекеттік шекара сызығында орналасқан бір шекаралық бағанадан тұрады. Оның геодезиялық координаталары 42º46′47.2″ с.е., 71º35′16.6″ ш.б.</w:t>
      </w:r>
    </w:p>
    <w:bookmarkEnd w:id="1707"/>
    <w:bookmarkStart w:name="z1712" w:id="1708"/>
    <w:p>
      <w:pPr>
        <w:spacing w:after="0"/>
        <w:ind w:left="0"/>
        <w:jc w:val="both"/>
      </w:pPr>
      <w:r>
        <w:rPr>
          <w:rFonts w:ascii="Times New Roman"/>
          <w:b w:val="false"/>
          <w:i w:val="false"/>
          <w:color w:val="000000"/>
          <w:sz w:val="28"/>
        </w:rPr>
        <w:t>
      № 247/1 шекаралық белгіден басталатын мемлекеттік шекара сызығы 0.83 км бойы солтүстік-солтүстік-батыс бағытында тура № 248 шекаралық белгіге дейін өтеді.</w:t>
      </w:r>
    </w:p>
    <w:bookmarkEnd w:id="1708"/>
    <w:bookmarkStart w:name="z1713" w:id="1709"/>
    <w:p>
      <w:pPr>
        <w:spacing w:after="0"/>
        <w:ind w:left="0"/>
        <w:jc w:val="both"/>
      </w:pPr>
      <w:r>
        <w:rPr>
          <w:rFonts w:ascii="Times New Roman"/>
          <w:b w:val="false"/>
          <w:i w:val="false"/>
          <w:color w:val="000000"/>
          <w:sz w:val="28"/>
        </w:rPr>
        <w:t>
      № 248 негізгі Қазақстан шекаралық белгісі Иманқұл өзенінің сол жағалауындағы мемлекеттік шекара сызығында орналасқан бір шекаралық бағанадан тұрады. Оның геодезиялық координаталары 42º47′10.7″ с.е., 71º34′58.4″ ш.б.</w:t>
      </w:r>
    </w:p>
    <w:bookmarkEnd w:id="1709"/>
    <w:bookmarkStart w:name="z1714" w:id="1710"/>
    <w:p>
      <w:pPr>
        <w:spacing w:after="0"/>
        <w:ind w:left="0"/>
        <w:jc w:val="both"/>
      </w:pPr>
      <w:r>
        <w:rPr>
          <w:rFonts w:ascii="Times New Roman"/>
          <w:b w:val="false"/>
          <w:i w:val="false"/>
          <w:color w:val="000000"/>
          <w:sz w:val="28"/>
        </w:rPr>
        <w:t>
      № 248 шекаралық белгіден басталатын мемлекеттік шекара сызығы 0.45 км бойы оңтүстік-батыс бағытында тура өтіп, атауы жоқ каналды қиып өтеді де, № 248/1 шекаралық белгіге дейін келеді.</w:t>
      </w:r>
    </w:p>
    <w:bookmarkEnd w:id="1710"/>
    <w:bookmarkStart w:name="z1715" w:id="1711"/>
    <w:p>
      <w:pPr>
        <w:spacing w:after="0"/>
        <w:ind w:left="0"/>
        <w:jc w:val="both"/>
      </w:pPr>
      <w:r>
        <w:rPr>
          <w:rFonts w:ascii="Times New Roman"/>
          <w:b w:val="false"/>
          <w:i w:val="false"/>
          <w:color w:val="000000"/>
          <w:sz w:val="28"/>
        </w:rPr>
        <w:t>
      № 248/1 аралық Қазақстан шекаралық белгісі мемлекеттік шекара сызығында орналасқан бір шекаралық бағанадан тұрады. Оның геодезиялық координаталары 42º47′02.0″ с.е., 71º34′42.6″ ш.б.</w:t>
      </w:r>
    </w:p>
    <w:bookmarkEnd w:id="1711"/>
    <w:bookmarkStart w:name="z1716" w:id="1712"/>
    <w:p>
      <w:pPr>
        <w:spacing w:after="0"/>
        <w:ind w:left="0"/>
        <w:jc w:val="both"/>
      </w:pPr>
      <w:r>
        <w:rPr>
          <w:rFonts w:ascii="Times New Roman"/>
          <w:b w:val="false"/>
          <w:i w:val="false"/>
          <w:color w:val="000000"/>
          <w:sz w:val="28"/>
        </w:rPr>
        <w:t>
      № 248/1 шекаралық белгіден басталатын мемлекеттік шекара сызығы 0.50 км бойы оңтүстік-батыс бағытында тура № 248/2 шекаралық белгіге дейін өтеді.</w:t>
      </w:r>
    </w:p>
    <w:bookmarkEnd w:id="1712"/>
    <w:bookmarkStart w:name="z1717" w:id="1713"/>
    <w:p>
      <w:pPr>
        <w:spacing w:after="0"/>
        <w:ind w:left="0"/>
        <w:jc w:val="both"/>
      </w:pPr>
      <w:r>
        <w:rPr>
          <w:rFonts w:ascii="Times New Roman"/>
          <w:b w:val="false"/>
          <w:i w:val="false"/>
          <w:color w:val="000000"/>
          <w:sz w:val="28"/>
        </w:rPr>
        <w:t>
      № 248/2 аралық Қырғыз шекаралық белгісі мемлекеттік шекара сызығында орналасқан бір шекаралық бағанадан тұрады. Оның геодезиялық координаталары 42º46′52.3″ с.е., 71º34′25.0″ ш.б.</w:t>
      </w:r>
    </w:p>
    <w:bookmarkEnd w:id="1713"/>
    <w:bookmarkStart w:name="z1718" w:id="1714"/>
    <w:p>
      <w:pPr>
        <w:spacing w:after="0"/>
        <w:ind w:left="0"/>
        <w:jc w:val="both"/>
      </w:pPr>
      <w:r>
        <w:rPr>
          <w:rFonts w:ascii="Times New Roman"/>
          <w:b w:val="false"/>
          <w:i w:val="false"/>
          <w:color w:val="000000"/>
          <w:sz w:val="28"/>
        </w:rPr>
        <w:t>
      № 248/2 шекаралық белгіден басталатын мемлекеттік шекара сызығы 0.55 км бойы оңтүстік-батыс бағытында тура № 249 шекаралық белгінің дәл ортасына дейін өтеді.</w:t>
      </w:r>
    </w:p>
    <w:bookmarkEnd w:id="1714"/>
    <w:bookmarkStart w:name="z1719" w:id="1715"/>
    <w:p>
      <w:pPr>
        <w:spacing w:after="0"/>
        <w:ind w:left="0"/>
        <w:jc w:val="both"/>
      </w:pPr>
      <w:r>
        <w:rPr>
          <w:rFonts w:ascii="Times New Roman"/>
          <w:b w:val="false"/>
          <w:i w:val="false"/>
          <w:color w:val="000000"/>
          <w:sz w:val="28"/>
        </w:rPr>
        <w:t xml:space="preserve">
      № 249 негізгі шекаралық белгі үш шекаралық бағанадан тұрады. Құрлықтағы мемлекеттік шекара сызығының Талас өзені су ағынының ортасымен қиылысу нүктесі шекаралық белгінің дәл ортасы болып табылады: </w:t>
      </w:r>
    </w:p>
    <w:bookmarkEnd w:id="1715"/>
    <w:bookmarkStart w:name="z1720" w:id="1716"/>
    <w:p>
      <w:pPr>
        <w:spacing w:after="0"/>
        <w:ind w:left="0"/>
        <w:jc w:val="both"/>
      </w:pPr>
      <w:r>
        <w:rPr>
          <w:rFonts w:ascii="Times New Roman"/>
          <w:b w:val="false"/>
          <w:i w:val="false"/>
          <w:color w:val="000000"/>
          <w:sz w:val="28"/>
        </w:rPr>
        <w:t>
      № 249(1) Қырғыз шекаралық бағанасы Қырғыз Республикасының аумағында, Талас өзенінің сол жағалауында орналасқан. Оның геодезиялық координаталары 42º46′40.5″ с.е., 71º34′03.4″ ш.б.;</w:t>
      </w:r>
    </w:p>
    <w:bookmarkEnd w:id="1716"/>
    <w:bookmarkStart w:name="z1721" w:id="1717"/>
    <w:p>
      <w:pPr>
        <w:spacing w:after="0"/>
        <w:ind w:left="0"/>
        <w:jc w:val="both"/>
      </w:pPr>
      <w:r>
        <w:rPr>
          <w:rFonts w:ascii="Times New Roman"/>
          <w:b w:val="false"/>
          <w:i w:val="false"/>
          <w:color w:val="000000"/>
          <w:sz w:val="28"/>
        </w:rPr>
        <w:t>
      № 249(2) Қазақстан шекаралық бағанасы мемлекеттік шекара сызығындағы Талас өзенінің оң жағалауында орналасқан. Оның геодезиялық координаталары 42º46′45.7″ с.е., 71º34′12.9″ ш.б.;</w:t>
      </w:r>
    </w:p>
    <w:bookmarkEnd w:id="1717"/>
    <w:bookmarkStart w:name="z1722" w:id="1718"/>
    <w:p>
      <w:pPr>
        <w:spacing w:after="0"/>
        <w:ind w:left="0"/>
        <w:jc w:val="both"/>
      </w:pPr>
      <w:r>
        <w:rPr>
          <w:rFonts w:ascii="Times New Roman"/>
          <w:b w:val="false"/>
          <w:i w:val="false"/>
          <w:color w:val="000000"/>
          <w:sz w:val="28"/>
        </w:rPr>
        <w:t>
      № 249(3) Қырғыз шекаралық бағанасы Қырғыз Республикасының аумағында, Талас өзенінің сол жағалауында орналасқан. Оның геодезиялық координаталары 42º46′40.1″ с.е., 71º34′04.0″ ш.б.</w:t>
      </w:r>
    </w:p>
    <w:bookmarkEnd w:id="1718"/>
    <w:bookmarkStart w:name="z1723" w:id="1719"/>
    <w:p>
      <w:pPr>
        <w:spacing w:after="0"/>
        <w:ind w:left="0"/>
        <w:jc w:val="both"/>
      </w:pPr>
      <w:r>
        <w:rPr>
          <w:rFonts w:ascii="Times New Roman"/>
          <w:b w:val="false"/>
          <w:i w:val="false"/>
          <w:color w:val="000000"/>
          <w:sz w:val="28"/>
        </w:rPr>
        <w:t>
      № 249 шекаралық белгінің дәл ортасынан басталатын мемлекеттік шекара сызығы 1.06 км бойы Талас өзені су ағынының орта ағысымен төмен қарай солтүстік-батыс бағытында № 250 шекаралық белгінің дәл ортасына дейін өтеді.</w:t>
      </w:r>
    </w:p>
    <w:bookmarkEnd w:id="1719"/>
    <w:bookmarkStart w:name="z1724" w:id="1720"/>
    <w:p>
      <w:pPr>
        <w:spacing w:after="0"/>
        <w:ind w:left="0"/>
        <w:jc w:val="both"/>
      </w:pPr>
      <w:r>
        <w:rPr>
          <w:rFonts w:ascii="Times New Roman"/>
          <w:b w:val="false"/>
          <w:i w:val="false"/>
          <w:color w:val="000000"/>
          <w:sz w:val="28"/>
        </w:rPr>
        <w:t xml:space="preserve">
      № 250 негізгі шекаралық белгі екі шекаралық бағанадан тұрады. № 250(1) және № 250(2) шекаралық бағаналарды қосатын түзудің Талас өзені су ағынының ортасымен қиылысу нүктесі шекаралық белгінің дәл ортасы болып табылады: </w:t>
      </w:r>
    </w:p>
    <w:bookmarkEnd w:id="1720"/>
    <w:bookmarkStart w:name="z1725" w:id="1721"/>
    <w:p>
      <w:pPr>
        <w:spacing w:after="0"/>
        <w:ind w:left="0"/>
        <w:jc w:val="both"/>
      </w:pPr>
      <w:r>
        <w:rPr>
          <w:rFonts w:ascii="Times New Roman"/>
          <w:b w:val="false"/>
          <w:i w:val="false"/>
          <w:color w:val="000000"/>
          <w:sz w:val="28"/>
        </w:rPr>
        <w:t>
      № 250(1) Қырғыз шекаралық бағанасы Қырғыз Республикасының аумағында, Талас өзенінің сол жағалауында орналасқан. Оның геодезиялық координаталары 42º47′04.6″ с.е., 71º33′30.2″ ш.б.;</w:t>
      </w:r>
    </w:p>
    <w:bookmarkEnd w:id="1721"/>
    <w:bookmarkStart w:name="z1726" w:id="1722"/>
    <w:p>
      <w:pPr>
        <w:spacing w:after="0"/>
        <w:ind w:left="0"/>
        <w:jc w:val="both"/>
      </w:pPr>
      <w:r>
        <w:rPr>
          <w:rFonts w:ascii="Times New Roman"/>
          <w:b w:val="false"/>
          <w:i w:val="false"/>
          <w:color w:val="000000"/>
          <w:sz w:val="28"/>
        </w:rPr>
        <w:t>
      № 250(2) Қазақстан шекаралық бағанасы Қазақстан Республикасының аумағында, Талас өзенінің оң жағалауында орналасқан. Оның геодезиялық координаталары 42º47′10.9″ с.е., 71º33′46.2″ ш.б.</w:t>
      </w:r>
    </w:p>
    <w:bookmarkEnd w:id="1722"/>
    <w:bookmarkStart w:name="z1727" w:id="1723"/>
    <w:p>
      <w:pPr>
        <w:spacing w:after="0"/>
        <w:ind w:left="0"/>
        <w:jc w:val="both"/>
      </w:pPr>
      <w:r>
        <w:rPr>
          <w:rFonts w:ascii="Times New Roman"/>
          <w:b w:val="false"/>
          <w:i w:val="false"/>
          <w:color w:val="000000"/>
          <w:sz w:val="28"/>
        </w:rPr>
        <w:t>
      № 250 шекаралық белгінің дәл ортасынан басталатын мемлекеттік шекара сызығы 1.47 км бойы Талас өзені су ағынының орта ағысымен төмен қарай жалпы солтүстік-батыс бағытында № 251 шекаралық белгінің дәл ортасына дейін өтеді.</w:t>
      </w:r>
    </w:p>
    <w:bookmarkEnd w:id="1723"/>
    <w:bookmarkStart w:name="z1728" w:id="1724"/>
    <w:p>
      <w:pPr>
        <w:spacing w:after="0"/>
        <w:ind w:left="0"/>
        <w:jc w:val="both"/>
      </w:pPr>
      <w:r>
        <w:rPr>
          <w:rFonts w:ascii="Times New Roman"/>
          <w:b w:val="false"/>
          <w:i w:val="false"/>
          <w:color w:val="000000"/>
          <w:sz w:val="28"/>
        </w:rPr>
        <w:t xml:space="preserve">
      № 251 негізгі шекаралық белгі екі шекаралық бағанадан тұрады. № 251(1) және № 251(2) шекаралық бағаналарды қосатын түзудің Талас өзені су ағынының ортасымен қиылысу нүктесі шекаралық белгінің дәл ортасы болып табылады: </w:t>
      </w:r>
    </w:p>
    <w:bookmarkEnd w:id="1724"/>
    <w:bookmarkStart w:name="z1729" w:id="1725"/>
    <w:p>
      <w:pPr>
        <w:spacing w:after="0"/>
        <w:ind w:left="0"/>
        <w:jc w:val="both"/>
      </w:pPr>
      <w:r>
        <w:rPr>
          <w:rFonts w:ascii="Times New Roman"/>
          <w:b w:val="false"/>
          <w:i w:val="false"/>
          <w:color w:val="000000"/>
          <w:sz w:val="28"/>
        </w:rPr>
        <w:t>
      № 251(1) Қырғыз шекаралық бағанасы Қырғыз Республикасының аумағында, Талас өзенінің сол жағалауында орналасқан. Оның геодезиялық координаталары 42º47′43.4″ с.е., 71º33′00.9″ ш.б.;</w:t>
      </w:r>
    </w:p>
    <w:bookmarkEnd w:id="1725"/>
    <w:bookmarkStart w:name="z1730" w:id="1726"/>
    <w:p>
      <w:pPr>
        <w:spacing w:after="0"/>
        <w:ind w:left="0"/>
        <w:jc w:val="both"/>
      </w:pPr>
      <w:r>
        <w:rPr>
          <w:rFonts w:ascii="Times New Roman"/>
          <w:b w:val="false"/>
          <w:i w:val="false"/>
          <w:color w:val="000000"/>
          <w:sz w:val="28"/>
        </w:rPr>
        <w:t>
      № 251(2) Қазақстан шекаралық бағанасы Қазақстан Республикасының аумағында, Талас өзенінің оң жағалауында орналасқан. Оның геодезиялық координаталары 42º47′46.0″ с.е., 71º33′13.7″ ш.б.</w:t>
      </w:r>
    </w:p>
    <w:bookmarkEnd w:id="1726"/>
    <w:bookmarkStart w:name="z1731" w:id="1727"/>
    <w:p>
      <w:pPr>
        <w:spacing w:after="0"/>
        <w:ind w:left="0"/>
        <w:jc w:val="both"/>
      </w:pPr>
      <w:r>
        <w:rPr>
          <w:rFonts w:ascii="Times New Roman"/>
          <w:b w:val="false"/>
          <w:i w:val="false"/>
          <w:color w:val="000000"/>
          <w:sz w:val="28"/>
        </w:rPr>
        <w:t>
      № 251 шекаралық белгінің дәл ортасынан басталатын мемлекеттік шекара сызығы 1.74 км бойы Талас өзені су ағынының орта ағысымен төмен қарай жалпы солтүстік-солтүстік-батыс бағытында № 252 шекаралық белгінің дәл ортасына дейін өтеді.</w:t>
      </w:r>
    </w:p>
    <w:bookmarkEnd w:id="1727"/>
    <w:bookmarkStart w:name="z1732" w:id="1728"/>
    <w:p>
      <w:pPr>
        <w:spacing w:after="0"/>
        <w:ind w:left="0"/>
        <w:jc w:val="both"/>
      </w:pPr>
      <w:r>
        <w:rPr>
          <w:rFonts w:ascii="Times New Roman"/>
          <w:b w:val="false"/>
          <w:i w:val="false"/>
          <w:color w:val="000000"/>
          <w:sz w:val="28"/>
        </w:rPr>
        <w:t xml:space="preserve">
      № 252 негізгі шекаралық белгі үш шекаралық бағанадан тұрады. Талас өзені су ағыны ортасының құрлықтағы мемлекеттік шекара сызығының жалғасымен қиылысу нүктесі шекаралық белгінің дәл ортасы болып табылады: </w:t>
      </w:r>
    </w:p>
    <w:bookmarkEnd w:id="1728"/>
    <w:bookmarkStart w:name="z1733" w:id="1729"/>
    <w:p>
      <w:pPr>
        <w:spacing w:after="0"/>
        <w:ind w:left="0"/>
        <w:jc w:val="both"/>
      </w:pPr>
      <w:r>
        <w:rPr>
          <w:rFonts w:ascii="Times New Roman"/>
          <w:b w:val="false"/>
          <w:i w:val="false"/>
          <w:color w:val="000000"/>
          <w:sz w:val="28"/>
        </w:rPr>
        <w:t>
      № 252(1) Қазақстан шекаралық бағанасы Қазақстан Республикасының аумағында, Талас өзенінің оң жағалауында орналасқан. Оның геодезиялық координаталары 42º48′29.9″ с.е., 71º32′36.5″ ш.б.;</w:t>
      </w:r>
    </w:p>
    <w:bookmarkEnd w:id="1729"/>
    <w:bookmarkStart w:name="z1734" w:id="1730"/>
    <w:p>
      <w:pPr>
        <w:spacing w:after="0"/>
        <w:ind w:left="0"/>
        <w:jc w:val="both"/>
      </w:pPr>
      <w:r>
        <w:rPr>
          <w:rFonts w:ascii="Times New Roman"/>
          <w:b w:val="false"/>
          <w:i w:val="false"/>
          <w:color w:val="000000"/>
          <w:sz w:val="28"/>
        </w:rPr>
        <w:t>
      № 252(2) Қырғыз шекаралық бағанасы мемлекеттік шекара сызығында, Талас өзенінің сол жағалауында орналасқан. Оның геодезиялық координаталары 42º48′27.6″ с.е., 71º32′33.1″ ш.б.;</w:t>
      </w:r>
    </w:p>
    <w:bookmarkEnd w:id="1730"/>
    <w:bookmarkStart w:name="z1735" w:id="1731"/>
    <w:p>
      <w:pPr>
        <w:spacing w:after="0"/>
        <w:ind w:left="0"/>
        <w:jc w:val="both"/>
      </w:pPr>
      <w:r>
        <w:rPr>
          <w:rFonts w:ascii="Times New Roman"/>
          <w:b w:val="false"/>
          <w:i w:val="false"/>
          <w:color w:val="000000"/>
          <w:sz w:val="28"/>
        </w:rPr>
        <w:t>
      № 252(3) Қазақстан шекаралық бағанасы Қазақстан Республикасының аумағында, Талас өзенінің сол жағалауында орналасқан. Оның геодезиялық координаталары 42º48′28.5″ с.е., 71º32′32.8″ ш.б.;</w:t>
      </w:r>
    </w:p>
    <w:bookmarkEnd w:id="1731"/>
    <w:bookmarkStart w:name="z1736" w:id="1732"/>
    <w:p>
      <w:pPr>
        <w:spacing w:after="0"/>
        <w:ind w:left="0"/>
        <w:jc w:val="both"/>
      </w:pPr>
      <w:r>
        <w:rPr>
          <w:rFonts w:ascii="Times New Roman"/>
          <w:b w:val="false"/>
          <w:i w:val="false"/>
          <w:color w:val="000000"/>
          <w:sz w:val="28"/>
        </w:rPr>
        <w:t>
      № 252 шекаралық белгінің дәл ортасынан басталатын мемлекеттік шекара сызығы құрлықтағы учаскеге ауысады және 1.00 км бойы оңтүстік-оңтүстік-батыс бағытында тура № 253 шекаралық белгіге дейін өтеді.</w:t>
      </w:r>
    </w:p>
    <w:bookmarkEnd w:id="1732"/>
    <w:bookmarkStart w:name="z1737" w:id="1733"/>
    <w:p>
      <w:pPr>
        <w:spacing w:after="0"/>
        <w:ind w:left="0"/>
        <w:jc w:val="both"/>
      </w:pPr>
      <w:r>
        <w:rPr>
          <w:rFonts w:ascii="Times New Roman"/>
          <w:b w:val="false"/>
          <w:i w:val="false"/>
          <w:color w:val="000000"/>
          <w:sz w:val="28"/>
        </w:rPr>
        <w:t>
      № 253 негізгі Қырғыз шекаралық белгісі мемлекеттік шекара сызығында орналасқан бір шекаралық бағанадан тұрады. Оның геодезиялық координаталары 42º48′02.6″ с.е., 71º32′10.0″ ш.б.</w:t>
      </w:r>
    </w:p>
    <w:bookmarkEnd w:id="1733"/>
    <w:bookmarkStart w:name="z1738" w:id="1734"/>
    <w:p>
      <w:pPr>
        <w:spacing w:after="0"/>
        <w:ind w:left="0"/>
        <w:jc w:val="both"/>
      </w:pPr>
      <w:r>
        <w:rPr>
          <w:rFonts w:ascii="Times New Roman"/>
          <w:b w:val="false"/>
          <w:i w:val="false"/>
          <w:color w:val="000000"/>
          <w:sz w:val="28"/>
        </w:rPr>
        <w:t>
      № 253 шекаралық белгіден басталатын мемлекеттік шекара сызығы 0.10 км бойы солтүстік-батыс бағытында тура № 254 шекаралық белгіге дейін өтеді.</w:t>
      </w:r>
    </w:p>
    <w:bookmarkEnd w:id="1734"/>
    <w:bookmarkStart w:name="z1739" w:id="1735"/>
    <w:p>
      <w:pPr>
        <w:spacing w:after="0"/>
        <w:ind w:left="0"/>
        <w:jc w:val="both"/>
      </w:pPr>
      <w:r>
        <w:rPr>
          <w:rFonts w:ascii="Times New Roman"/>
          <w:b w:val="false"/>
          <w:i w:val="false"/>
          <w:color w:val="000000"/>
          <w:sz w:val="28"/>
        </w:rPr>
        <w:t>
      № 254 негізгі Қазақстан шекаралық белгісі мемлекеттік шекара сызығында орналасқан бір шекаралық бағанадан тұрады. Оның геодезиялық координаталары 42º48′04.7″ с.е., 71º32′06.7″ ш.б.</w:t>
      </w:r>
    </w:p>
    <w:bookmarkEnd w:id="1735"/>
    <w:bookmarkStart w:name="z1740" w:id="1736"/>
    <w:p>
      <w:pPr>
        <w:spacing w:after="0"/>
        <w:ind w:left="0"/>
        <w:jc w:val="both"/>
      </w:pPr>
      <w:r>
        <w:rPr>
          <w:rFonts w:ascii="Times New Roman"/>
          <w:b w:val="false"/>
          <w:i w:val="false"/>
          <w:color w:val="000000"/>
          <w:sz w:val="28"/>
        </w:rPr>
        <w:t>
      № 254 шекаралық белгіден басталатын мемлекеттік шекара сызығы 0.66 км бойы батыс-оңтүстік-батыс бағытында тура № 255 шекаралық белгіге дейін өтеді.</w:t>
      </w:r>
    </w:p>
    <w:bookmarkEnd w:id="1736"/>
    <w:bookmarkStart w:name="z1741" w:id="1737"/>
    <w:p>
      <w:pPr>
        <w:spacing w:after="0"/>
        <w:ind w:left="0"/>
        <w:jc w:val="both"/>
      </w:pPr>
      <w:r>
        <w:rPr>
          <w:rFonts w:ascii="Times New Roman"/>
          <w:b w:val="false"/>
          <w:i w:val="false"/>
          <w:color w:val="000000"/>
          <w:sz w:val="28"/>
        </w:rPr>
        <w:t>
      № 255 негізгі Қырғыз шекаралық белгісі мемлекеттік шекара сызығында орналасқан бір шекаралық бағанадан тұрады. Оның геодезиялық координаталары 42º47′58.7″ с.е., 71º31′38.6″ ш.б.</w:t>
      </w:r>
    </w:p>
    <w:bookmarkEnd w:id="1737"/>
    <w:bookmarkStart w:name="z1742" w:id="1738"/>
    <w:p>
      <w:pPr>
        <w:spacing w:after="0"/>
        <w:ind w:left="0"/>
        <w:jc w:val="both"/>
      </w:pPr>
      <w:r>
        <w:rPr>
          <w:rFonts w:ascii="Times New Roman"/>
          <w:b w:val="false"/>
          <w:i w:val="false"/>
          <w:color w:val="000000"/>
          <w:sz w:val="28"/>
        </w:rPr>
        <w:t>
      № 255 шекаралық белгіден басталатын мемлекеттік шекара сызығы 0.50 км бойы оңтүстік-батыс бағытында тура № 256 шекаралық белгінің дәл ортасына дейін өтеді.</w:t>
      </w:r>
    </w:p>
    <w:bookmarkEnd w:id="1738"/>
    <w:bookmarkStart w:name="z1743" w:id="1739"/>
    <w:p>
      <w:pPr>
        <w:spacing w:after="0"/>
        <w:ind w:left="0"/>
        <w:jc w:val="both"/>
      </w:pPr>
      <w:r>
        <w:rPr>
          <w:rFonts w:ascii="Times New Roman"/>
          <w:b w:val="false"/>
          <w:i w:val="false"/>
          <w:color w:val="000000"/>
          <w:sz w:val="28"/>
        </w:rPr>
        <w:t xml:space="preserve">
      № 256 негізгі шекаралық белгі үш шекаралық бағанадан тұрады. Құрлықтағы мемлекеттік шекара сызығының атауы жоқ канал ортасымен қиылысу нүктесі шекаралық белгінің дәл ортасы болып табылады: </w:t>
      </w:r>
    </w:p>
    <w:bookmarkEnd w:id="1739"/>
    <w:bookmarkStart w:name="z1744" w:id="1740"/>
    <w:p>
      <w:pPr>
        <w:spacing w:after="0"/>
        <w:ind w:left="0"/>
        <w:jc w:val="both"/>
      </w:pPr>
      <w:r>
        <w:rPr>
          <w:rFonts w:ascii="Times New Roman"/>
          <w:b w:val="false"/>
          <w:i w:val="false"/>
          <w:color w:val="000000"/>
          <w:sz w:val="28"/>
        </w:rPr>
        <w:t>
      № 256(1) Қазақстан шекаралық бағанасы мемлекеттік шекара сызығында орналасқан. Оның геодезиялық координаталары 42º47′48.5″ с.е., 71º31′21.2″ ш.б.;</w:t>
      </w:r>
    </w:p>
    <w:bookmarkEnd w:id="1740"/>
    <w:bookmarkStart w:name="z1745" w:id="1741"/>
    <w:p>
      <w:pPr>
        <w:spacing w:after="0"/>
        <w:ind w:left="0"/>
        <w:jc w:val="both"/>
      </w:pPr>
      <w:r>
        <w:rPr>
          <w:rFonts w:ascii="Times New Roman"/>
          <w:b w:val="false"/>
          <w:i w:val="false"/>
          <w:color w:val="000000"/>
          <w:sz w:val="28"/>
        </w:rPr>
        <w:t>
      № 256(2) Қырғыз шекаралық бағанасы Қырғыз Республикасының аумағында, атауы жоқ каналдың сол жағалауында орналасқан. Оның геодезиялық координаталары 42º47′48.0″ с.е., 71º31′21.2″ ш.б.;</w:t>
      </w:r>
    </w:p>
    <w:bookmarkEnd w:id="1741"/>
    <w:bookmarkStart w:name="z1746" w:id="1742"/>
    <w:p>
      <w:pPr>
        <w:spacing w:after="0"/>
        <w:ind w:left="0"/>
        <w:jc w:val="both"/>
      </w:pPr>
      <w:r>
        <w:rPr>
          <w:rFonts w:ascii="Times New Roman"/>
          <w:b w:val="false"/>
          <w:i w:val="false"/>
          <w:color w:val="000000"/>
          <w:sz w:val="28"/>
        </w:rPr>
        <w:t>
      № 256(3) Қазақстан шекаралық бағанасы Қазақстан Республикасының аумағында, атауы жоқ каналдың оң жағалауында орналасқан. Оның геодезиялық координаталары 42º47′48.3″ с.е., 71º31′20.4″ ш.б.</w:t>
      </w:r>
    </w:p>
    <w:bookmarkEnd w:id="1742"/>
    <w:bookmarkStart w:name="z1747" w:id="1743"/>
    <w:p>
      <w:pPr>
        <w:spacing w:after="0"/>
        <w:ind w:left="0"/>
        <w:jc w:val="both"/>
      </w:pPr>
      <w:r>
        <w:rPr>
          <w:rFonts w:ascii="Times New Roman"/>
          <w:b w:val="false"/>
          <w:i w:val="false"/>
          <w:color w:val="000000"/>
          <w:sz w:val="28"/>
        </w:rPr>
        <w:t>
      № 256 шекаралық белгінің дәл ортасынан басталатын мемлекеттік шекара сызығы 1.24 км бойы атауы жоқ канал ортасымен жалпы батыс-оңтүстік-батыс бағытында № 257 шекаралық белгінің дәл ортасына дейін өтеді.</w:t>
      </w:r>
    </w:p>
    <w:bookmarkEnd w:id="1743"/>
    <w:bookmarkStart w:name="z1748" w:id="1744"/>
    <w:p>
      <w:pPr>
        <w:spacing w:after="0"/>
        <w:ind w:left="0"/>
        <w:jc w:val="both"/>
      </w:pPr>
      <w:r>
        <w:rPr>
          <w:rFonts w:ascii="Times New Roman"/>
          <w:b w:val="false"/>
          <w:i w:val="false"/>
          <w:color w:val="000000"/>
          <w:sz w:val="28"/>
        </w:rPr>
        <w:t xml:space="preserve">
      № 257 негізгі шекаралық белгі екі шекаралық бағанадан тұрады. № 257(1) және № 257(2) шекаралық бағаналарды қосатын түзудің атауы жоқ канал ортасымен қиылысу нүктесі шекаралық белгінің дәл ортасы болып табылады: </w:t>
      </w:r>
    </w:p>
    <w:bookmarkEnd w:id="1744"/>
    <w:bookmarkStart w:name="z1749" w:id="1745"/>
    <w:p>
      <w:pPr>
        <w:spacing w:after="0"/>
        <w:ind w:left="0"/>
        <w:jc w:val="both"/>
      </w:pPr>
      <w:r>
        <w:rPr>
          <w:rFonts w:ascii="Times New Roman"/>
          <w:b w:val="false"/>
          <w:i w:val="false"/>
          <w:color w:val="000000"/>
          <w:sz w:val="28"/>
        </w:rPr>
        <w:t>
      № 257(1) Қырғыз шекаралық бағанасы Қырғыз Республикасының аумағында, атауы жоқ каналдың сол жағалауында орналасқан. Оның геодезиялық координаталары 42º47′28.6″ с.е., 71º30′34.0″ ш.б.;</w:t>
      </w:r>
    </w:p>
    <w:bookmarkEnd w:id="1745"/>
    <w:bookmarkStart w:name="z1750" w:id="1746"/>
    <w:p>
      <w:pPr>
        <w:spacing w:after="0"/>
        <w:ind w:left="0"/>
        <w:jc w:val="both"/>
      </w:pPr>
      <w:r>
        <w:rPr>
          <w:rFonts w:ascii="Times New Roman"/>
          <w:b w:val="false"/>
          <w:i w:val="false"/>
          <w:color w:val="000000"/>
          <w:sz w:val="28"/>
        </w:rPr>
        <w:t>
      № 257(2) Қазақстан шекаралық бағанасы Қазақстан Республикасының аумағында, атауы жоқ каналдың оң жағалауында орналасқан. Оның геодезиялық координаталары 42º47′30.0″ с.е., 71º30′33.3″ ш.б.</w:t>
      </w:r>
    </w:p>
    <w:bookmarkEnd w:id="1746"/>
    <w:bookmarkStart w:name="z1751" w:id="1747"/>
    <w:p>
      <w:pPr>
        <w:spacing w:after="0"/>
        <w:ind w:left="0"/>
        <w:jc w:val="both"/>
      </w:pPr>
      <w:r>
        <w:rPr>
          <w:rFonts w:ascii="Times New Roman"/>
          <w:b w:val="false"/>
          <w:i w:val="false"/>
          <w:color w:val="000000"/>
          <w:sz w:val="28"/>
        </w:rPr>
        <w:t>
      № 257 шекаралық белгінің дәл ортасынан басталатын мемлекеттік шекара сызығы 0.45 км бойы атауы жоқ канал ортасымен жалпы батыс бағытта № 258 шекаралық белгіге дейін өтеді.</w:t>
      </w:r>
    </w:p>
    <w:bookmarkEnd w:id="1747"/>
    <w:bookmarkStart w:name="z1752" w:id="1748"/>
    <w:p>
      <w:pPr>
        <w:spacing w:after="0"/>
        <w:ind w:left="0"/>
        <w:jc w:val="both"/>
      </w:pPr>
      <w:r>
        <w:rPr>
          <w:rFonts w:ascii="Times New Roman"/>
          <w:b w:val="false"/>
          <w:i w:val="false"/>
          <w:color w:val="000000"/>
          <w:sz w:val="28"/>
        </w:rPr>
        <w:t>
      № 258 негізгі Қазақстан шекаралық белгісі Қазақстан Республикасының аумағында, автомобиль жолының шығысындағы атауы жоқ каналдың оң жағалауында орналасқан бір шекаралық бағанадан тұрады. Оның геодезиялық координаталары 42º47′30.9″ с.е., 71º30′15.0″ ш.б.</w:t>
      </w:r>
    </w:p>
    <w:bookmarkEnd w:id="1748"/>
    <w:bookmarkStart w:name="z1753" w:id="1749"/>
    <w:p>
      <w:pPr>
        <w:spacing w:after="0"/>
        <w:ind w:left="0"/>
        <w:jc w:val="both"/>
      </w:pPr>
      <w:r>
        <w:rPr>
          <w:rFonts w:ascii="Times New Roman"/>
          <w:b w:val="false"/>
          <w:i w:val="false"/>
          <w:color w:val="000000"/>
          <w:sz w:val="28"/>
        </w:rPr>
        <w:t>
      № 258 шекаралық белгіден басталатын мемлекеттік шекара сызығы 0.06 км бойы автомобиль жолын қиып өтеді де, атауы жоқ канал ортасымен жалпы батыс-солтүстік-батыс бағытында № 259 шекаралық белгіге дейін келеді.</w:t>
      </w:r>
    </w:p>
    <w:bookmarkEnd w:id="1749"/>
    <w:bookmarkStart w:name="z1754" w:id="1750"/>
    <w:p>
      <w:pPr>
        <w:spacing w:after="0"/>
        <w:ind w:left="0"/>
        <w:jc w:val="both"/>
      </w:pPr>
      <w:r>
        <w:rPr>
          <w:rFonts w:ascii="Times New Roman"/>
          <w:b w:val="false"/>
          <w:i w:val="false"/>
          <w:color w:val="000000"/>
          <w:sz w:val="28"/>
        </w:rPr>
        <w:t>
      № 259 негізгі Қырғыз шекаралық белгісі Қырғыз Республикасының аумағында, автомобиль жолының батысындағы атауы жоқ каналдың сол жағалауында орналасқан бір шекаралық бағанадан тұрады. Оның геодезиялық координаталары 42º47′31.1″ с.е., 71º30′12.5″ ш.б.</w:t>
      </w:r>
    </w:p>
    <w:bookmarkEnd w:id="1750"/>
    <w:bookmarkStart w:name="z1755" w:id="1751"/>
    <w:p>
      <w:pPr>
        <w:spacing w:after="0"/>
        <w:ind w:left="0"/>
        <w:jc w:val="both"/>
      </w:pPr>
      <w:r>
        <w:rPr>
          <w:rFonts w:ascii="Times New Roman"/>
          <w:b w:val="false"/>
          <w:i w:val="false"/>
          <w:color w:val="000000"/>
          <w:sz w:val="28"/>
        </w:rPr>
        <w:t>
      № 259 шекаралық белгіден басталатын мемлекеттік шекара сызығы 0.44 км бойы атауы жоқ канал ортасымен жалпы солтүстік-батыс бағытында № 260 шекаралық белгінің дәл ортасына дейін өтеді.</w:t>
      </w:r>
    </w:p>
    <w:bookmarkEnd w:id="1751"/>
    <w:bookmarkStart w:name="z1756" w:id="1752"/>
    <w:p>
      <w:pPr>
        <w:spacing w:after="0"/>
        <w:ind w:left="0"/>
        <w:jc w:val="both"/>
      </w:pPr>
      <w:r>
        <w:rPr>
          <w:rFonts w:ascii="Times New Roman"/>
          <w:b w:val="false"/>
          <w:i w:val="false"/>
          <w:color w:val="000000"/>
          <w:sz w:val="28"/>
        </w:rPr>
        <w:t xml:space="preserve">
      № 260 негізгі шекаралық белгі үш шекаралық бағанадан тұрады. Мемлекеттік шекара сызығының бұрылыс нүктесі шекаралық белгінің дәл ортасы болып табылады: </w:t>
      </w:r>
    </w:p>
    <w:bookmarkEnd w:id="1752"/>
    <w:bookmarkStart w:name="z1757" w:id="1753"/>
    <w:p>
      <w:pPr>
        <w:spacing w:after="0"/>
        <w:ind w:left="0"/>
        <w:jc w:val="both"/>
      </w:pPr>
      <w:r>
        <w:rPr>
          <w:rFonts w:ascii="Times New Roman"/>
          <w:b w:val="false"/>
          <w:i w:val="false"/>
          <w:color w:val="000000"/>
          <w:sz w:val="28"/>
        </w:rPr>
        <w:t>
      № 260(1) Қазақстан шекаралық бағанасы Қазақстан Республикасының аумағында, атауы жоқ каналдың сол жағалауында орналасқан. Оның геодезиялық координаталары 42º47′40.9″ с.е., 71º29′58.8″ ш.б.;</w:t>
      </w:r>
    </w:p>
    <w:bookmarkEnd w:id="1753"/>
    <w:bookmarkStart w:name="z1758" w:id="1754"/>
    <w:p>
      <w:pPr>
        <w:spacing w:after="0"/>
        <w:ind w:left="0"/>
        <w:jc w:val="both"/>
      </w:pPr>
      <w:r>
        <w:rPr>
          <w:rFonts w:ascii="Times New Roman"/>
          <w:b w:val="false"/>
          <w:i w:val="false"/>
          <w:color w:val="000000"/>
          <w:sz w:val="28"/>
        </w:rPr>
        <w:t>
      № 260(2) Қырғыз шекаралық бағанасы Қырғыз Республикасының аумағында, атауы жоқ каналдың оң жағалауында орналасқан. Оның геодезиялық координаталары 42º47′39.5″ с.е., 71º29′58.6″ ш.б.;</w:t>
      </w:r>
    </w:p>
    <w:bookmarkEnd w:id="1754"/>
    <w:bookmarkStart w:name="z1759" w:id="1755"/>
    <w:p>
      <w:pPr>
        <w:spacing w:after="0"/>
        <w:ind w:left="0"/>
        <w:jc w:val="both"/>
      </w:pPr>
      <w:r>
        <w:rPr>
          <w:rFonts w:ascii="Times New Roman"/>
          <w:b w:val="false"/>
          <w:i w:val="false"/>
          <w:color w:val="000000"/>
          <w:sz w:val="28"/>
        </w:rPr>
        <w:t>
      № 260(3) Қазақстан шекаралық бағанасы мемлекеттік шекара сызығында орналасқан. Оның геодезиялық координаталары 42º47′40.5″ с.е., 71º29′57.5″ ш.б.</w:t>
      </w:r>
    </w:p>
    <w:bookmarkEnd w:id="1755"/>
    <w:bookmarkStart w:name="z1760" w:id="1756"/>
    <w:p>
      <w:pPr>
        <w:spacing w:after="0"/>
        <w:ind w:left="0"/>
        <w:jc w:val="both"/>
      </w:pPr>
      <w:r>
        <w:rPr>
          <w:rFonts w:ascii="Times New Roman"/>
          <w:b w:val="false"/>
          <w:i w:val="false"/>
          <w:color w:val="000000"/>
          <w:sz w:val="28"/>
        </w:rPr>
        <w:t>
      № 260 шекаралық белгінің дәл ортасынан басталатын мемлекеттік шекара сызығы құрлықтағы учаскеге ауысады және 0.24 км бойы батыс-оңтүстік-батыс бағытында тура № 260/1 шекаралық белгіге дейін өтеді.</w:t>
      </w:r>
    </w:p>
    <w:bookmarkEnd w:id="1756"/>
    <w:bookmarkStart w:name="z1761" w:id="1757"/>
    <w:p>
      <w:pPr>
        <w:spacing w:after="0"/>
        <w:ind w:left="0"/>
        <w:jc w:val="both"/>
      </w:pPr>
      <w:r>
        <w:rPr>
          <w:rFonts w:ascii="Times New Roman"/>
          <w:b w:val="false"/>
          <w:i w:val="false"/>
          <w:color w:val="000000"/>
          <w:sz w:val="28"/>
        </w:rPr>
        <w:t>
      № 260/1 аралық Қазақстан шекаралық белгісі мемлекеттік шекара сызығында орналасқан бір шекаралық бағанадан тұрады. Оның геодезиялық координаталары 42º47′37.8″ с.е., 71º29′47.6″ ш.б.</w:t>
      </w:r>
    </w:p>
    <w:bookmarkEnd w:id="1757"/>
    <w:bookmarkStart w:name="z1762" w:id="1758"/>
    <w:p>
      <w:pPr>
        <w:spacing w:after="0"/>
        <w:ind w:left="0"/>
        <w:jc w:val="both"/>
      </w:pPr>
      <w:r>
        <w:rPr>
          <w:rFonts w:ascii="Times New Roman"/>
          <w:b w:val="false"/>
          <w:i w:val="false"/>
          <w:color w:val="000000"/>
          <w:sz w:val="28"/>
        </w:rPr>
        <w:t>
      № 260/1 шекаралық белгіден басталатын мемлекеттік шекара сызығы 0.25 км бойы батыс-оңтүстік-батыс бағытында тура № 261 шекаралық белгіге дейін өтеді.</w:t>
      </w:r>
    </w:p>
    <w:bookmarkEnd w:id="1758"/>
    <w:bookmarkStart w:name="z1763" w:id="1759"/>
    <w:p>
      <w:pPr>
        <w:spacing w:after="0"/>
        <w:ind w:left="0"/>
        <w:jc w:val="both"/>
      </w:pPr>
      <w:r>
        <w:rPr>
          <w:rFonts w:ascii="Times New Roman"/>
          <w:b w:val="false"/>
          <w:i w:val="false"/>
          <w:color w:val="000000"/>
          <w:sz w:val="28"/>
        </w:rPr>
        <w:t>
      № 261 негізгі Қырғыз шекаралық белгісі мемлекеттік шекара сызығында орналасқан бір шекаралық бағанадан тұрады. Оның геодезиялық координаталары 42º47′35.0″ с.е., 71º29′37.3″ ш.б.</w:t>
      </w:r>
    </w:p>
    <w:bookmarkEnd w:id="1759"/>
    <w:bookmarkStart w:name="z1764" w:id="1760"/>
    <w:p>
      <w:pPr>
        <w:spacing w:after="0"/>
        <w:ind w:left="0"/>
        <w:jc w:val="both"/>
      </w:pPr>
      <w:r>
        <w:rPr>
          <w:rFonts w:ascii="Times New Roman"/>
          <w:b w:val="false"/>
          <w:i w:val="false"/>
          <w:color w:val="000000"/>
          <w:sz w:val="28"/>
        </w:rPr>
        <w:t>
      № 261 шекаралық белгіден басталатын мемлекеттік шекара сызығы 0.55 км бойы атауы жоқ канал мен автомобиль жолы арасымен тура батыс-оңтүстік-батыс бағытында № 261/1 шекаралық белгіге дейін өтеді.</w:t>
      </w:r>
    </w:p>
    <w:bookmarkEnd w:id="1760"/>
    <w:bookmarkStart w:name="z1765" w:id="1761"/>
    <w:p>
      <w:pPr>
        <w:spacing w:after="0"/>
        <w:ind w:left="0"/>
        <w:jc w:val="both"/>
      </w:pPr>
      <w:r>
        <w:rPr>
          <w:rFonts w:ascii="Times New Roman"/>
          <w:b w:val="false"/>
          <w:i w:val="false"/>
          <w:color w:val="000000"/>
          <w:sz w:val="28"/>
        </w:rPr>
        <w:t>
      № 261/1 аралық Қырғыз шекаралық белгісі мемлекеттік шекара сызығында орналасқан бір шекаралық бағанадан тұрады. Оның геодезиялық координаталары 42º47′29.2″ с.е., 71º29′14.3″ ш.б.</w:t>
      </w:r>
    </w:p>
    <w:bookmarkEnd w:id="1761"/>
    <w:bookmarkStart w:name="z1766" w:id="1762"/>
    <w:p>
      <w:pPr>
        <w:spacing w:after="0"/>
        <w:ind w:left="0"/>
        <w:jc w:val="both"/>
      </w:pPr>
      <w:r>
        <w:rPr>
          <w:rFonts w:ascii="Times New Roman"/>
          <w:b w:val="false"/>
          <w:i w:val="false"/>
          <w:color w:val="000000"/>
          <w:sz w:val="28"/>
        </w:rPr>
        <w:t>
      № 261/1 шекаралық белгіден басталатын мемлекеттік шекара сызығы 0.80 км бойы атауы жоқ канал мен автомобиль жолы арасымен тура батыс-оңтүстік-батыс бағытында № 262 шекаралық белгіге дейін өтеді.</w:t>
      </w:r>
    </w:p>
    <w:bookmarkEnd w:id="1762"/>
    <w:bookmarkStart w:name="z1767" w:id="1763"/>
    <w:p>
      <w:pPr>
        <w:spacing w:after="0"/>
        <w:ind w:left="0"/>
        <w:jc w:val="both"/>
      </w:pPr>
      <w:r>
        <w:rPr>
          <w:rFonts w:ascii="Times New Roman"/>
          <w:b w:val="false"/>
          <w:i w:val="false"/>
          <w:color w:val="000000"/>
          <w:sz w:val="28"/>
        </w:rPr>
        <w:t>
      № 262 негізгі Қазақстан шекаралық белгісі мемлекеттік шекара сызығында орналасқан бір шекаралық бағанадан тұрады. Оның геодезиялық координаталары 42º47′21.0″ с.е., 71º28′40.8″ ш.б.</w:t>
      </w:r>
    </w:p>
    <w:bookmarkEnd w:id="1763"/>
    <w:bookmarkStart w:name="z1768" w:id="1764"/>
    <w:p>
      <w:pPr>
        <w:spacing w:after="0"/>
        <w:ind w:left="0"/>
        <w:jc w:val="both"/>
      </w:pPr>
      <w:r>
        <w:rPr>
          <w:rFonts w:ascii="Times New Roman"/>
          <w:b w:val="false"/>
          <w:i w:val="false"/>
          <w:color w:val="000000"/>
          <w:sz w:val="28"/>
        </w:rPr>
        <w:t>
      № 262 шекаралық белгіден басталатын мемлекеттік шекара сызығы 0.72 км бойы автомобиль жолын, атауы жоқ каналды тура қиып өтеді де, батыс-оңтүстік-батыс бағытында № 263 шекаралық белгінің дәл ортасына дейін келеді.</w:t>
      </w:r>
    </w:p>
    <w:bookmarkEnd w:id="1764"/>
    <w:bookmarkStart w:name="z1769" w:id="1765"/>
    <w:p>
      <w:pPr>
        <w:spacing w:after="0"/>
        <w:ind w:left="0"/>
        <w:jc w:val="both"/>
      </w:pPr>
      <w:r>
        <w:rPr>
          <w:rFonts w:ascii="Times New Roman"/>
          <w:b w:val="false"/>
          <w:i w:val="false"/>
          <w:color w:val="000000"/>
          <w:sz w:val="28"/>
        </w:rPr>
        <w:t xml:space="preserve">
      № 263 негізгі шекаралық белгі үш шекаралық бағанадан тұрады. Мемлекеттік шекара сызығының бұрылыс нүктесі шекаралық белгінің дәл ортасы болып табылады: </w:t>
      </w:r>
    </w:p>
    <w:bookmarkEnd w:id="1765"/>
    <w:bookmarkStart w:name="z1770" w:id="1766"/>
    <w:p>
      <w:pPr>
        <w:spacing w:after="0"/>
        <w:ind w:left="0"/>
        <w:jc w:val="both"/>
      </w:pPr>
      <w:r>
        <w:rPr>
          <w:rFonts w:ascii="Times New Roman"/>
          <w:b w:val="false"/>
          <w:i w:val="false"/>
          <w:color w:val="000000"/>
          <w:sz w:val="28"/>
        </w:rPr>
        <w:t>
      № 263(1) Қазақстан шекаралық бағанасы Қазақстан Республикасының аумағында, атауы жоқ каналдың сол жағалауында орналасқан. Оның геодезиялық координаталары 42º47′15.3″ с.е., 71º28′11.4″ ш.б.;</w:t>
      </w:r>
    </w:p>
    <w:bookmarkEnd w:id="1766"/>
    <w:bookmarkStart w:name="z1771" w:id="1767"/>
    <w:p>
      <w:pPr>
        <w:spacing w:after="0"/>
        <w:ind w:left="0"/>
        <w:jc w:val="both"/>
      </w:pPr>
      <w:r>
        <w:rPr>
          <w:rFonts w:ascii="Times New Roman"/>
          <w:b w:val="false"/>
          <w:i w:val="false"/>
          <w:color w:val="000000"/>
          <w:sz w:val="28"/>
        </w:rPr>
        <w:t>
      № 263(2) Қырғыз шекаралық бағанасы мемлекеттік шекара сызығында орналасқан. Оның геодезиялық координаталары 42º47′15.1″ с.е., 71º28′11.9″ ш.б.;</w:t>
      </w:r>
    </w:p>
    <w:bookmarkEnd w:id="1767"/>
    <w:bookmarkStart w:name="z1772" w:id="1768"/>
    <w:p>
      <w:pPr>
        <w:spacing w:after="0"/>
        <w:ind w:left="0"/>
        <w:jc w:val="both"/>
      </w:pPr>
      <w:r>
        <w:rPr>
          <w:rFonts w:ascii="Times New Roman"/>
          <w:b w:val="false"/>
          <w:i w:val="false"/>
          <w:color w:val="000000"/>
          <w:sz w:val="28"/>
        </w:rPr>
        <w:t>
      № 263(3) Қазақстан шекаралық бағанасы Қазақстан Республикасының аумағында, атауы жоқ каналдың сол жағалауында орналасқан. Оның геодезиялық координаталары 42º47′14.6″ с.е., 71º28′10.4″ ш.б.</w:t>
      </w:r>
    </w:p>
    <w:bookmarkEnd w:id="1768"/>
    <w:bookmarkStart w:name="z1773" w:id="1769"/>
    <w:p>
      <w:pPr>
        <w:spacing w:after="0"/>
        <w:ind w:left="0"/>
        <w:jc w:val="both"/>
      </w:pPr>
      <w:r>
        <w:rPr>
          <w:rFonts w:ascii="Times New Roman"/>
          <w:b w:val="false"/>
          <w:i w:val="false"/>
          <w:color w:val="000000"/>
          <w:sz w:val="28"/>
        </w:rPr>
        <w:t>
      № 263 шекаралық белгінің дәл ортасынан басталатын мемлекеттік шекара сызығы бұрылады және 0.72 км бойы атауы жоқ канал ортасымен жалпы оңтүстік-оңтүстік-шығыс бағытында № 264 шекаралық белгінің дәл ортасына дейін өтеді.</w:t>
      </w:r>
    </w:p>
    <w:bookmarkEnd w:id="1769"/>
    <w:bookmarkStart w:name="z1774" w:id="1770"/>
    <w:p>
      <w:pPr>
        <w:spacing w:after="0"/>
        <w:ind w:left="0"/>
        <w:jc w:val="both"/>
      </w:pPr>
      <w:r>
        <w:rPr>
          <w:rFonts w:ascii="Times New Roman"/>
          <w:b w:val="false"/>
          <w:i w:val="false"/>
          <w:color w:val="000000"/>
          <w:sz w:val="28"/>
        </w:rPr>
        <w:t xml:space="preserve">
      № 264 негізгі шекаралық белгі үш шекаралық бағанадан тұрады. Атауы жоқ канал осінің бұрылыс нүктесі шекаралық белгінің дәл ортасы болып табылады: </w:t>
      </w:r>
    </w:p>
    <w:bookmarkEnd w:id="1770"/>
    <w:bookmarkStart w:name="z1775" w:id="1771"/>
    <w:p>
      <w:pPr>
        <w:spacing w:after="0"/>
        <w:ind w:left="0"/>
        <w:jc w:val="both"/>
      </w:pPr>
      <w:r>
        <w:rPr>
          <w:rFonts w:ascii="Times New Roman"/>
          <w:b w:val="false"/>
          <w:i w:val="false"/>
          <w:color w:val="000000"/>
          <w:sz w:val="28"/>
        </w:rPr>
        <w:t>
      № 264(1) Қазақстан шекаралық бағанасы Қазақстан Республикасының аумағында, атауы жоқ каналдың оң жағалауында орналасқан. Оның геодезиялық координаталары 42º47′04.7″ с.е., 71º28′16.5″ ш.б.;</w:t>
      </w:r>
    </w:p>
    <w:bookmarkEnd w:id="1771"/>
    <w:bookmarkStart w:name="z1776" w:id="1772"/>
    <w:p>
      <w:pPr>
        <w:spacing w:after="0"/>
        <w:ind w:left="0"/>
        <w:jc w:val="both"/>
      </w:pPr>
      <w:r>
        <w:rPr>
          <w:rFonts w:ascii="Times New Roman"/>
          <w:b w:val="false"/>
          <w:i w:val="false"/>
          <w:color w:val="000000"/>
          <w:sz w:val="28"/>
        </w:rPr>
        <w:t>
      № 264(2) Қырғыз шекаралық бағанасы Қырғыз Республикасының аумағында, атауы жоқ каналдың оң жағалауында орналасқан. Оның геодезиялық координаталары 42º47′05.3″ с.е., 71º28′20.6″ ш.б.;</w:t>
      </w:r>
    </w:p>
    <w:bookmarkEnd w:id="1772"/>
    <w:bookmarkStart w:name="z1777" w:id="1773"/>
    <w:p>
      <w:pPr>
        <w:spacing w:after="0"/>
        <w:ind w:left="0"/>
        <w:jc w:val="both"/>
      </w:pPr>
      <w:r>
        <w:rPr>
          <w:rFonts w:ascii="Times New Roman"/>
          <w:b w:val="false"/>
          <w:i w:val="false"/>
          <w:color w:val="000000"/>
          <w:sz w:val="28"/>
        </w:rPr>
        <w:t>
      № 264(3) Қырғыз шекаралық бағанасы Қырғыз Республикасының аумағында, атауы жоқ каналдың сол жағалауында орналасқан. Оның геодезиялық координаталары 42º47′03.7″ с.е., 71º28′15.7″ ш.б.</w:t>
      </w:r>
    </w:p>
    <w:bookmarkEnd w:id="1773"/>
    <w:bookmarkStart w:name="z1778" w:id="1774"/>
    <w:p>
      <w:pPr>
        <w:spacing w:after="0"/>
        <w:ind w:left="0"/>
        <w:jc w:val="both"/>
      </w:pPr>
      <w:r>
        <w:rPr>
          <w:rFonts w:ascii="Times New Roman"/>
          <w:b w:val="false"/>
          <w:i w:val="false"/>
          <w:color w:val="000000"/>
          <w:sz w:val="28"/>
        </w:rPr>
        <w:t>
      № 264 шекаралық белгінің дәл ортасынан басталатын мемлекеттік шекара сызығы бұрылады және 0.71 км бойы атауы жоқ канал ортасымен жалпы батыс-солтүстік-батыс бағытында № 265 шекаралық белгінің дәл ортасына дейін өтеді.</w:t>
      </w:r>
    </w:p>
    <w:bookmarkEnd w:id="1774"/>
    <w:bookmarkStart w:name="z1779" w:id="1775"/>
    <w:p>
      <w:pPr>
        <w:spacing w:after="0"/>
        <w:ind w:left="0"/>
        <w:jc w:val="both"/>
      </w:pPr>
      <w:r>
        <w:rPr>
          <w:rFonts w:ascii="Times New Roman"/>
          <w:b w:val="false"/>
          <w:i w:val="false"/>
          <w:color w:val="000000"/>
          <w:sz w:val="28"/>
        </w:rPr>
        <w:t xml:space="preserve">
      № 265 негізгі шекаралық белгі екі шекаралық бағанадан тұрады. № 265(1) және № 265(2) шекаралық бағаналарды қосатын түзудің атауы жоқ канал ортасымен қиылысу нүктесі шекаралық белгінің дәл ортасы болып табылады: </w:t>
      </w:r>
    </w:p>
    <w:bookmarkEnd w:id="1775"/>
    <w:bookmarkStart w:name="z1780" w:id="1776"/>
    <w:p>
      <w:pPr>
        <w:spacing w:after="0"/>
        <w:ind w:left="0"/>
        <w:jc w:val="both"/>
      </w:pPr>
      <w:r>
        <w:rPr>
          <w:rFonts w:ascii="Times New Roman"/>
          <w:b w:val="false"/>
          <w:i w:val="false"/>
          <w:color w:val="000000"/>
          <w:sz w:val="28"/>
        </w:rPr>
        <w:t>
      № 265(1) Қырғыз шекаралық бағанасы Қырғыз Республикасының аумағында, атауы жоқ каналдың сол жағалауында орналасқан. Оның геодезиялық координаталары 42º47′08.4″ с.е., 71º27′48.9″ ш.б.;</w:t>
      </w:r>
    </w:p>
    <w:bookmarkEnd w:id="1776"/>
    <w:bookmarkStart w:name="z1781" w:id="1777"/>
    <w:p>
      <w:pPr>
        <w:spacing w:after="0"/>
        <w:ind w:left="0"/>
        <w:jc w:val="both"/>
      </w:pPr>
      <w:r>
        <w:rPr>
          <w:rFonts w:ascii="Times New Roman"/>
          <w:b w:val="false"/>
          <w:i w:val="false"/>
          <w:color w:val="000000"/>
          <w:sz w:val="28"/>
        </w:rPr>
        <w:t>
      № 265(2) Қазақстан шекаралық бағанасы Қазақстан Республикасының аумағында, атауы жоқ каналдың оң жағалауында орналасқан. Оның геодезиялық координаталары 42º47′08.9″ с.е., 71º27′49.4″ ш.б.</w:t>
      </w:r>
    </w:p>
    <w:bookmarkEnd w:id="1777"/>
    <w:bookmarkStart w:name="z1782" w:id="1778"/>
    <w:p>
      <w:pPr>
        <w:spacing w:after="0"/>
        <w:ind w:left="0"/>
        <w:jc w:val="both"/>
      </w:pPr>
      <w:r>
        <w:rPr>
          <w:rFonts w:ascii="Times New Roman"/>
          <w:b w:val="false"/>
          <w:i w:val="false"/>
          <w:color w:val="000000"/>
          <w:sz w:val="28"/>
        </w:rPr>
        <w:t>
      № 265 шекаралық белгінің дәл ортасынан басталатын мемлекеттік шекара сызығы 1.50 км бойы атауы жоқ канал ортасымен жалпы батыс-солтүстік-батыс бағытында № 266 шекаралық белгінің дәл ортасына дейін өтеді.</w:t>
      </w:r>
    </w:p>
    <w:bookmarkEnd w:id="1778"/>
    <w:bookmarkStart w:name="z1783" w:id="1779"/>
    <w:p>
      <w:pPr>
        <w:spacing w:after="0"/>
        <w:ind w:left="0"/>
        <w:jc w:val="both"/>
      </w:pPr>
      <w:r>
        <w:rPr>
          <w:rFonts w:ascii="Times New Roman"/>
          <w:b w:val="false"/>
          <w:i w:val="false"/>
          <w:color w:val="000000"/>
          <w:sz w:val="28"/>
        </w:rPr>
        <w:t xml:space="preserve">
      № 266 негізгі шекаралық белгі екі шекаралық бағанадан тұрады. № 266(1) және № 266(2) шекаралық бағаналарды қосатын түзудің атауы жоқ канал ортасымен қиылысу нүктесі шекаралық белгінің дәл ортасы болып табылады: </w:t>
      </w:r>
    </w:p>
    <w:bookmarkEnd w:id="1779"/>
    <w:bookmarkStart w:name="z1784" w:id="1780"/>
    <w:p>
      <w:pPr>
        <w:spacing w:after="0"/>
        <w:ind w:left="0"/>
        <w:jc w:val="both"/>
      </w:pPr>
      <w:r>
        <w:rPr>
          <w:rFonts w:ascii="Times New Roman"/>
          <w:b w:val="false"/>
          <w:i w:val="false"/>
          <w:color w:val="000000"/>
          <w:sz w:val="28"/>
        </w:rPr>
        <w:t>
      № 266(1) Қырғыз шекаралық бағанасы Қырғыз Республикасының аумағында, атауы жоқ каналдың сол жағалауында орналасқан. Оның геодезиялық координаталары 42º47′23.8″ с.е., 71º26′46.6″ ш.б.;</w:t>
      </w:r>
    </w:p>
    <w:bookmarkEnd w:id="1780"/>
    <w:bookmarkStart w:name="z1785" w:id="1781"/>
    <w:p>
      <w:pPr>
        <w:spacing w:after="0"/>
        <w:ind w:left="0"/>
        <w:jc w:val="both"/>
      </w:pPr>
      <w:r>
        <w:rPr>
          <w:rFonts w:ascii="Times New Roman"/>
          <w:b w:val="false"/>
          <w:i w:val="false"/>
          <w:color w:val="000000"/>
          <w:sz w:val="28"/>
        </w:rPr>
        <w:t>
      № 266(2) Қазақстан шекаралық бағанасы Қазақстан Республикасының аумағында, атауы жоқ каналадың оң жағалауында орналасқан. Оның геодезиялық координаталары 42º47′24.4″ с.е., 71º26′46.7″ ш.б.</w:t>
      </w:r>
    </w:p>
    <w:bookmarkEnd w:id="1781"/>
    <w:bookmarkStart w:name="z1786" w:id="1782"/>
    <w:p>
      <w:pPr>
        <w:spacing w:after="0"/>
        <w:ind w:left="0"/>
        <w:jc w:val="both"/>
      </w:pPr>
      <w:r>
        <w:rPr>
          <w:rFonts w:ascii="Times New Roman"/>
          <w:b w:val="false"/>
          <w:i w:val="false"/>
          <w:color w:val="000000"/>
          <w:sz w:val="28"/>
        </w:rPr>
        <w:t>
      № 266 шекаралық белгінің дәл ортасынан басталатын мемлекеттік шекара сызығы 1.44 км бойы атауы жоқ канал ортасымен жалпы батыс-солтүстік-батыс бағытында № 267 шекаралық белгінің дәл ортасына дейін өтеді.</w:t>
      </w:r>
    </w:p>
    <w:bookmarkEnd w:id="1782"/>
    <w:bookmarkStart w:name="z1787" w:id="1783"/>
    <w:p>
      <w:pPr>
        <w:spacing w:after="0"/>
        <w:ind w:left="0"/>
        <w:jc w:val="both"/>
      </w:pPr>
      <w:r>
        <w:rPr>
          <w:rFonts w:ascii="Times New Roman"/>
          <w:b w:val="false"/>
          <w:i w:val="false"/>
          <w:color w:val="000000"/>
          <w:sz w:val="28"/>
        </w:rPr>
        <w:t xml:space="preserve">
      № 267 негізгі шекаралық белгі екі шекаралық бағанадан тұрады. № 267(1) және № 267(2) шекаралық бағаналарды қосатын түзудің атауы жоқ канал ортасымен қиылысу нүктесі шекаралық белгінің дәл ортасы болып табылады: </w:t>
      </w:r>
    </w:p>
    <w:bookmarkEnd w:id="1783"/>
    <w:bookmarkStart w:name="z1788" w:id="1784"/>
    <w:p>
      <w:pPr>
        <w:spacing w:after="0"/>
        <w:ind w:left="0"/>
        <w:jc w:val="both"/>
      </w:pPr>
      <w:r>
        <w:rPr>
          <w:rFonts w:ascii="Times New Roman"/>
          <w:b w:val="false"/>
          <w:i w:val="false"/>
          <w:color w:val="000000"/>
          <w:sz w:val="28"/>
        </w:rPr>
        <w:t>
      № 267(1) Қырғыз шекаралық бағанасы Қырғыз Республикасының аумағында, атауы жоқ каналдың сол жағалауында орналасқан. Оның геодезиялық координаталары 42º47′39.9″ с.е., 71º25′48.4″ ш.б.;</w:t>
      </w:r>
    </w:p>
    <w:bookmarkEnd w:id="1784"/>
    <w:bookmarkStart w:name="z1789" w:id="1785"/>
    <w:p>
      <w:pPr>
        <w:spacing w:after="0"/>
        <w:ind w:left="0"/>
        <w:jc w:val="both"/>
      </w:pPr>
      <w:r>
        <w:rPr>
          <w:rFonts w:ascii="Times New Roman"/>
          <w:b w:val="false"/>
          <w:i w:val="false"/>
          <w:color w:val="000000"/>
          <w:sz w:val="28"/>
        </w:rPr>
        <w:t>
      № 267(2) Қазақстан шекаралық бағанасы Қазақстан Республикасының аумағында, атауы жоқ каналдың оң жағалауында орналасқан. Оның геодезиялық координаталары 42º47′40.6″ с.е., 71º25′48.9″ ш.б.</w:t>
      </w:r>
    </w:p>
    <w:bookmarkEnd w:id="1785"/>
    <w:bookmarkStart w:name="z1790" w:id="1786"/>
    <w:p>
      <w:pPr>
        <w:spacing w:after="0"/>
        <w:ind w:left="0"/>
        <w:jc w:val="both"/>
      </w:pPr>
      <w:r>
        <w:rPr>
          <w:rFonts w:ascii="Times New Roman"/>
          <w:b w:val="false"/>
          <w:i w:val="false"/>
          <w:color w:val="000000"/>
          <w:sz w:val="28"/>
        </w:rPr>
        <w:t>
      № 267 шекаралық белгінің дәл ортасынан басталатын мемлекеттік шекара сызығы 0.75 км бойы атауы жоқ канал ортасымен жалпы батыс-солтүстік-батыс бағытында № 267/1 шекаралық белгінің дәл ортасына дейін өтеді.</w:t>
      </w:r>
    </w:p>
    <w:bookmarkEnd w:id="1786"/>
    <w:bookmarkStart w:name="z1791" w:id="1787"/>
    <w:p>
      <w:pPr>
        <w:spacing w:after="0"/>
        <w:ind w:left="0"/>
        <w:jc w:val="both"/>
      </w:pPr>
      <w:r>
        <w:rPr>
          <w:rFonts w:ascii="Times New Roman"/>
          <w:b w:val="false"/>
          <w:i w:val="false"/>
          <w:color w:val="000000"/>
          <w:sz w:val="28"/>
        </w:rPr>
        <w:t xml:space="preserve">
      № 267/1 аралық шекаралық белгі екі шекаралық бағанадан тұрады. № 267/1(1) және № 267/1(2) шекаралық бағаналарды қосатын түзудің атауы жоқ канал ортасымен қиылысу нүктесі шекаралық белгінің дәл ортасы болып табылады: </w:t>
      </w:r>
    </w:p>
    <w:bookmarkEnd w:id="1787"/>
    <w:bookmarkStart w:name="z1792" w:id="1788"/>
    <w:p>
      <w:pPr>
        <w:spacing w:after="0"/>
        <w:ind w:left="0"/>
        <w:jc w:val="both"/>
      </w:pPr>
      <w:r>
        <w:rPr>
          <w:rFonts w:ascii="Times New Roman"/>
          <w:b w:val="false"/>
          <w:i w:val="false"/>
          <w:color w:val="000000"/>
          <w:sz w:val="28"/>
        </w:rPr>
        <w:t>
      № 267/1(1) Қырғыз шекаралық бағанасы Қырғыз Республикасының аумағында, атауы жоқ каналдың сол жағалауында орналасқан. Оның геодезиялық координаталары 42º47′46.1″ с.е., 71º25′15.6″ ш.б.;</w:t>
      </w:r>
    </w:p>
    <w:bookmarkEnd w:id="1788"/>
    <w:bookmarkStart w:name="z1793" w:id="1789"/>
    <w:p>
      <w:pPr>
        <w:spacing w:after="0"/>
        <w:ind w:left="0"/>
        <w:jc w:val="both"/>
      </w:pPr>
      <w:r>
        <w:rPr>
          <w:rFonts w:ascii="Times New Roman"/>
          <w:b w:val="false"/>
          <w:i w:val="false"/>
          <w:color w:val="000000"/>
          <w:sz w:val="28"/>
        </w:rPr>
        <w:t>
      № 267/1(2) Қазақстан шекаралық бағанасы Қазақстан Республикасының аумағында, атауы жоқ каналдың оң жағалауында орналасқан. Оның геодезиялық координаталары 42º47′46.4″ с.е., 71º25′15.3″ ш.б.</w:t>
      </w:r>
    </w:p>
    <w:bookmarkEnd w:id="1789"/>
    <w:bookmarkStart w:name="z1794" w:id="1790"/>
    <w:p>
      <w:pPr>
        <w:spacing w:after="0"/>
        <w:ind w:left="0"/>
        <w:jc w:val="both"/>
      </w:pPr>
      <w:r>
        <w:rPr>
          <w:rFonts w:ascii="Times New Roman"/>
          <w:b w:val="false"/>
          <w:i w:val="false"/>
          <w:color w:val="000000"/>
          <w:sz w:val="28"/>
        </w:rPr>
        <w:t>
      № 267/1 шекаралық белгінің дәл ортасынан басталатын мемлекеттік шекара сызығы 0.93 км бойы атауы жоқ канал ортасымен жалпы батыс бағытта № 268 шекаралық белгінің дәл ортасына дейін өтеді.</w:t>
      </w:r>
    </w:p>
    <w:bookmarkEnd w:id="1790"/>
    <w:bookmarkStart w:name="z1795" w:id="1791"/>
    <w:p>
      <w:pPr>
        <w:spacing w:after="0"/>
        <w:ind w:left="0"/>
        <w:jc w:val="both"/>
      </w:pPr>
      <w:r>
        <w:rPr>
          <w:rFonts w:ascii="Times New Roman"/>
          <w:b w:val="false"/>
          <w:i w:val="false"/>
          <w:color w:val="000000"/>
          <w:sz w:val="28"/>
        </w:rPr>
        <w:t xml:space="preserve">
      № 268 негізгі шекаралық белгі екі шекаралық бағанадан тұрады. № 268(1) және № 268(2) шекаралық бағаналарды қосатын түзудің атауы жоқ канал ортасымен қиылысу нүктесі шекаралық белгінің дәл ортасы болып табылады: </w:t>
      </w:r>
    </w:p>
    <w:bookmarkEnd w:id="1791"/>
    <w:bookmarkStart w:name="z1796" w:id="1792"/>
    <w:p>
      <w:pPr>
        <w:spacing w:after="0"/>
        <w:ind w:left="0"/>
        <w:jc w:val="both"/>
      </w:pPr>
      <w:r>
        <w:rPr>
          <w:rFonts w:ascii="Times New Roman"/>
          <w:b w:val="false"/>
          <w:i w:val="false"/>
          <w:color w:val="000000"/>
          <w:sz w:val="28"/>
        </w:rPr>
        <w:t>
      № 268(1) Қырғыз шекаралық бағанасы Қырғыз Республикасының аумағында, атауы жоқ каналдың сол жағалауында орналасқан. Оның геодезиялық координаталары 42º47′43.7″ с.е., 71º24′35.8″ ш.б.;</w:t>
      </w:r>
    </w:p>
    <w:bookmarkEnd w:id="1792"/>
    <w:bookmarkStart w:name="z1797" w:id="1793"/>
    <w:p>
      <w:pPr>
        <w:spacing w:after="0"/>
        <w:ind w:left="0"/>
        <w:jc w:val="both"/>
      </w:pPr>
      <w:r>
        <w:rPr>
          <w:rFonts w:ascii="Times New Roman"/>
          <w:b w:val="false"/>
          <w:i w:val="false"/>
          <w:color w:val="000000"/>
          <w:sz w:val="28"/>
        </w:rPr>
        <w:t>
      № 268(2) Қазақстан шекаралық бағанасы Қазақстан Республикасының аумағында, атауы жоқ каналдың оң жағалауында орналасқан. Оның геодезиялық координаталары 42º47′44.4″ с.е., 71º24′36.0″ ш.б.</w:t>
      </w:r>
    </w:p>
    <w:bookmarkEnd w:id="1793"/>
    <w:bookmarkStart w:name="z1798" w:id="1794"/>
    <w:p>
      <w:pPr>
        <w:spacing w:after="0"/>
        <w:ind w:left="0"/>
        <w:jc w:val="both"/>
      </w:pPr>
      <w:r>
        <w:rPr>
          <w:rFonts w:ascii="Times New Roman"/>
          <w:b w:val="false"/>
          <w:i w:val="false"/>
          <w:color w:val="000000"/>
          <w:sz w:val="28"/>
        </w:rPr>
        <w:t>
      № 268 шекаралық белгінің дәл ортасынан басталатын мемлекеттік шекара сызығы 0.50 км бойы атауы жоқ канал ортасымен жалпы батыс-солтүстік-батыс бағытында № 269 шекаралық белгінің дәл ортасына дейін өтеді.</w:t>
      </w:r>
    </w:p>
    <w:bookmarkEnd w:id="1794"/>
    <w:bookmarkStart w:name="z1799" w:id="1795"/>
    <w:p>
      <w:pPr>
        <w:spacing w:after="0"/>
        <w:ind w:left="0"/>
        <w:jc w:val="both"/>
      </w:pPr>
      <w:r>
        <w:rPr>
          <w:rFonts w:ascii="Times New Roman"/>
          <w:b w:val="false"/>
          <w:i w:val="false"/>
          <w:color w:val="000000"/>
          <w:sz w:val="28"/>
        </w:rPr>
        <w:t xml:space="preserve">
      № 269 негізгі шекаралық белгі екі шекаралық бағанадан тұрады. № 269(1) және № 269(2) шекаралық бағаналарды қосатын түзудің атауы жоқ канал ортасымен қиылысу нүктесі шекаралық белгінің дәл ортасы болып табылады: </w:t>
      </w:r>
    </w:p>
    <w:bookmarkEnd w:id="1795"/>
    <w:bookmarkStart w:name="z1800" w:id="1796"/>
    <w:p>
      <w:pPr>
        <w:spacing w:after="0"/>
        <w:ind w:left="0"/>
        <w:jc w:val="both"/>
      </w:pPr>
      <w:r>
        <w:rPr>
          <w:rFonts w:ascii="Times New Roman"/>
          <w:b w:val="false"/>
          <w:i w:val="false"/>
          <w:color w:val="000000"/>
          <w:sz w:val="28"/>
        </w:rPr>
        <w:t>
      № 269(1) Қырғыз шекаралық бағанасы Қырғыз Республикасының аумағында, атауы жоқ каналдың сол жағалауында орналасқан. Оның геодезиялық координаталары 42º47′47.6″ с.е., 71º24′14.6″ ш.б.;</w:t>
      </w:r>
    </w:p>
    <w:bookmarkEnd w:id="1796"/>
    <w:bookmarkStart w:name="z1801" w:id="1797"/>
    <w:p>
      <w:pPr>
        <w:spacing w:after="0"/>
        <w:ind w:left="0"/>
        <w:jc w:val="both"/>
      </w:pPr>
      <w:r>
        <w:rPr>
          <w:rFonts w:ascii="Times New Roman"/>
          <w:b w:val="false"/>
          <w:i w:val="false"/>
          <w:color w:val="000000"/>
          <w:sz w:val="28"/>
        </w:rPr>
        <w:t>
      № 269(2) Қазақстан шекаралық бағанасы Қазақстан Республикасының аумағында, атауы жоқ каналдың оң жағалауында орналасқан. Оның геодезиялық координаталары 42º47′47.8″ с.е., 71º24′15.2″ ш.б.</w:t>
      </w:r>
    </w:p>
    <w:bookmarkEnd w:id="1797"/>
    <w:bookmarkStart w:name="z1802" w:id="1798"/>
    <w:p>
      <w:pPr>
        <w:spacing w:after="0"/>
        <w:ind w:left="0"/>
        <w:jc w:val="both"/>
      </w:pPr>
      <w:r>
        <w:rPr>
          <w:rFonts w:ascii="Times New Roman"/>
          <w:b w:val="false"/>
          <w:i w:val="false"/>
          <w:color w:val="000000"/>
          <w:sz w:val="28"/>
        </w:rPr>
        <w:t>
      № 269 шекаралық белгінің дәл ортасынан басталатын мемлекеттік шекара сызығы 0.68 км бойы жалпы батыс бағытта № 270 шекаралық белгіге дейін өтеді.</w:t>
      </w:r>
    </w:p>
    <w:bookmarkEnd w:id="1798"/>
    <w:bookmarkStart w:name="z1803" w:id="1799"/>
    <w:p>
      <w:pPr>
        <w:spacing w:after="0"/>
        <w:ind w:left="0"/>
        <w:jc w:val="both"/>
      </w:pPr>
      <w:r>
        <w:rPr>
          <w:rFonts w:ascii="Times New Roman"/>
          <w:b w:val="false"/>
          <w:i w:val="false"/>
          <w:color w:val="000000"/>
          <w:sz w:val="28"/>
        </w:rPr>
        <w:t>
      № 270 негізгі Қазақстан шекаралық белгісі Қазақстан Республикасының аумағында, Асы-Талас каналының оң жағалауындағы мемлекеттік шекара сызығында орналасқан бір шекаралық бағанадан тұрады. Оның геодезиялық координаталары 42º47′49.6″ с.е., 71º23′44.6″ ш.б.</w:t>
      </w:r>
    </w:p>
    <w:bookmarkEnd w:id="1799"/>
    <w:bookmarkStart w:name="z1804" w:id="1800"/>
    <w:p>
      <w:pPr>
        <w:spacing w:after="0"/>
        <w:ind w:left="0"/>
        <w:jc w:val="both"/>
      </w:pPr>
      <w:r>
        <w:rPr>
          <w:rFonts w:ascii="Times New Roman"/>
          <w:b w:val="false"/>
          <w:i w:val="false"/>
          <w:color w:val="000000"/>
          <w:sz w:val="28"/>
        </w:rPr>
        <w:t>
      № 270 шекаралық белгіден басталатын мемлекеттік шекара сызығы 0.03 км бойы Асы-Талас каналын тура қиып өтеді де, батыс бағытта № 271 шекаралық белгіге дейін өтеді.</w:t>
      </w:r>
    </w:p>
    <w:bookmarkEnd w:id="1800"/>
    <w:bookmarkStart w:name="z1805" w:id="1801"/>
    <w:p>
      <w:pPr>
        <w:spacing w:after="0"/>
        <w:ind w:left="0"/>
        <w:jc w:val="both"/>
      </w:pPr>
      <w:r>
        <w:rPr>
          <w:rFonts w:ascii="Times New Roman"/>
          <w:b w:val="false"/>
          <w:i w:val="false"/>
          <w:color w:val="000000"/>
          <w:sz w:val="28"/>
        </w:rPr>
        <w:t>
      № 271 негізгі Қырғыз шекаралық белгісі мемлекеттік шекара сызығында, Асы-Талас каналының сол жағалауында орналасқан. Оның геодезиялық координаталары 42º47′49.7″ с.е., 71º23′43.1″ ш.б.</w:t>
      </w:r>
    </w:p>
    <w:bookmarkEnd w:id="1801"/>
    <w:bookmarkStart w:name="z1806" w:id="1802"/>
    <w:p>
      <w:pPr>
        <w:spacing w:after="0"/>
        <w:ind w:left="0"/>
        <w:jc w:val="both"/>
      </w:pPr>
      <w:r>
        <w:rPr>
          <w:rFonts w:ascii="Times New Roman"/>
          <w:b w:val="false"/>
          <w:i w:val="false"/>
          <w:color w:val="000000"/>
          <w:sz w:val="28"/>
        </w:rPr>
        <w:t>
      № 271 шекаралық белгіден басталатын мемлекеттік шекара сызығы 1.08 км бойы атауы жоқ канал ортасымен батыс бағытта № 272 шекаралық белгінің дәл ортасына дейін өтеді.</w:t>
      </w:r>
    </w:p>
    <w:bookmarkEnd w:id="1802"/>
    <w:bookmarkStart w:name="z1807" w:id="1803"/>
    <w:p>
      <w:pPr>
        <w:spacing w:after="0"/>
        <w:ind w:left="0"/>
        <w:jc w:val="both"/>
      </w:pPr>
      <w:r>
        <w:rPr>
          <w:rFonts w:ascii="Times New Roman"/>
          <w:b w:val="false"/>
          <w:i w:val="false"/>
          <w:color w:val="000000"/>
          <w:sz w:val="28"/>
        </w:rPr>
        <w:t xml:space="preserve">
      № 272 негізгі шекаралық белгі үш шекаралық бағанадан тұрады. Атауы жоқ канал осінің бұрылыс нүктесі шекаралық белгінің дәл ортасы болып табылады: </w:t>
      </w:r>
    </w:p>
    <w:bookmarkEnd w:id="1803"/>
    <w:bookmarkStart w:name="z1808" w:id="1804"/>
    <w:p>
      <w:pPr>
        <w:spacing w:after="0"/>
        <w:ind w:left="0"/>
        <w:jc w:val="both"/>
      </w:pPr>
      <w:r>
        <w:rPr>
          <w:rFonts w:ascii="Times New Roman"/>
          <w:b w:val="false"/>
          <w:i w:val="false"/>
          <w:color w:val="000000"/>
          <w:sz w:val="28"/>
        </w:rPr>
        <w:t>
      № 272(1) Қазақстан шекаралық бағанасы Қазақстан Республикасының аумағында, атауы жоқ каналдың оң жағалауында орналасқан. Оның геодезиялық координаталары 42º47′53.0″ с.е., 71º22′56.4″ ш.б.;</w:t>
      </w:r>
    </w:p>
    <w:bookmarkEnd w:id="1804"/>
    <w:bookmarkStart w:name="z1809" w:id="1805"/>
    <w:p>
      <w:pPr>
        <w:spacing w:after="0"/>
        <w:ind w:left="0"/>
        <w:jc w:val="both"/>
      </w:pPr>
      <w:r>
        <w:rPr>
          <w:rFonts w:ascii="Times New Roman"/>
          <w:b w:val="false"/>
          <w:i w:val="false"/>
          <w:color w:val="000000"/>
          <w:sz w:val="28"/>
        </w:rPr>
        <w:t>
      № 272(2) Қырғыз шекаралық бағанасы Қырғыз Республикасының аумағында, атауы жоқ каналдың сол жағалауында орналасқан. Оның геодезиялық координаталары 42º47′52.5″ с.е., 71º22′56.8″ ш.б.;</w:t>
      </w:r>
    </w:p>
    <w:bookmarkEnd w:id="1805"/>
    <w:bookmarkStart w:name="z1810" w:id="1806"/>
    <w:p>
      <w:pPr>
        <w:spacing w:after="0"/>
        <w:ind w:left="0"/>
        <w:jc w:val="both"/>
      </w:pPr>
      <w:r>
        <w:rPr>
          <w:rFonts w:ascii="Times New Roman"/>
          <w:b w:val="false"/>
          <w:i w:val="false"/>
          <w:color w:val="000000"/>
          <w:sz w:val="28"/>
        </w:rPr>
        <w:t>
      № 272(3) Қазақстан шекаралық бағанасы Қазақстан Республикасының аумағында, атауы жоқ каналдың сол жағалауында орналасқан. Оның геодезиялық координаталары 42º47′52.3″ с.е., 71º22′55.4″ ш.б.</w:t>
      </w:r>
    </w:p>
    <w:bookmarkEnd w:id="1806"/>
    <w:bookmarkStart w:name="z1811" w:id="1807"/>
    <w:p>
      <w:pPr>
        <w:spacing w:after="0"/>
        <w:ind w:left="0"/>
        <w:jc w:val="both"/>
      </w:pPr>
      <w:r>
        <w:rPr>
          <w:rFonts w:ascii="Times New Roman"/>
          <w:b w:val="false"/>
          <w:i w:val="false"/>
          <w:color w:val="000000"/>
          <w:sz w:val="28"/>
        </w:rPr>
        <w:t>
      № 272 шекаралық белгінің дәл ортасынан басталатын мемлекеттік шекара сызығы 0.92 км бойы атауы жоқ канал ортасымен оңтүстік-оңтүстік-батыс бағытында № 273 шекаралық белгінің дәл ортасына дейін өтеді.</w:t>
      </w:r>
    </w:p>
    <w:bookmarkEnd w:id="1807"/>
    <w:bookmarkStart w:name="z1812" w:id="1808"/>
    <w:p>
      <w:pPr>
        <w:spacing w:after="0"/>
        <w:ind w:left="0"/>
        <w:jc w:val="both"/>
      </w:pPr>
      <w:r>
        <w:rPr>
          <w:rFonts w:ascii="Times New Roman"/>
          <w:b w:val="false"/>
          <w:i w:val="false"/>
          <w:color w:val="000000"/>
          <w:sz w:val="28"/>
        </w:rPr>
        <w:t xml:space="preserve">
      № 273 негізгі шекаралық белгі екі шекаралық бағанадан тұрады. № 273(1) және № 273(2) шекаралық бағаналарды қосатын түзудің Асы-Талас каналы ортасымен қиылысу нүктесі шекаралық белгінің дәл ортасы болып табылады: </w:t>
      </w:r>
    </w:p>
    <w:bookmarkEnd w:id="1808"/>
    <w:bookmarkStart w:name="z1813" w:id="1809"/>
    <w:p>
      <w:pPr>
        <w:spacing w:after="0"/>
        <w:ind w:left="0"/>
        <w:jc w:val="both"/>
      </w:pPr>
      <w:r>
        <w:rPr>
          <w:rFonts w:ascii="Times New Roman"/>
          <w:b w:val="false"/>
          <w:i w:val="false"/>
          <w:color w:val="000000"/>
          <w:sz w:val="28"/>
        </w:rPr>
        <w:t>
      № 273(1) Қырғыз шекаралық бағанасы Қырғыз Республикасының аумағында, атауы жоқ каналдың оң жағалауы мен Асы-Талас каналының оң жағалауында орналасқан. Оның геодезиялық координаталары 42º47′23.5″ с.е., 71º22′45.2″ ш.б.;</w:t>
      </w:r>
    </w:p>
    <w:bookmarkEnd w:id="1809"/>
    <w:bookmarkStart w:name="z1814" w:id="1810"/>
    <w:p>
      <w:pPr>
        <w:spacing w:after="0"/>
        <w:ind w:left="0"/>
        <w:jc w:val="both"/>
      </w:pPr>
      <w:r>
        <w:rPr>
          <w:rFonts w:ascii="Times New Roman"/>
          <w:b w:val="false"/>
          <w:i w:val="false"/>
          <w:color w:val="000000"/>
          <w:sz w:val="28"/>
        </w:rPr>
        <w:t>
      № 273(2) Қазақстан шекаралық бағанасы Қазақстан Республикасының аумағында, атауы жоқ каналдың сол жағалауы мен Асы-Талас каналының сол жағалауында орналасқан. Оның геодезиялық координаталары 42º47′24.4″ с.е., 71º22′44.7″ ш.б.</w:t>
      </w:r>
    </w:p>
    <w:bookmarkEnd w:id="1810"/>
    <w:bookmarkStart w:name="z1815" w:id="1811"/>
    <w:p>
      <w:pPr>
        <w:spacing w:after="0"/>
        <w:ind w:left="0"/>
        <w:jc w:val="both"/>
      </w:pPr>
      <w:r>
        <w:rPr>
          <w:rFonts w:ascii="Times New Roman"/>
          <w:b w:val="false"/>
          <w:i w:val="false"/>
          <w:color w:val="000000"/>
          <w:sz w:val="28"/>
        </w:rPr>
        <w:t>
      № 273 шекаралық белгіден басталатын мемлекеттік шекара сызығы 0.74 км бойы атауы жоқ канал ортасымен оңтүстік-оңтүстік-батыс бағытында № 273/1 шекаралық белгінің дәл ортасына дейін өтеді.</w:t>
      </w:r>
    </w:p>
    <w:bookmarkEnd w:id="1811"/>
    <w:bookmarkStart w:name="z1816" w:id="1812"/>
    <w:p>
      <w:pPr>
        <w:spacing w:after="0"/>
        <w:ind w:left="0"/>
        <w:jc w:val="both"/>
      </w:pPr>
      <w:r>
        <w:rPr>
          <w:rFonts w:ascii="Times New Roman"/>
          <w:b w:val="false"/>
          <w:i w:val="false"/>
          <w:color w:val="000000"/>
          <w:sz w:val="28"/>
        </w:rPr>
        <w:t xml:space="preserve">
      № 273/1 аралық шекаралық белгі екі шекаралық бағанадан тұрады. № 273/1(1) және № 273/1(2) шекаралық бағаналарды қосатын түзудің атауы жоқ канал ортасымен қиылысу нүктесі шекаралық белгінің дәл ортасы болып табылады: </w:t>
      </w:r>
    </w:p>
    <w:bookmarkEnd w:id="1812"/>
    <w:bookmarkStart w:name="z1817" w:id="1813"/>
    <w:p>
      <w:pPr>
        <w:spacing w:after="0"/>
        <w:ind w:left="0"/>
        <w:jc w:val="both"/>
      </w:pPr>
      <w:r>
        <w:rPr>
          <w:rFonts w:ascii="Times New Roman"/>
          <w:b w:val="false"/>
          <w:i w:val="false"/>
          <w:color w:val="000000"/>
          <w:sz w:val="28"/>
        </w:rPr>
        <w:t>
      № 273/1(1) Қырғыз шекаралық бағанасы Қырғыз Республикасының аумағында, атауы жоқ каналдың оң жағалауында орналасқан. Оның геодезиялық координаталары 42º47′00.8″ с.е., 71º22′37.2″ ш.б.;</w:t>
      </w:r>
    </w:p>
    <w:bookmarkEnd w:id="1813"/>
    <w:bookmarkStart w:name="z1818" w:id="1814"/>
    <w:p>
      <w:pPr>
        <w:spacing w:after="0"/>
        <w:ind w:left="0"/>
        <w:jc w:val="both"/>
      </w:pPr>
      <w:r>
        <w:rPr>
          <w:rFonts w:ascii="Times New Roman"/>
          <w:b w:val="false"/>
          <w:i w:val="false"/>
          <w:color w:val="000000"/>
          <w:sz w:val="28"/>
        </w:rPr>
        <w:t>
      № 273/1(2) Қазақстан шекаралық бағанасы Қазақстан Республикасының аумағында, атауы жоқ каналдың сол жағалауында орналасқан. Оның геодезиялық координаталары 42º47′00.7″ с.е., 71º22′36.6″ ш.б.</w:t>
      </w:r>
    </w:p>
    <w:bookmarkEnd w:id="1814"/>
    <w:bookmarkStart w:name="z1819" w:id="1815"/>
    <w:p>
      <w:pPr>
        <w:spacing w:after="0"/>
        <w:ind w:left="0"/>
        <w:jc w:val="both"/>
      </w:pPr>
      <w:r>
        <w:rPr>
          <w:rFonts w:ascii="Times New Roman"/>
          <w:b w:val="false"/>
          <w:i w:val="false"/>
          <w:color w:val="000000"/>
          <w:sz w:val="28"/>
        </w:rPr>
        <w:t>
      № 273/1 шекаралық белгінің дәл ортасынан басталатын мемлекеттік шекара сызығы 0.64 км бойы атауы жоқ канал ортасымен оңтүстік-оңтүстік-батыс бағытында № 274 шекаралық белгінің дәл ортасына дейін өтеді.</w:t>
      </w:r>
    </w:p>
    <w:bookmarkEnd w:id="1815"/>
    <w:bookmarkStart w:name="z1820" w:id="1816"/>
    <w:p>
      <w:pPr>
        <w:spacing w:after="0"/>
        <w:ind w:left="0"/>
        <w:jc w:val="both"/>
      </w:pPr>
      <w:r>
        <w:rPr>
          <w:rFonts w:ascii="Times New Roman"/>
          <w:b w:val="false"/>
          <w:i w:val="false"/>
          <w:color w:val="000000"/>
          <w:sz w:val="28"/>
        </w:rPr>
        <w:t xml:space="preserve">
      № 274 негізгі шекаралық белгі екі шекаралық бағанадан тұрады. № 274(1) және № 274(2) шекаралық бағаналарды қосатын түзудің атауы жоқ канал ортасымен қиылысу нүктесі шекаралық белгінің дәл ортасы болып табылады: </w:t>
      </w:r>
    </w:p>
    <w:bookmarkEnd w:id="1816"/>
    <w:bookmarkStart w:name="z1821" w:id="1817"/>
    <w:p>
      <w:pPr>
        <w:spacing w:after="0"/>
        <w:ind w:left="0"/>
        <w:jc w:val="both"/>
      </w:pPr>
      <w:r>
        <w:rPr>
          <w:rFonts w:ascii="Times New Roman"/>
          <w:b w:val="false"/>
          <w:i w:val="false"/>
          <w:color w:val="000000"/>
          <w:sz w:val="28"/>
        </w:rPr>
        <w:t>
      № 274(1) Қырғыз шекаралық бағанасы Қырғыз Республикасының аумағында, атауы жоқ каналдың оң жағалауында орналасқан. Оның геодезиялық координаталары 42º46′40.4″ с.е., 71º22′30.8″ ш.б.;</w:t>
      </w:r>
    </w:p>
    <w:bookmarkEnd w:id="1817"/>
    <w:bookmarkStart w:name="z1822" w:id="1818"/>
    <w:p>
      <w:pPr>
        <w:spacing w:after="0"/>
        <w:ind w:left="0"/>
        <w:jc w:val="both"/>
      </w:pPr>
      <w:r>
        <w:rPr>
          <w:rFonts w:ascii="Times New Roman"/>
          <w:b w:val="false"/>
          <w:i w:val="false"/>
          <w:color w:val="000000"/>
          <w:sz w:val="28"/>
        </w:rPr>
        <w:t>
      № 274(2) Қазақстан шекаралық бағанасы Қазақстан Республикасының аумағында, атауы жоқ каналдың сол жағалауында орналасқан. Оның геодезиялық координаталары 42º46′40.4″ с.е., 71º22′30.4″ ш.б.</w:t>
      </w:r>
    </w:p>
    <w:bookmarkEnd w:id="1818"/>
    <w:bookmarkStart w:name="z1823" w:id="1819"/>
    <w:p>
      <w:pPr>
        <w:spacing w:after="0"/>
        <w:ind w:left="0"/>
        <w:jc w:val="both"/>
      </w:pPr>
      <w:r>
        <w:rPr>
          <w:rFonts w:ascii="Times New Roman"/>
          <w:b w:val="false"/>
          <w:i w:val="false"/>
          <w:color w:val="000000"/>
          <w:sz w:val="28"/>
        </w:rPr>
        <w:t>
      № 274 шекаралық белгінің дәл ортасынан басталатын мемлекеттік шекара сызығы 0.46 км бойы атауы жоқ канал ортасымен оңтүстік-оңтүстік-батыс бағытында № 274/1 шекаралық белгінің дәл ортасына дейін өтеді.</w:t>
      </w:r>
    </w:p>
    <w:bookmarkEnd w:id="1819"/>
    <w:bookmarkStart w:name="z1824" w:id="1820"/>
    <w:p>
      <w:pPr>
        <w:spacing w:after="0"/>
        <w:ind w:left="0"/>
        <w:jc w:val="both"/>
      </w:pPr>
      <w:r>
        <w:rPr>
          <w:rFonts w:ascii="Times New Roman"/>
          <w:b w:val="false"/>
          <w:i w:val="false"/>
          <w:color w:val="000000"/>
          <w:sz w:val="28"/>
        </w:rPr>
        <w:t xml:space="preserve">
      № 274 аралық шекаралық белгі екі шекаралық бағанадан тұрады. № 274/1(1) және № 274/1(2) шекаралық бағаналарды қосатын түзудің атауы жоқ канал ортасымен қиылысу нүктесі шекаралық белгінің дәл ортасы болып табылады: </w:t>
      </w:r>
    </w:p>
    <w:bookmarkEnd w:id="1820"/>
    <w:bookmarkStart w:name="z1825" w:id="1821"/>
    <w:p>
      <w:pPr>
        <w:spacing w:after="0"/>
        <w:ind w:left="0"/>
        <w:jc w:val="both"/>
      </w:pPr>
      <w:r>
        <w:rPr>
          <w:rFonts w:ascii="Times New Roman"/>
          <w:b w:val="false"/>
          <w:i w:val="false"/>
          <w:color w:val="000000"/>
          <w:sz w:val="28"/>
        </w:rPr>
        <w:t>
      № 274/1(1) Қырғыз шекаралық бағанасы Қырғыз Республикасының аумағында, атауы жоқ каналдың оң жағалауында орналасқан. Оның геодезиялық координаталары 42º46′25.4″ с.е., 71º22′26.7″ ш.б.;</w:t>
      </w:r>
    </w:p>
    <w:bookmarkEnd w:id="1821"/>
    <w:bookmarkStart w:name="z1826" w:id="1822"/>
    <w:p>
      <w:pPr>
        <w:spacing w:after="0"/>
        <w:ind w:left="0"/>
        <w:jc w:val="both"/>
      </w:pPr>
      <w:r>
        <w:rPr>
          <w:rFonts w:ascii="Times New Roman"/>
          <w:b w:val="false"/>
          <w:i w:val="false"/>
          <w:color w:val="000000"/>
          <w:sz w:val="28"/>
        </w:rPr>
        <w:t>
      № 274/1(2) Қазақстан шекаралық бағанасы Қазақстан Республикасының аумағында, атауы жоқ каналдың сол жағалауында орналасқан. Оның геодезиялық координаталары 42º46′25.6″ с.е., 71º22′26.3″ ш.б.</w:t>
      </w:r>
    </w:p>
    <w:bookmarkEnd w:id="1822"/>
    <w:bookmarkStart w:name="z1827" w:id="1823"/>
    <w:p>
      <w:pPr>
        <w:spacing w:after="0"/>
        <w:ind w:left="0"/>
        <w:jc w:val="both"/>
      </w:pPr>
      <w:r>
        <w:rPr>
          <w:rFonts w:ascii="Times New Roman"/>
          <w:b w:val="false"/>
          <w:i w:val="false"/>
          <w:color w:val="000000"/>
          <w:sz w:val="28"/>
        </w:rPr>
        <w:t>
      № 274/1 шекаралық белгінің дәл ортасынан басталатын мемлекеттік шекара сызығы 0.60 км бойы атауы жоқ канал ортасымен оңтүстік-оңтүстік-батыс бағытында № 274/2 шекаралық белгінің дәл ортасына дейін өтеді.</w:t>
      </w:r>
    </w:p>
    <w:bookmarkEnd w:id="1823"/>
    <w:bookmarkStart w:name="z1828" w:id="1824"/>
    <w:p>
      <w:pPr>
        <w:spacing w:after="0"/>
        <w:ind w:left="0"/>
        <w:jc w:val="both"/>
      </w:pPr>
      <w:r>
        <w:rPr>
          <w:rFonts w:ascii="Times New Roman"/>
          <w:b w:val="false"/>
          <w:i w:val="false"/>
          <w:color w:val="000000"/>
          <w:sz w:val="28"/>
        </w:rPr>
        <w:t xml:space="preserve">
      № 274/2 аралық шекаралық белгі екі шекаралық бағанадан тұрады. № 274/2(1) және № 274/2(2) шекаралық бағаналарды қосатын түзудің атауы жоқ канал ортасымен қиылысу нүктесі шекаралық белгінің дәл ортасы болып табылады: </w:t>
      </w:r>
    </w:p>
    <w:bookmarkEnd w:id="1824"/>
    <w:bookmarkStart w:name="z1829" w:id="1825"/>
    <w:p>
      <w:pPr>
        <w:spacing w:after="0"/>
        <w:ind w:left="0"/>
        <w:jc w:val="both"/>
      </w:pPr>
      <w:r>
        <w:rPr>
          <w:rFonts w:ascii="Times New Roman"/>
          <w:b w:val="false"/>
          <w:i w:val="false"/>
          <w:color w:val="000000"/>
          <w:sz w:val="28"/>
        </w:rPr>
        <w:t>
      № 274/2(1) Қырғыз шекаралық бағанасы Қырғыз Республикасының аумағында, атауы жоқ каналдың оң жағалауында орналасқан. Оның геодезиялық координаталары 42º46′06.7″ с.е., 71º22′21.4″ ш.б.;</w:t>
      </w:r>
    </w:p>
    <w:bookmarkEnd w:id="1825"/>
    <w:bookmarkStart w:name="z1830" w:id="1826"/>
    <w:p>
      <w:pPr>
        <w:spacing w:after="0"/>
        <w:ind w:left="0"/>
        <w:jc w:val="both"/>
      </w:pPr>
      <w:r>
        <w:rPr>
          <w:rFonts w:ascii="Times New Roman"/>
          <w:b w:val="false"/>
          <w:i w:val="false"/>
          <w:color w:val="000000"/>
          <w:sz w:val="28"/>
        </w:rPr>
        <w:t>
      № 274/2(2) Қазақстан шекаралық бағанасы Қазақстан Республикасының аумағында, атауы жоқ каналдың сол жағалауында орналасқан. Оның геодезиялық координаталары 42º46′06.8″ с.е., 71º22′21.0″ ш.б.</w:t>
      </w:r>
    </w:p>
    <w:bookmarkEnd w:id="1826"/>
    <w:bookmarkStart w:name="z1831" w:id="1827"/>
    <w:p>
      <w:pPr>
        <w:spacing w:after="0"/>
        <w:ind w:left="0"/>
        <w:jc w:val="both"/>
      </w:pPr>
      <w:r>
        <w:rPr>
          <w:rFonts w:ascii="Times New Roman"/>
          <w:b w:val="false"/>
          <w:i w:val="false"/>
          <w:color w:val="000000"/>
          <w:sz w:val="28"/>
        </w:rPr>
        <w:t>
      № 274/2 шекаралық белгінің дәл ортасынан басталатын мемлекеттік шекара сызығы 0.80 км бойы атауы жоқ канал ортасымен оңтүстік-оңтүстік-батыс бағытында № 275 шекаралық белгінің дәл ортасына дейін өтеді.</w:t>
      </w:r>
    </w:p>
    <w:bookmarkEnd w:id="1827"/>
    <w:bookmarkStart w:name="z1832" w:id="1828"/>
    <w:p>
      <w:pPr>
        <w:spacing w:after="0"/>
        <w:ind w:left="0"/>
        <w:jc w:val="both"/>
      </w:pPr>
      <w:r>
        <w:rPr>
          <w:rFonts w:ascii="Times New Roman"/>
          <w:b w:val="false"/>
          <w:i w:val="false"/>
          <w:color w:val="000000"/>
          <w:sz w:val="28"/>
        </w:rPr>
        <w:t xml:space="preserve">
      № 275 негізгі шекаралық белгі үш шекаралық бағанадан тұрады. Мемлекеттік шекара сызығының бұрылыс нүктесі шекаралық белгінің дәл ортасы болып табылады: </w:t>
      </w:r>
    </w:p>
    <w:bookmarkEnd w:id="1828"/>
    <w:bookmarkStart w:name="z1833" w:id="1829"/>
    <w:p>
      <w:pPr>
        <w:spacing w:after="0"/>
        <w:ind w:left="0"/>
        <w:jc w:val="both"/>
      </w:pPr>
      <w:r>
        <w:rPr>
          <w:rFonts w:ascii="Times New Roman"/>
          <w:b w:val="false"/>
          <w:i w:val="false"/>
          <w:color w:val="000000"/>
          <w:sz w:val="28"/>
        </w:rPr>
        <w:t>
      № 275(1) Қырғыз шекаралық бағанасы Қырғыз Республикасының аумағында, атауы жоқ каналдың оң жағалауында орналасқан. Оның геодезиялық координаталары 42º45′41.3″ с.е., 71º22′13.0″ ш.б.;</w:t>
      </w:r>
    </w:p>
    <w:bookmarkEnd w:id="1829"/>
    <w:bookmarkStart w:name="z1834" w:id="1830"/>
    <w:p>
      <w:pPr>
        <w:spacing w:after="0"/>
        <w:ind w:left="0"/>
        <w:jc w:val="both"/>
      </w:pPr>
      <w:r>
        <w:rPr>
          <w:rFonts w:ascii="Times New Roman"/>
          <w:b w:val="false"/>
          <w:i w:val="false"/>
          <w:color w:val="000000"/>
          <w:sz w:val="28"/>
        </w:rPr>
        <w:t>
      № 275(2) Қырғыз шекаралық бағанасы Қырғыз Республикасының аумағында, атауы жоқ каналдың оңтүстік-оңтүстік-батыс жағында орналасқан. Оның геодезиялық координаталары 42º45′41.1″ с.е., 71º22′12.8″ ш.б.;</w:t>
      </w:r>
    </w:p>
    <w:bookmarkEnd w:id="1830"/>
    <w:bookmarkStart w:name="z1835" w:id="1831"/>
    <w:p>
      <w:pPr>
        <w:spacing w:after="0"/>
        <w:ind w:left="0"/>
        <w:jc w:val="both"/>
      </w:pPr>
      <w:r>
        <w:rPr>
          <w:rFonts w:ascii="Times New Roman"/>
          <w:b w:val="false"/>
          <w:i w:val="false"/>
          <w:color w:val="000000"/>
          <w:sz w:val="28"/>
        </w:rPr>
        <w:t>
      № 275(3) Қазақстан шекаралық бағанасы мемлекеттік шекара сызығында орналасқан. Оның геодезиялық координаталары 42º45′41.2″ с.е., 71º22′12.8″ ш.б.</w:t>
      </w:r>
    </w:p>
    <w:bookmarkEnd w:id="1831"/>
    <w:bookmarkStart w:name="z1836" w:id="1832"/>
    <w:p>
      <w:pPr>
        <w:spacing w:after="0"/>
        <w:ind w:left="0"/>
        <w:jc w:val="both"/>
      </w:pPr>
      <w:r>
        <w:rPr>
          <w:rFonts w:ascii="Times New Roman"/>
          <w:b w:val="false"/>
          <w:i w:val="false"/>
          <w:color w:val="000000"/>
          <w:sz w:val="28"/>
        </w:rPr>
        <w:t>
      № 275 шекаралық белгінің дәл ортасынан басталатын мемлекеттік шекара сызығы құрлықтағы учаскеге ауысады және 0.60 км бойы батыс-солтүстік-батыс бағытында тура № 275/1 шекаралық белгіге дейін өтеді.</w:t>
      </w:r>
    </w:p>
    <w:bookmarkEnd w:id="1832"/>
    <w:bookmarkStart w:name="z1837" w:id="1833"/>
    <w:p>
      <w:pPr>
        <w:spacing w:after="0"/>
        <w:ind w:left="0"/>
        <w:jc w:val="both"/>
      </w:pPr>
      <w:r>
        <w:rPr>
          <w:rFonts w:ascii="Times New Roman"/>
          <w:b w:val="false"/>
          <w:i w:val="false"/>
          <w:color w:val="000000"/>
          <w:sz w:val="28"/>
        </w:rPr>
        <w:t>
      № 275/1 аралық Қырғыз шекаралық белгісі мемлекеттік шекара сызығында орналасқан бір шекаралық бағанадан тұрады. Оның геодезиялық координаталары 42º45′46.2″ с.е., 71º21′52.0″ ш.б.</w:t>
      </w:r>
    </w:p>
    <w:bookmarkEnd w:id="1833"/>
    <w:bookmarkStart w:name="z1838" w:id="1834"/>
    <w:p>
      <w:pPr>
        <w:spacing w:after="0"/>
        <w:ind w:left="0"/>
        <w:jc w:val="both"/>
      </w:pPr>
      <w:r>
        <w:rPr>
          <w:rFonts w:ascii="Times New Roman"/>
          <w:b w:val="false"/>
          <w:i w:val="false"/>
          <w:color w:val="000000"/>
          <w:sz w:val="28"/>
        </w:rPr>
        <w:t>
      № 275/1 шекаралық белгіден басталатын мемлекеттік шекара сызығы 0.50 км бойы батыс-солтүстік-батыс бағытында № 276 шекаралық белгіге дейін өтеді.</w:t>
      </w:r>
    </w:p>
    <w:bookmarkEnd w:id="1834"/>
    <w:bookmarkStart w:name="z1839" w:id="1835"/>
    <w:p>
      <w:pPr>
        <w:spacing w:after="0"/>
        <w:ind w:left="0"/>
        <w:jc w:val="both"/>
      </w:pPr>
      <w:r>
        <w:rPr>
          <w:rFonts w:ascii="Times New Roman"/>
          <w:b w:val="false"/>
          <w:i w:val="false"/>
          <w:color w:val="000000"/>
          <w:sz w:val="28"/>
        </w:rPr>
        <w:t>
      № 276 негізгі Қазақстан шекаралық белгісі мемлекеттік шекара сызығында орналасқан бір шекаралық бағанадан тұрады. Оның геодезиялық координаталары 42º45′51.1″ с.е., 71º21′31.1″ ш.б.</w:t>
      </w:r>
    </w:p>
    <w:bookmarkEnd w:id="1835"/>
    <w:bookmarkStart w:name="z1840" w:id="1836"/>
    <w:p>
      <w:pPr>
        <w:spacing w:after="0"/>
        <w:ind w:left="0"/>
        <w:jc w:val="both"/>
      </w:pPr>
      <w:r>
        <w:rPr>
          <w:rFonts w:ascii="Times New Roman"/>
          <w:b w:val="false"/>
          <w:i w:val="false"/>
          <w:color w:val="000000"/>
          <w:sz w:val="28"/>
        </w:rPr>
        <w:t>
      № 276 шекаралық белгіден басталатын мемлекеттік шекара сызығы 0.45 км бойы батыс-солтүстік-батыс бағытында тура № 276/1 шекаралық белгіге дейін өтеді.</w:t>
      </w:r>
    </w:p>
    <w:bookmarkEnd w:id="1836"/>
    <w:bookmarkStart w:name="z1841" w:id="1837"/>
    <w:p>
      <w:pPr>
        <w:spacing w:after="0"/>
        <w:ind w:left="0"/>
        <w:jc w:val="both"/>
      </w:pPr>
      <w:r>
        <w:rPr>
          <w:rFonts w:ascii="Times New Roman"/>
          <w:b w:val="false"/>
          <w:i w:val="false"/>
          <w:color w:val="000000"/>
          <w:sz w:val="28"/>
        </w:rPr>
        <w:t>
      № 276/1 аралық Қазақстан шекаралық белгісі мемлекеттік шекара сызығында орналасқан бір шекаралық бағанадан тұрады. Оның геодезиялық координаталары 42º45′55.6″ с.е., 71º21′12.2″ ш.б.</w:t>
      </w:r>
    </w:p>
    <w:bookmarkEnd w:id="1837"/>
    <w:bookmarkStart w:name="z1842" w:id="1838"/>
    <w:p>
      <w:pPr>
        <w:spacing w:after="0"/>
        <w:ind w:left="0"/>
        <w:jc w:val="both"/>
      </w:pPr>
      <w:r>
        <w:rPr>
          <w:rFonts w:ascii="Times New Roman"/>
          <w:b w:val="false"/>
          <w:i w:val="false"/>
          <w:color w:val="000000"/>
          <w:sz w:val="28"/>
        </w:rPr>
        <w:t>
      № 276/1 шекаралық белгіден басталатын мемлекеттік шекара сызығы 0.41 км бойы батыс-солтүстік-батыс бағытында тура № 277 шекаралық белгіге дейін өтеді.</w:t>
      </w:r>
    </w:p>
    <w:bookmarkEnd w:id="1838"/>
    <w:bookmarkStart w:name="z1843" w:id="1839"/>
    <w:p>
      <w:pPr>
        <w:spacing w:after="0"/>
        <w:ind w:left="0"/>
        <w:jc w:val="both"/>
      </w:pPr>
      <w:r>
        <w:rPr>
          <w:rFonts w:ascii="Times New Roman"/>
          <w:b w:val="false"/>
          <w:i w:val="false"/>
          <w:color w:val="000000"/>
          <w:sz w:val="28"/>
        </w:rPr>
        <w:t xml:space="preserve">
      № 277 негізгі Қырғыз шекаралық белгісі мемлекеттік шекара сызығында орналасқан бір шекаралық бағанадан тұрады. Оның геодезиялық координаталары 42º45′59.7″ с.е., 71º20′55.0″ ш.б. </w:t>
      </w:r>
    </w:p>
    <w:bookmarkEnd w:id="1839"/>
    <w:bookmarkStart w:name="z1844" w:id="1840"/>
    <w:p>
      <w:pPr>
        <w:spacing w:after="0"/>
        <w:ind w:left="0"/>
        <w:jc w:val="both"/>
      </w:pPr>
      <w:r>
        <w:rPr>
          <w:rFonts w:ascii="Times New Roman"/>
          <w:b w:val="false"/>
          <w:i w:val="false"/>
          <w:color w:val="000000"/>
          <w:sz w:val="28"/>
        </w:rPr>
        <w:t>
      № 277 шекаралық белгіден басталатын мемлекеттік шекара сызығы 0.64 км бойы оңтүстік-батыс бағытында тура № 277/1 шекаралық белгіге дейін келеді.</w:t>
      </w:r>
    </w:p>
    <w:bookmarkEnd w:id="1840"/>
    <w:bookmarkStart w:name="z1845" w:id="1841"/>
    <w:p>
      <w:pPr>
        <w:spacing w:after="0"/>
        <w:ind w:left="0"/>
        <w:jc w:val="both"/>
      </w:pPr>
      <w:r>
        <w:rPr>
          <w:rFonts w:ascii="Times New Roman"/>
          <w:b w:val="false"/>
          <w:i w:val="false"/>
          <w:color w:val="000000"/>
          <w:sz w:val="28"/>
        </w:rPr>
        <w:t>
      № 277/1 аралық Қырғыз шекаралық белгісі мемлекеттік шекара сызығында орналасқан бір шекаралық бағанадан тұрады. Оның геодезиялық координаталары 42º45′46.1″ с.е., 71º20′34.1″ ш.б.</w:t>
      </w:r>
    </w:p>
    <w:bookmarkEnd w:id="1841"/>
    <w:bookmarkStart w:name="z1846" w:id="1842"/>
    <w:p>
      <w:pPr>
        <w:spacing w:after="0"/>
        <w:ind w:left="0"/>
        <w:jc w:val="both"/>
      </w:pPr>
      <w:r>
        <w:rPr>
          <w:rFonts w:ascii="Times New Roman"/>
          <w:b w:val="false"/>
          <w:i w:val="false"/>
          <w:color w:val="000000"/>
          <w:sz w:val="28"/>
        </w:rPr>
        <w:t>
      № 277/1 шекаралық белгіден басталатын мемлекеттік шекара сызығы 0.59 км бойы оңтүстік-батыс бағытында тура № 278 шекаралық белгіге дейін өтеді.</w:t>
      </w:r>
    </w:p>
    <w:bookmarkEnd w:id="1842"/>
    <w:bookmarkStart w:name="z1847" w:id="1843"/>
    <w:p>
      <w:pPr>
        <w:spacing w:after="0"/>
        <w:ind w:left="0"/>
        <w:jc w:val="both"/>
      </w:pPr>
      <w:r>
        <w:rPr>
          <w:rFonts w:ascii="Times New Roman"/>
          <w:b w:val="false"/>
          <w:i w:val="false"/>
          <w:color w:val="000000"/>
          <w:sz w:val="28"/>
        </w:rPr>
        <w:t>
      № 278 негізгі Қазақстан шекаралық белгісі мемлекеттік шекара сызығында орналасқан бір шекаралық бағанадан тұрады. Оның геодезиялық координаталары 42º45′33.5″ с.е., 71º20′14.8″ ш.б.</w:t>
      </w:r>
    </w:p>
    <w:bookmarkEnd w:id="1843"/>
    <w:bookmarkStart w:name="z1848" w:id="1844"/>
    <w:p>
      <w:pPr>
        <w:spacing w:after="0"/>
        <w:ind w:left="0"/>
        <w:jc w:val="both"/>
      </w:pPr>
      <w:r>
        <w:rPr>
          <w:rFonts w:ascii="Times New Roman"/>
          <w:b w:val="false"/>
          <w:i w:val="false"/>
          <w:color w:val="000000"/>
          <w:sz w:val="28"/>
        </w:rPr>
        <w:t>
      № 278 шекаралық белгіден басталатын мемлекеттік шекара сызығы 0.61 км бойы оңтүстік-батыс бағытында тура № 279 шекаралық белгіге дейін өтеді.</w:t>
      </w:r>
    </w:p>
    <w:bookmarkEnd w:id="1844"/>
    <w:bookmarkStart w:name="z1849" w:id="1845"/>
    <w:p>
      <w:pPr>
        <w:spacing w:after="0"/>
        <w:ind w:left="0"/>
        <w:jc w:val="both"/>
      </w:pPr>
      <w:r>
        <w:rPr>
          <w:rFonts w:ascii="Times New Roman"/>
          <w:b w:val="false"/>
          <w:i w:val="false"/>
          <w:color w:val="000000"/>
          <w:sz w:val="28"/>
        </w:rPr>
        <w:t>
      № 279 негізгі Қырғыз шекаралық белгісі мемлекеттік шекара сызығында орналасқан бір шекаралық бағанадан тұрады. Оның геодезиялық координаталары 42º45′20.4″ с.е., 71º19′54.6″ ш.б.</w:t>
      </w:r>
    </w:p>
    <w:bookmarkEnd w:id="1845"/>
    <w:bookmarkStart w:name="z1850" w:id="1846"/>
    <w:p>
      <w:pPr>
        <w:spacing w:after="0"/>
        <w:ind w:left="0"/>
        <w:jc w:val="both"/>
      </w:pPr>
      <w:r>
        <w:rPr>
          <w:rFonts w:ascii="Times New Roman"/>
          <w:b w:val="false"/>
          <w:i w:val="false"/>
          <w:color w:val="000000"/>
          <w:sz w:val="28"/>
        </w:rPr>
        <w:t>
      № 279 шекаралық белгіден басталатын мемлекеттік шекара сызығы 0.15 км бойы батыс-солтүстік-батыс бағытында тура № 279/1 шекаралық белгіге дейін өтеді.</w:t>
      </w:r>
    </w:p>
    <w:bookmarkEnd w:id="1846"/>
    <w:bookmarkStart w:name="z1851" w:id="1847"/>
    <w:p>
      <w:pPr>
        <w:spacing w:after="0"/>
        <w:ind w:left="0"/>
        <w:jc w:val="both"/>
      </w:pPr>
      <w:r>
        <w:rPr>
          <w:rFonts w:ascii="Times New Roman"/>
          <w:b w:val="false"/>
          <w:i w:val="false"/>
          <w:color w:val="000000"/>
          <w:sz w:val="28"/>
        </w:rPr>
        <w:t>
      № 279/1 аралық Қырғыз шекаралық белгісі мемлекеттік шекара сызығында орналасқан бір шекаралық бағанадан тұрады. Оның геодезиялық координаталары 42º45′22.6″ с.е., 71º19′48.5″ ш.б.</w:t>
      </w:r>
    </w:p>
    <w:bookmarkEnd w:id="1847"/>
    <w:bookmarkStart w:name="z1852" w:id="1848"/>
    <w:p>
      <w:pPr>
        <w:spacing w:after="0"/>
        <w:ind w:left="0"/>
        <w:jc w:val="both"/>
      </w:pPr>
      <w:r>
        <w:rPr>
          <w:rFonts w:ascii="Times New Roman"/>
          <w:b w:val="false"/>
          <w:i w:val="false"/>
          <w:color w:val="000000"/>
          <w:sz w:val="28"/>
        </w:rPr>
        <w:t>
      № 279/1 шекаралық белгіден басталатын мемлекеттік шекара сызығы 0.13 км бойы батыс-солтүстік-батыс бағытында тура № 279/2 шекаралық белгіге дейін өтеді.</w:t>
      </w:r>
    </w:p>
    <w:bookmarkEnd w:id="1848"/>
    <w:bookmarkStart w:name="z1853" w:id="1849"/>
    <w:p>
      <w:pPr>
        <w:spacing w:after="0"/>
        <w:ind w:left="0"/>
        <w:jc w:val="both"/>
      </w:pPr>
      <w:r>
        <w:rPr>
          <w:rFonts w:ascii="Times New Roman"/>
          <w:b w:val="false"/>
          <w:i w:val="false"/>
          <w:color w:val="000000"/>
          <w:sz w:val="28"/>
        </w:rPr>
        <w:t>
      № 279/2 аралық Қазақстан шекаралық белгісі мемлекеттік шекара сызығында орналасқан бір шекаралық бағанадан тұрады. Оның геодезиялық координаталары 42º45′24.3″ с.е., 71º19′43.3″ ш.б.</w:t>
      </w:r>
    </w:p>
    <w:bookmarkEnd w:id="1849"/>
    <w:bookmarkStart w:name="z1854" w:id="1850"/>
    <w:p>
      <w:pPr>
        <w:spacing w:after="0"/>
        <w:ind w:left="0"/>
        <w:jc w:val="both"/>
      </w:pPr>
      <w:r>
        <w:rPr>
          <w:rFonts w:ascii="Times New Roman"/>
          <w:b w:val="false"/>
          <w:i w:val="false"/>
          <w:color w:val="000000"/>
          <w:sz w:val="28"/>
        </w:rPr>
        <w:t>
      № 279/2 шекаралық белгіден басталатын мемлекеттік шекара сызығы 0.42 км бойы батыс-солтүстік-батыс бағытында тура № 280 шекаралық белгіге дейін өтеді.</w:t>
      </w:r>
    </w:p>
    <w:bookmarkEnd w:id="1850"/>
    <w:bookmarkStart w:name="z1855" w:id="1851"/>
    <w:p>
      <w:pPr>
        <w:spacing w:after="0"/>
        <w:ind w:left="0"/>
        <w:jc w:val="both"/>
      </w:pPr>
      <w:r>
        <w:rPr>
          <w:rFonts w:ascii="Times New Roman"/>
          <w:b w:val="false"/>
          <w:i w:val="false"/>
          <w:color w:val="000000"/>
          <w:sz w:val="28"/>
        </w:rPr>
        <w:t>
      № 280 негізгі Қазақстан шекаралық белгісі мемлекеттік шекара сызығында орналасқан бір шекаралық бағанадан тұрады. Оның геодезиялық координаталары 42º45′30.1″ с.е., 71º19′26.6″ ш.б.</w:t>
      </w:r>
    </w:p>
    <w:bookmarkEnd w:id="1851"/>
    <w:bookmarkStart w:name="z1856" w:id="1852"/>
    <w:p>
      <w:pPr>
        <w:spacing w:after="0"/>
        <w:ind w:left="0"/>
        <w:jc w:val="both"/>
      </w:pPr>
      <w:r>
        <w:rPr>
          <w:rFonts w:ascii="Times New Roman"/>
          <w:b w:val="false"/>
          <w:i w:val="false"/>
          <w:color w:val="000000"/>
          <w:sz w:val="28"/>
        </w:rPr>
        <w:t>
      № 280 шекаралық белгіден басталатын мемлекеттік шекара сызығы 0.82 км бойы батыс-солтүстік-батыс бағытында тура № 281 шекаралық белгіге дейін өтеді.</w:t>
      </w:r>
    </w:p>
    <w:bookmarkEnd w:id="1852"/>
    <w:bookmarkStart w:name="z1857" w:id="1853"/>
    <w:p>
      <w:pPr>
        <w:spacing w:after="0"/>
        <w:ind w:left="0"/>
        <w:jc w:val="both"/>
      </w:pPr>
      <w:r>
        <w:rPr>
          <w:rFonts w:ascii="Times New Roman"/>
          <w:b w:val="false"/>
          <w:i w:val="false"/>
          <w:color w:val="000000"/>
          <w:sz w:val="28"/>
        </w:rPr>
        <w:t>
      № 281 негізгі Қырғыз шекаралық белгісі мемлекеттік шекара сызығында орналасқан бір шекаралық бағанадан тұрады. Оның геодезиялық координаталары 42º45′41.2″ с.е., 71º18′54.0″ ш.б.</w:t>
      </w:r>
    </w:p>
    <w:bookmarkEnd w:id="1853"/>
    <w:bookmarkStart w:name="z1858" w:id="1854"/>
    <w:p>
      <w:pPr>
        <w:spacing w:after="0"/>
        <w:ind w:left="0"/>
        <w:jc w:val="both"/>
      </w:pPr>
      <w:r>
        <w:rPr>
          <w:rFonts w:ascii="Times New Roman"/>
          <w:b w:val="false"/>
          <w:i w:val="false"/>
          <w:color w:val="000000"/>
          <w:sz w:val="28"/>
        </w:rPr>
        <w:t>
      № 281 шекаралық белгіден басталатын мемлекеттік шекара сызығы 0.49 км бойы батыс-солтүстік-батыс бағытында тура № 282 шекаралық белгіге дейін өтеді.</w:t>
      </w:r>
    </w:p>
    <w:bookmarkEnd w:id="1854"/>
    <w:bookmarkStart w:name="z1859" w:id="1855"/>
    <w:p>
      <w:pPr>
        <w:spacing w:after="0"/>
        <w:ind w:left="0"/>
        <w:jc w:val="both"/>
      </w:pPr>
      <w:r>
        <w:rPr>
          <w:rFonts w:ascii="Times New Roman"/>
          <w:b w:val="false"/>
          <w:i w:val="false"/>
          <w:color w:val="000000"/>
          <w:sz w:val="28"/>
        </w:rPr>
        <w:t>
      № 282 негізгі Қазақстан шекаралық белгісі мемлекеттік шекара сызығында орналасқан бір шекаралық бағанадан тұрады. Оның геодезиялық координаталары 42º45′48.0″ с.е., 71º18′34.3″ ш.б.</w:t>
      </w:r>
    </w:p>
    <w:bookmarkEnd w:id="1855"/>
    <w:bookmarkStart w:name="z1860" w:id="1856"/>
    <w:p>
      <w:pPr>
        <w:spacing w:after="0"/>
        <w:ind w:left="0"/>
        <w:jc w:val="both"/>
      </w:pPr>
      <w:r>
        <w:rPr>
          <w:rFonts w:ascii="Times New Roman"/>
          <w:b w:val="false"/>
          <w:i w:val="false"/>
          <w:color w:val="000000"/>
          <w:sz w:val="28"/>
        </w:rPr>
        <w:t>
      № 282 шекаралық белгіден басталатын мемлекеттік шекара сызығы бұрылады да, 0.02 км бойы оңтүстік-оңтүстік-батыс бағытында тура № 282/1 шекаралық белгіге дейін өтеді.</w:t>
      </w:r>
    </w:p>
    <w:bookmarkEnd w:id="1856"/>
    <w:bookmarkStart w:name="z1861" w:id="1857"/>
    <w:p>
      <w:pPr>
        <w:spacing w:after="0"/>
        <w:ind w:left="0"/>
        <w:jc w:val="both"/>
      </w:pPr>
      <w:r>
        <w:rPr>
          <w:rFonts w:ascii="Times New Roman"/>
          <w:b w:val="false"/>
          <w:i w:val="false"/>
          <w:color w:val="000000"/>
          <w:sz w:val="28"/>
        </w:rPr>
        <w:t>
      № 282/1 аралық Қазақстан шекаралық белгісі мемлекеттік шекара сызығында орналасқан бір шекаралық бағанадан тұрады. Оның геодезиялық координаталары 42º45′47.3″ с.е., 71º18′33.8″ ш.б.</w:t>
      </w:r>
    </w:p>
    <w:bookmarkEnd w:id="1857"/>
    <w:bookmarkStart w:name="z1862" w:id="1858"/>
    <w:p>
      <w:pPr>
        <w:spacing w:after="0"/>
        <w:ind w:left="0"/>
        <w:jc w:val="both"/>
      </w:pPr>
      <w:r>
        <w:rPr>
          <w:rFonts w:ascii="Times New Roman"/>
          <w:b w:val="false"/>
          <w:i w:val="false"/>
          <w:color w:val="000000"/>
          <w:sz w:val="28"/>
        </w:rPr>
        <w:t>
      № 282/1 шекаралық белгіден басталатын мемлекеттік шекара сызығы 0.11 км бойы оңтүстік-оңтүстік-батыс бағытында тура № 282/2 шекаралық белгіге дейін өтеді.</w:t>
      </w:r>
    </w:p>
    <w:bookmarkEnd w:id="1858"/>
    <w:bookmarkStart w:name="z1863" w:id="1859"/>
    <w:p>
      <w:pPr>
        <w:spacing w:after="0"/>
        <w:ind w:left="0"/>
        <w:jc w:val="both"/>
      </w:pPr>
      <w:r>
        <w:rPr>
          <w:rFonts w:ascii="Times New Roman"/>
          <w:b w:val="false"/>
          <w:i w:val="false"/>
          <w:color w:val="000000"/>
          <w:sz w:val="28"/>
        </w:rPr>
        <w:t>
      № 282/2 аралық Қырғыз шекаралық белгісі мемлекеттік шекара сызығында орналасқан бір шекаралық бағанадан тұрады. Оның геодезиялық координаталары 42º45′44.0″ с.е., 71º18′31.6″ ш.б.</w:t>
      </w:r>
    </w:p>
    <w:bookmarkEnd w:id="1859"/>
    <w:bookmarkStart w:name="z1864" w:id="1860"/>
    <w:p>
      <w:pPr>
        <w:spacing w:after="0"/>
        <w:ind w:left="0"/>
        <w:jc w:val="both"/>
      </w:pPr>
      <w:r>
        <w:rPr>
          <w:rFonts w:ascii="Times New Roman"/>
          <w:b w:val="false"/>
          <w:i w:val="false"/>
          <w:color w:val="000000"/>
          <w:sz w:val="28"/>
        </w:rPr>
        <w:t>
      № 282/2 шекаралық белгіден басталатын мемлекеттік шекара сызығы 0.76 км бойы оңтүстік-оңтүстік-батыс бағытында тура № 282/3 шекаралық белгіге дейін өтеді.</w:t>
      </w:r>
    </w:p>
    <w:bookmarkEnd w:id="1860"/>
    <w:bookmarkStart w:name="z1865" w:id="1861"/>
    <w:p>
      <w:pPr>
        <w:spacing w:after="0"/>
        <w:ind w:left="0"/>
        <w:jc w:val="both"/>
      </w:pPr>
      <w:r>
        <w:rPr>
          <w:rFonts w:ascii="Times New Roman"/>
          <w:b w:val="false"/>
          <w:i w:val="false"/>
          <w:color w:val="000000"/>
          <w:sz w:val="28"/>
        </w:rPr>
        <w:t>
      № 282/3 аралық Қазақстан шекаралық белгісі мемлекеттік шекара сызығында орналасқан бір шекаралық бағанадан тұрады. Оның геодезиялық координаталары 42º45′21.8″ с.е., 71º18′17.1″ ш.б.</w:t>
      </w:r>
    </w:p>
    <w:bookmarkEnd w:id="1861"/>
    <w:bookmarkStart w:name="z1866" w:id="1862"/>
    <w:p>
      <w:pPr>
        <w:spacing w:after="0"/>
        <w:ind w:left="0"/>
        <w:jc w:val="both"/>
      </w:pPr>
      <w:r>
        <w:rPr>
          <w:rFonts w:ascii="Times New Roman"/>
          <w:b w:val="false"/>
          <w:i w:val="false"/>
          <w:color w:val="000000"/>
          <w:sz w:val="28"/>
        </w:rPr>
        <w:t>
      № 282/3 шекаралық белгіден басталатын мемлекеттік шекара сызығы 0.20 км бойы оңтүстік-оңтүстік-батыс бағытында тура № 283 шекаралық белгіге дейін өтеді.</w:t>
      </w:r>
    </w:p>
    <w:bookmarkEnd w:id="1862"/>
    <w:bookmarkStart w:name="z1867" w:id="1863"/>
    <w:p>
      <w:pPr>
        <w:spacing w:after="0"/>
        <w:ind w:left="0"/>
        <w:jc w:val="both"/>
      </w:pPr>
      <w:r>
        <w:rPr>
          <w:rFonts w:ascii="Times New Roman"/>
          <w:b w:val="false"/>
          <w:i w:val="false"/>
          <w:color w:val="000000"/>
          <w:sz w:val="28"/>
        </w:rPr>
        <w:t>
      № 283 негізгі Қырғыз шекаралық белгісі мемлекеттік шекара сызығында орналасқан бір шекаралық бағанадан тұрады. Оның геодезиялық координаталары 42º45′16.0″ с.е., 71º18′13.3″ ш.б.</w:t>
      </w:r>
    </w:p>
    <w:bookmarkEnd w:id="1863"/>
    <w:bookmarkStart w:name="z1868" w:id="1864"/>
    <w:p>
      <w:pPr>
        <w:spacing w:after="0"/>
        <w:ind w:left="0"/>
        <w:jc w:val="both"/>
      </w:pPr>
      <w:r>
        <w:rPr>
          <w:rFonts w:ascii="Times New Roman"/>
          <w:b w:val="false"/>
          <w:i w:val="false"/>
          <w:color w:val="000000"/>
          <w:sz w:val="28"/>
        </w:rPr>
        <w:t>
      № 283 шекаралық белгіден басталатын мемлекеттік шекара сызығы бұрылады да, 0.28 км бойы батыс-солтүстік-батыс бағытында тура № 283/1 шекаралық белгіге дейін өтеді.</w:t>
      </w:r>
    </w:p>
    <w:bookmarkEnd w:id="1864"/>
    <w:bookmarkStart w:name="z1869" w:id="1865"/>
    <w:p>
      <w:pPr>
        <w:spacing w:after="0"/>
        <w:ind w:left="0"/>
        <w:jc w:val="both"/>
      </w:pPr>
      <w:r>
        <w:rPr>
          <w:rFonts w:ascii="Times New Roman"/>
          <w:b w:val="false"/>
          <w:i w:val="false"/>
          <w:color w:val="000000"/>
          <w:sz w:val="28"/>
        </w:rPr>
        <w:t>
      № 283/1 аралық Қырғыз шекаралық белгісі мемлекеттік шекара сызығында орналасқан бір шекаралық бағанадан тұрады. Оның геодезиялық координаталары 42º45′19.7″ с.е., 71º18′02.1″ ш.б.</w:t>
      </w:r>
    </w:p>
    <w:bookmarkEnd w:id="1865"/>
    <w:bookmarkStart w:name="z1870" w:id="1866"/>
    <w:p>
      <w:pPr>
        <w:spacing w:after="0"/>
        <w:ind w:left="0"/>
        <w:jc w:val="both"/>
      </w:pPr>
      <w:r>
        <w:rPr>
          <w:rFonts w:ascii="Times New Roman"/>
          <w:b w:val="false"/>
          <w:i w:val="false"/>
          <w:color w:val="000000"/>
          <w:sz w:val="28"/>
        </w:rPr>
        <w:t>
      № 283/1 шекаралық белгіден басталатын мемлекеттік шекара сызығы 0.28 км бойы батыс-солтүстік-батыс бағытында тура № 283/2 шекаралық белгіге дейін өтеді.</w:t>
      </w:r>
    </w:p>
    <w:bookmarkEnd w:id="1866"/>
    <w:bookmarkStart w:name="z1871" w:id="1867"/>
    <w:p>
      <w:pPr>
        <w:spacing w:after="0"/>
        <w:ind w:left="0"/>
        <w:jc w:val="both"/>
      </w:pPr>
      <w:r>
        <w:rPr>
          <w:rFonts w:ascii="Times New Roman"/>
          <w:b w:val="false"/>
          <w:i w:val="false"/>
          <w:color w:val="000000"/>
          <w:sz w:val="28"/>
        </w:rPr>
        <w:t>
      № 283/2 аралық Қазақстан шекаралық белгісі мемлекеттік шекара сызығында орналасқан бір шекаралық бағанадан тұрады. Оның геодезиялық координаталары 42º45′23.4″ с.е., 71º17′50.9″ ш.б.</w:t>
      </w:r>
    </w:p>
    <w:bookmarkEnd w:id="1867"/>
    <w:bookmarkStart w:name="z1872" w:id="1868"/>
    <w:p>
      <w:pPr>
        <w:spacing w:after="0"/>
        <w:ind w:left="0"/>
        <w:jc w:val="both"/>
      </w:pPr>
      <w:r>
        <w:rPr>
          <w:rFonts w:ascii="Times New Roman"/>
          <w:b w:val="false"/>
          <w:i w:val="false"/>
          <w:color w:val="000000"/>
          <w:sz w:val="28"/>
        </w:rPr>
        <w:t>
      № 283/2 шекаралық белгіден басталатын мемлекеттік шекара сызығы 0.74 км бойы батыс-солтүстік-батыс бағытында тура № 284 шекаралық белгіге дейін өтеді.</w:t>
      </w:r>
    </w:p>
    <w:bookmarkEnd w:id="1868"/>
    <w:bookmarkStart w:name="z1873" w:id="1869"/>
    <w:p>
      <w:pPr>
        <w:spacing w:after="0"/>
        <w:ind w:left="0"/>
        <w:jc w:val="both"/>
      </w:pPr>
      <w:r>
        <w:rPr>
          <w:rFonts w:ascii="Times New Roman"/>
          <w:b w:val="false"/>
          <w:i w:val="false"/>
          <w:color w:val="000000"/>
          <w:sz w:val="28"/>
        </w:rPr>
        <w:t>
      № 284 негізгі Қазақстан шекаралық белгісі мемлекеттік шекара сызығында орналасқан бір шекаралық бағанадан тұрады. Оның геодезиялық координаталары 42º45′33.3″ с.е., 71º17′21.2″ ш.б.</w:t>
      </w:r>
    </w:p>
    <w:bookmarkEnd w:id="1869"/>
    <w:bookmarkStart w:name="z1874" w:id="1870"/>
    <w:p>
      <w:pPr>
        <w:spacing w:after="0"/>
        <w:ind w:left="0"/>
        <w:jc w:val="both"/>
      </w:pPr>
      <w:r>
        <w:rPr>
          <w:rFonts w:ascii="Times New Roman"/>
          <w:b w:val="false"/>
          <w:i w:val="false"/>
          <w:color w:val="000000"/>
          <w:sz w:val="28"/>
        </w:rPr>
        <w:t>
      № 284 шекаралық белгіден басталатын мемлекеттік шекара сызығы бұрылады да, 0.43 км бойы солтүстік бағытта тура № 284/1 шекаралық белгіге дейін өтеді.</w:t>
      </w:r>
    </w:p>
    <w:bookmarkEnd w:id="1870"/>
    <w:bookmarkStart w:name="z1875" w:id="1871"/>
    <w:p>
      <w:pPr>
        <w:spacing w:after="0"/>
        <w:ind w:left="0"/>
        <w:jc w:val="both"/>
      </w:pPr>
      <w:r>
        <w:rPr>
          <w:rFonts w:ascii="Times New Roman"/>
          <w:b w:val="false"/>
          <w:i w:val="false"/>
          <w:color w:val="000000"/>
          <w:sz w:val="28"/>
        </w:rPr>
        <w:t>
      № 284/1 аралық Қазақстан шекаралық белгісі мемлекеттік шекара сызығында орналасқан бір шекаралық бағанадан тұрады. Оның геодезиялық координаталары 42º45′47.2″ с.е., 71º17′22.7″ ш.б.</w:t>
      </w:r>
    </w:p>
    <w:bookmarkEnd w:id="1871"/>
    <w:bookmarkStart w:name="z1876" w:id="1872"/>
    <w:p>
      <w:pPr>
        <w:spacing w:after="0"/>
        <w:ind w:left="0"/>
        <w:jc w:val="both"/>
      </w:pPr>
      <w:r>
        <w:rPr>
          <w:rFonts w:ascii="Times New Roman"/>
          <w:b w:val="false"/>
          <w:i w:val="false"/>
          <w:color w:val="000000"/>
          <w:sz w:val="28"/>
        </w:rPr>
        <w:t>
      № 284/1 шекаралық белгіден басталатын мемлекеттік шекара сызығы 0.53 км бойы солтүстік бағытта тура № 285 шекаралық белгіге дейін өтеді.</w:t>
      </w:r>
    </w:p>
    <w:bookmarkEnd w:id="1872"/>
    <w:bookmarkStart w:name="z1877" w:id="1873"/>
    <w:p>
      <w:pPr>
        <w:spacing w:after="0"/>
        <w:ind w:left="0"/>
        <w:jc w:val="both"/>
      </w:pPr>
      <w:r>
        <w:rPr>
          <w:rFonts w:ascii="Times New Roman"/>
          <w:b w:val="false"/>
          <w:i w:val="false"/>
          <w:color w:val="000000"/>
          <w:sz w:val="28"/>
        </w:rPr>
        <w:t>
      № 285 негізгі Қырғыз шекаралық белгісі мемлекеттік шекара сызығында орналасқан бір шекаралық бағанадан тұрады. Оның геодезиялық координаталары 42º46′04.2″ с.е., 71º17′24.5″ ш.б.</w:t>
      </w:r>
    </w:p>
    <w:bookmarkEnd w:id="1873"/>
    <w:bookmarkStart w:name="z1878" w:id="1874"/>
    <w:p>
      <w:pPr>
        <w:spacing w:after="0"/>
        <w:ind w:left="0"/>
        <w:jc w:val="both"/>
      </w:pPr>
      <w:r>
        <w:rPr>
          <w:rFonts w:ascii="Times New Roman"/>
          <w:b w:val="false"/>
          <w:i w:val="false"/>
          <w:color w:val="000000"/>
          <w:sz w:val="28"/>
        </w:rPr>
        <w:t>
      № 285 шекаралық белгіден басталатын мемлекеттік шекара сызығы бұрылады да, 0.21 км бойы батыс-солтүстік-батыс бағытында тура № 285/1 шекаралық белгіге дейін өтеді.</w:t>
      </w:r>
    </w:p>
    <w:bookmarkEnd w:id="1874"/>
    <w:bookmarkStart w:name="z1879" w:id="1875"/>
    <w:p>
      <w:pPr>
        <w:spacing w:after="0"/>
        <w:ind w:left="0"/>
        <w:jc w:val="both"/>
      </w:pPr>
      <w:r>
        <w:rPr>
          <w:rFonts w:ascii="Times New Roman"/>
          <w:b w:val="false"/>
          <w:i w:val="false"/>
          <w:color w:val="000000"/>
          <w:sz w:val="28"/>
        </w:rPr>
        <w:t>
      № 285/1 аралық Қырғыз шекаралық белгісі мемлекеттік шекара сызығында орналасқан бір шекаралық бағанадан тұрады. Оның геодезиялық координаталары 42º46′05.9″ с.е., 71º17′15.8″ ш.б.</w:t>
      </w:r>
    </w:p>
    <w:bookmarkEnd w:id="1875"/>
    <w:bookmarkStart w:name="z1880" w:id="1876"/>
    <w:p>
      <w:pPr>
        <w:spacing w:after="0"/>
        <w:ind w:left="0"/>
        <w:jc w:val="both"/>
      </w:pPr>
      <w:r>
        <w:rPr>
          <w:rFonts w:ascii="Times New Roman"/>
          <w:b w:val="false"/>
          <w:i w:val="false"/>
          <w:color w:val="000000"/>
          <w:sz w:val="28"/>
        </w:rPr>
        <w:t>
      № 285/1 шекаралық белгіден басталатын мемлекеттік шекара сызығы 1.05 км бойы батыс-солтүстік-батыс бағытында тура № 286 шекаралық белгіге дейін өтеді.</w:t>
      </w:r>
    </w:p>
    <w:bookmarkEnd w:id="1876"/>
    <w:bookmarkStart w:name="z1881" w:id="1877"/>
    <w:p>
      <w:pPr>
        <w:spacing w:after="0"/>
        <w:ind w:left="0"/>
        <w:jc w:val="both"/>
      </w:pPr>
      <w:r>
        <w:rPr>
          <w:rFonts w:ascii="Times New Roman"/>
          <w:b w:val="false"/>
          <w:i w:val="false"/>
          <w:color w:val="000000"/>
          <w:sz w:val="28"/>
        </w:rPr>
        <w:t>
      № 286 негізгі Қазақстан шекаралық белгісі мемлекеттік шекара сызығында орналасқан бір шекаралық бағанадан тұрады. Оның геодезиялық координаталары 42º46′14.8″ с.е., 71º16′31.4″ ш.б.</w:t>
      </w:r>
    </w:p>
    <w:bookmarkEnd w:id="1877"/>
    <w:bookmarkStart w:name="z1882" w:id="1878"/>
    <w:p>
      <w:pPr>
        <w:spacing w:after="0"/>
        <w:ind w:left="0"/>
        <w:jc w:val="both"/>
      </w:pPr>
      <w:r>
        <w:rPr>
          <w:rFonts w:ascii="Times New Roman"/>
          <w:b w:val="false"/>
          <w:i w:val="false"/>
          <w:color w:val="000000"/>
          <w:sz w:val="28"/>
        </w:rPr>
        <w:t>
      № 286 шекаралық белгіден басталатын мемлекеттік шекара сызығы 0.54 км бойы батыс-солтүстік-батыс бағытында тура № 287 шекаралық белгіге дейін өтеді.</w:t>
      </w:r>
    </w:p>
    <w:bookmarkEnd w:id="1878"/>
    <w:bookmarkStart w:name="z1883" w:id="1879"/>
    <w:p>
      <w:pPr>
        <w:spacing w:after="0"/>
        <w:ind w:left="0"/>
        <w:jc w:val="both"/>
      </w:pPr>
      <w:r>
        <w:rPr>
          <w:rFonts w:ascii="Times New Roman"/>
          <w:b w:val="false"/>
          <w:i w:val="false"/>
          <w:color w:val="000000"/>
          <w:sz w:val="28"/>
        </w:rPr>
        <w:t>
      № 287 негізгі Қырғыз шекаралық белгісі мемлекеттік шекара сызығында орналасқан бір шекаралық бағанадан тұрады. Оның геодезиялық координаталары 42º46′18.5″ с.е., 71º16′08.1″ ш.б.</w:t>
      </w:r>
    </w:p>
    <w:bookmarkEnd w:id="1879"/>
    <w:bookmarkStart w:name="z1884" w:id="1880"/>
    <w:p>
      <w:pPr>
        <w:spacing w:after="0"/>
        <w:ind w:left="0"/>
        <w:jc w:val="both"/>
      </w:pPr>
      <w:r>
        <w:rPr>
          <w:rFonts w:ascii="Times New Roman"/>
          <w:b w:val="false"/>
          <w:i w:val="false"/>
          <w:color w:val="000000"/>
          <w:sz w:val="28"/>
        </w:rPr>
        <w:t>
      № 287 шекаралық белгіден басталатын мемлекеттік шекара сызығы 0.37 км бойы батыс бағытта тура № 288 шекаралық белгінің дәл ортасына дейін өтеді.</w:t>
      </w:r>
    </w:p>
    <w:bookmarkEnd w:id="1880"/>
    <w:bookmarkStart w:name="z1885" w:id="1881"/>
    <w:p>
      <w:pPr>
        <w:spacing w:after="0"/>
        <w:ind w:left="0"/>
        <w:jc w:val="both"/>
      </w:pPr>
      <w:r>
        <w:rPr>
          <w:rFonts w:ascii="Times New Roman"/>
          <w:b w:val="false"/>
          <w:i w:val="false"/>
          <w:color w:val="000000"/>
          <w:sz w:val="28"/>
        </w:rPr>
        <w:t xml:space="preserve">
      № 288 негізгі шекаралық белгі үш шекаралық бағанадан тұрады. Құрлықтағы мемлекеттік шекара сызығының Асы өзені су ағынының ортасымен қиылысу нүктесі шекаралық белгінің дәл ортасы болып табылады: </w:t>
      </w:r>
    </w:p>
    <w:bookmarkEnd w:id="1881"/>
    <w:bookmarkStart w:name="z1886" w:id="1882"/>
    <w:p>
      <w:pPr>
        <w:spacing w:after="0"/>
        <w:ind w:left="0"/>
        <w:jc w:val="both"/>
      </w:pPr>
      <w:r>
        <w:rPr>
          <w:rFonts w:ascii="Times New Roman"/>
          <w:b w:val="false"/>
          <w:i w:val="false"/>
          <w:color w:val="000000"/>
          <w:sz w:val="28"/>
        </w:rPr>
        <w:t>
      № 288(1) Қазақстан шекаралық бағанасы Қазақстан Республикасының аумағында, Асы өзенінің оң жағалауында орналасқан. Оның геодезиялық координаталары 42º46′22.6″ с.е., 71º15′53.0″ ш.б.;</w:t>
      </w:r>
    </w:p>
    <w:bookmarkEnd w:id="1882"/>
    <w:bookmarkStart w:name="z1887" w:id="1883"/>
    <w:p>
      <w:pPr>
        <w:spacing w:after="0"/>
        <w:ind w:left="0"/>
        <w:jc w:val="both"/>
      </w:pPr>
      <w:r>
        <w:rPr>
          <w:rFonts w:ascii="Times New Roman"/>
          <w:b w:val="false"/>
          <w:i w:val="false"/>
          <w:color w:val="000000"/>
          <w:sz w:val="28"/>
        </w:rPr>
        <w:t xml:space="preserve">
      № 288(2) Қырғыз шекаралық бағанасы мемлекеттік шекара сызығында, Асы өзенінің оң жағалауында орналасқан. Оның геодезиялық координаталары </w:t>
      </w:r>
      <w:r>
        <w:rPr>
          <w:rFonts w:ascii="Times New Roman"/>
          <w:b w:val="false"/>
          <w:i w:val="false"/>
          <w:color w:val="000000"/>
          <w:sz w:val="28"/>
          <w:u w:val="single"/>
        </w:rPr>
        <w:t>42º46′18.8″ </w:t>
      </w:r>
      <w:r>
        <w:rPr>
          <w:rFonts w:ascii="Times New Roman"/>
          <w:b w:val="false"/>
          <w:i w:val="false"/>
          <w:color w:val="000000"/>
          <w:sz w:val="28"/>
        </w:rPr>
        <w:t xml:space="preserve">с.е., </w:t>
      </w:r>
      <w:r>
        <w:rPr>
          <w:rFonts w:ascii="Times New Roman"/>
          <w:b w:val="false"/>
          <w:i w:val="false"/>
          <w:color w:val="000000"/>
          <w:sz w:val="28"/>
          <w:u w:val="single"/>
        </w:rPr>
        <w:t>71º15′59.3″ </w:t>
      </w:r>
      <w:r>
        <w:rPr>
          <w:rFonts w:ascii="Times New Roman"/>
          <w:b w:val="false"/>
          <w:i w:val="false"/>
          <w:color w:val="000000"/>
          <w:sz w:val="28"/>
        </w:rPr>
        <w:t>ш.б.;</w:t>
      </w:r>
    </w:p>
    <w:bookmarkEnd w:id="1883"/>
    <w:bookmarkStart w:name="z1888" w:id="1884"/>
    <w:p>
      <w:pPr>
        <w:spacing w:after="0"/>
        <w:ind w:left="0"/>
        <w:jc w:val="both"/>
      </w:pPr>
      <w:r>
        <w:rPr>
          <w:rFonts w:ascii="Times New Roman"/>
          <w:b w:val="false"/>
          <w:i w:val="false"/>
          <w:color w:val="000000"/>
          <w:sz w:val="28"/>
        </w:rPr>
        <w:t>
      № 288(3) Қазақстан шекаралық бағанасы Қазақстан Республикасының аумағында, Асы өзенінің сол жағалауында орналасқан. Оның геодезиялық координаталары 42º46′17.2″ с.е., 71º15′49.5″ ш.б.</w:t>
      </w:r>
    </w:p>
    <w:bookmarkEnd w:id="1884"/>
    <w:bookmarkStart w:name="z1889" w:id="1885"/>
    <w:p>
      <w:pPr>
        <w:spacing w:after="0"/>
        <w:ind w:left="0"/>
        <w:jc w:val="both"/>
      </w:pPr>
      <w:r>
        <w:rPr>
          <w:rFonts w:ascii="Times New Roman"/>
          <w:b w:val="false"/>
          <w:i w:val="false"/>
          <w:color w:val="000000"/>
          <w:sz w:val="28"/>
        </w:rPr>
        <w:t>
      № 288 шекаралық белгінің дәл ортасынан басталатын мемлекеттік шекара сызығы бұрылады да, 0.91 км бойы Асы өзені су ағынының орта ағысымен жоғары қарай жалпы оңтүстік-оңтүстік-шығыс бағытында № 288/1 шекаралық белгінің дәл ортасына дейін өтеді.</w:t>
      </w:r>
    </w:p>
    <w:bookmarkEnd w:id="1885"/>
    <w:bookmarkStart w:name="z1890" w:id="1886"/>
    <w:p>
      <w:pPr>
        <w:spacing w:after="0"/>
        <w:ind w:left="0"/>
        <w:jc w:val="both"/>
      </w:pPr>
      <w:r>
        <w:rPr>
          <w:rFonts w:ascii="Times New Roman"/>
          <w:b w:val="false"/>
          <w:i w:val="false"/>
          <w:color w:val="000000"/>
          <w:sz w:val="28"/>
        </w:rPr>
        <w:t xml:space="preserve">
      № 288/1 аралық шекаралық белгі екі шекаралық бағанадан тұрады. № 288/1(1) және № 288/1(2) шекаралық бағаналарды қосатын түзудің Асы өзені су ағынының ортасымен қиылысу нүктесі шекаралық белгінің дәл ортасы болып табылады: </w:t>
      </w:r>
    </w:p>
    <w:bookmarkEnd w:id="1886"/>
    <w:bookmarkStart w:name="z1891" w:id="1887"/>
    <w:p>
      <w:pPr>
        <w:spacing w:after="0"/>
        <w:ind w:left="0"/>
        <w:jc w:val="both"/>
      </w:pPr>
      <w:r>
        <w:rPr>
          <w:rFonts w:ascii="Times New Roman"/>
          <w:b w:val="false"/>
          <w:i w:val="false"/>
          <w:color w:val="000000"/>
          <w:sz w:val="28"/>
        </w:rPr>
        <w:t>
      № 288/1(1) Қырғыз шекаралық бағанасы Қырғыз Республикасының аумағында, Асы өзенінің оң жағалауында орналасқан. Оның геодезиялық координаталары 42º45′55.0″ с.е., 71º16′09.3″ ш.б.;</w:t>
      </w:r>
    </w:p>
    <w:bookmarkEnd w:id="1887"/>
    <w:bookmarkStart w:name="z1892" w:id="1888"/>
    <w:p>
      <w:pPr>
        <w:spacing w:after="0"/>
        <w:ind w:left="0"/>
        <w:jc w:val="both"/>
      </w:pPr>
      <w:r>
        <w:rPr>
          <w:rFonts w:ascii="Times New Roman"/>
          <w:b w:val="false"/>
          <w:i w:val="false"/>
          <w:color w:val="000000"/>
          <w:sz w:val="28"/>
        </w:rPr>
        <w:t xml:space="preserve">
      № 288/1(2) Қазақстан шекаралық бағанасы Қазақстан Республикасының аумағында, Асы өзенінің сол жағалауында орналасқан. Оның геодезиялық координаталары </w:t>
      </w:r>
      <w:r>
        <w:rPr>
          <w:rFonts w:ascii="Times New Roman"/>
          <w:b w:val="false"/>
          <w:i w:val="false"/>
          <w:color w:val="000000"/>
          <w:sz w:val="28"/>
          <w:u w:val="single"/>
        </w:rPr>
        <w:t>42º45′54.4″ </w:t>
      </w:r>
      <w:r>
        <w:rPr>
          <w:rFonts w:ascii="Times New Roman"/>
          <w:b w:val="false"/>
          <w:i w:val="false"/>
          <w:color w:val="000000"/>
          <w:sz w:val="28"/>
        </w:rPr>
        <w:t xml:space="preserve">с.е., </w:t>
      </w:r>
      <w:r>
        <w:rPr>
          <w:rFonts w:ascii="Times New Roman"/>
          <w:b w:val="false"/>
          <w:i w:val="false"/>
          <w:color w:val="000000"/>
          <w:sz w:val="28"/>
          <w:u w:val="single"/>
        </w:rPr>
        <w:t>71º16′03.4″ </w:t>
      </w:r>
      <w:r>
        <w:rPr>
          <w:rFonts w:ascii="Times New Roman"/>
          <w:b w:val="false"/>
          <w:i w:val="false"/>
          <w:color w:val="000000"/>
          <w:sz w:val="28"/>
        </w:rPr>
        <w:t>ш.б.;</w:t>
      </w:r>
    </w:p>
    <w:bookmarkEnd w:id="1888"/>
    <w:bookmarkStart w:name="z1893" w:id="1889"/>
    <w:p>
      <w:pPr>
        <w:spacing w:after="0"/>
        <w:ind w:left="0"/>
        <w:jc w:val="both"/>
      </w:pPr>
      <w:r>
        <w:rPr>
          <w:rFonts w:ascii="Times New Roman"/>
          <w:b w:val="false"/>
          <w:i w:val="false"/>
          <w:color w:val="000000"/>
          <w:sz w:val="28"/>
        </w:rPr>
        <w:t>
      № 288/1 шекаралық белгінің дәл ортасынан басталатын мемлекеттік шекара сызығы 1.25 км бойы Асы өзені су ағынының орта ағысымен жоғары қарай жалпы оңтүстік-оңтүстік-шығыс бағытында № 289 шекаралық белгінің дәл ортасына дейін өтеді.</w:t>
      </w:r>
    </w:p>
    <w:bookmarkEnd w:id="1889"/>
    <w:bookmarkStart w:name="z1894" w:id="1890"/>
    <w:p>
      <w:pPr>
        <w:spacing w:after="0"/>
        <w:ind w:left="0"/>
        <w:jc w:val="both"/>
      </w:pPr>
      <w:r>
        <w:rPr>
          <w:rFonts w:ascii="Times New Roman"/>
          <w:b w:val="false"/>
          <w:i w:val="false"/>
          <w:color w:val="000000"/>
          <w:sz w:val="28"/>
        </w:rPr>
        <w:t xml:space="preserve">
      № 289 негізгі шекаралық белгі екі шекаралық бағанадан тұрады. № 289(1) және № 289(2) шекаралық бағаналарды қосатын түзудің Асы өзені су ағынының ортасымен қиылысу нүктесі шекаралық белгінің дәл ортасы болып табылады: </w:t>
      </w:r>
    </w:p>
    <w:bookmarkEnd w:id="1890"/>
    <w:bookmarkStart w:name="z1895" w:id="1891"/>
    <w:p>
      <w:pPr>
        <w:spacing w:after="0"/>
        <w:ind w:left="0"/>
        <w:jc w:val="both"/>
      </w:pPr>
      <w:r>
        <w:rPr>
          <w:rFonts w:ascii="Times New Roman"/>
          <w:b w:val="false"/>
          <w:i w:val="false"/>
          <w:color w:val="000000"/>
          <w:sz w:val="28"/>
        </w:rPr>
        <w:t>
      № 289(1) Қырғыз шекаралық бағанасы Қырғыз Республикасының аумағында, Асы өзенінің оң жағалауында орналасқан. Оның геодезиялық координаталары 42º45′19.5″ с.е., 71º16′31.6″ ш.б.;</w:t>
      </w:r>
    </w:p>
    <w:bookmarkEnd w:id="1891"/>
    <w:bookmarkStart w:name="z1896" w:id="1892"/>
    <w:p>
      <w:pPr>
        <w:spacing w:after="0"/>
        <w:ind w:left="0"/>
        <w:jc w:val="both"/>
      </w:pPr>
      <w:r>
        <w:rPr>
          <w:rFonts w:ascii="Times New Roman"/>
          <w:b w:val="false"/>
          <w:i w:val="false"/>
          <w:color w:val="000000"/>
          <w:sz w:val="28"/>
        </w:rPr>
        <w:t xml:space="preserve">
      № 289(2) Қазақстан шекаралық бағанасы Қазақстан Республикасының аумағында, Асы өзенінің сол жағалауында орналасқан. Оның геодезиялық координаталары </w:t>
      </w:r>
      <w:r>
        <w:rPr>
          <w:rFonts w:ascii="Times New Roman"/>
          <w:b w:val="false"/>
          <w:i w:val="false"/>
          <w:color w:val="000000"/>
          <w:sz w:val="28"/>
          <w:u w:val="single"/>
        </w:rPr>
        <w:t>42º45′17.8″ </w:t>
      </w:r>
      <w:r>
        <w:rPr>
          <w:rFonts w:ascii="Times New Roman"/>
          <w:b w:val="false"/>
          <w:i w:val="false"/>
          <w:color w:val="000000"/>
          <w:sz w:val="28"/>
        </w:rPr>
        <w:t xml:space="preserve">с.е., </w:t>
      </w:r>
      <w:r>
        <w:rPr>
          <w:rFonts w:ascii="Times New Roman"/>
          <w:b w:val="false"/>
          <w:i w:val="false"/>
          <w:color w:val="000000"/>
          <w:sz w:val="28"/>
          <w:u w:val="single"/>
        </w:rPr>
        <w:t>71º16′24.0″ </w:t>
      </w:r>
      <w:r>
        <w:rPr>
          <w:rFonts w:ascii="Times New Roman"/>
          <w:b w:val="false"/>
          <w:i w:val="false"/>
          <w:color w:val="000000"/>
          <w:sz w:val="28"/>
        </w:rPr>
        <w:t>ш.б.</w:t>
      </w:r>
    </w:p>
    <w:bookmarkEnd w:id="1892"/>
    <w:bookmarkStart w:name="z1897" w:id="1893"/>
    <w:p>
      <w:pPr>
        <w:spacing w:after="0"/>
        <w:ind w:left="0"/>
        <w:jc w:val="both"/>
      </w:pPr>
      <w:r>
        <w:rPr>
          <w:rFonts w:ascii="Times New Roman"/>
          <w:b w:val="false"/>
          <w:i w:val="false"/>
          <w:color w:val="000000"/>
          <w:sz w:val="28"/>
        </w:rPr>
        <w:t>
      № 289 шекаралық белгінің дәл ортасынан басталатын мемлекеттік шекара сызығы 1.28 км бойы Асы өзені су ағынының орта ағысымен жоғары қарай жалпы оңтүстік бағытта № 289/1 шекаралық белгінің дәл ортасына дейін өтеді.</w:t>
      </w:r>
    </w:p>
    <w:bookmarkEnd w:id="1893"/>
    <w:bookmarkStart w:name="z1898" w:id="1894"/>
    <w:p>
      <w:pPr>
        <w:spacing w:after="0"/>
        <w:ind w:left="0"/>
        <w:jc w:val="both"/>
      </w:pPr>
      <w:r>
        <w:rPr>
          <w:rFonts w:ascii="Times New Roman"/>
          <w:b w:val="false"/>
          <w:i w:val="false"/>
          <w:color w:val="000000"/>
          <w:sz w:val="28"/>
        </w:rPr>
        <w:t xml:space="preserve">
      № 289/1 аралық шекаралық белгі екі шекаралық бағанадан тұрады. № 289/1(1) және № 289/1(2) шекаралық бағаналарды қосатын түзудің Асы өзені су ағынының ортасымен қиылысу нүктесі шекаралық белгінің дәл ортасы болып табылады: </w:t>
      </w:r>
    </w:p>
    <w:bookmarkEnd w:id="1894"/>
    <w:bookmarkStart w:name="z1899" w:id="1895"/>
    <w:p>
      <w:pPr>
        <w:spacing w:after="0"/>
        <w:ind w:left="0"/>
        <w:jc w:val="both"/>
      </w:pPr>
      <w:r>
        <w:rPr>
          <w:rFonts w:ascii="Times New Roman"/>
          <w:b w:val="false"/>
          <w:i w:val="false"/>
          <w:color w:val="000000"/>
          <w:sz w:val="28"/>
        </w:rPr>
        <w:t>
      № 289/1(1) Қырғыз шекаралық бағанасы Қырғыз Республикасының аумағында, Асы өзенінің оң жағалауында орналасқан. Оның геодезиялық координаталары 42º44′38.2″ с.е., 71º16′37.1″ ш.б.;</w:t>
      </w:r>
    </w:p>
    <w:bookmarkEnd w:id="1895"/>
    <w:bookmarkStart w:name="z1900" w:id="1896"/>
    <w:p>
      <w:pPr>
        <w:spacing w:after="0"/>
        <w:ind w:left="0"/>
        <w:jc w:val="both"/>
      </w:pPr>
      <w:r>
        <w:rPr>
          <w:rFonts w:ascii="Times New Roman"/>
          <w:b w:val="false"/>
          <w:i w:val="false"/>
          <w:color w:val="000000"/>
          <w:sz w:val="28"/>
        </w:rPr>
        <w:t xml:space="preserve">
      № 289/1(2) Қазақстан шекаралық бағанасы Қазақстан Республикасының аумағында, Асы өзенінің сол жағалауында орналасқан. Оның геодезиялық координаталары </w:t>
      </w:r>
      <w:r>
        <w:rPr>
          <w:rFonts w:ascii="Times New Roman"/>
          <w:b w:val="false"/>
          <w:i w:val="false"/>
          <w:color w:val="000000"/>
          <w:sz w:val="28"/>
          <w:u w:val="single"/>
        </w:rPr>
        <w:t>42º44′38.3″ </w:t>
      </w:r>
      <w:r>
        <w:rPr>
          <w:rFonts w:ascii="Times New Roman"/>
          <w:b w:val="false"/>
          <w:i w:val="false"/>
          <w:color w:val="000000"/>
          <w:sz w:val="28"/>
        </w:rPr>
        <w:t xml:space="preserve">с.е., </w:t>
      </w:r>
      <w:r>
        <w:rPr>
          <w:rFonts w:ascii="Times New Roman"/>
          <w:b w:val="false"/>
          <w:i w:val="false"/>
          <w:color w:val="000000"/>
          <w:sz w:val="28"/>
          <w:u w:val="single"/>
        </w:rPr>
        <w:t>71º16′32.4″ </w:t>
      </w:r>
      <w:r>
        <w:rPr>
          <w:rFonts w:ascii="Times New Roman"/>
          <w:b w:val="false"/>
          <w:i w:val="false"/>
          <w:color w:val="000000"/>
          <w:sz w:val="28"/>
        </w:rPr>
        <w:t>ш.б.</w:t>
      </w:r>
    </w:p>
    <w:bookmarkEnd w:id="1896"/>
    <w:bookmarkStart w:name="z1901" w:id="1897"/>
    <w:p>
      <w:pPr>
        <w:spacing w:after="0"/>
        <w:ind w:left="0"/>
        <w:jc w:val="both"/>
      </w:pPr>
      <w:r>
        <w:rPr>
          <w:rFonts w:ascii="Times New Roman"/>
          <w:b w:val="false"/>
          <w:i w:val="false"/>
          <w:color w:val="000000"/>
          <w:sz w:val="28"/>
        </w:rPr>
        <w:t>
      № 289/1 шекаралық белгінің дәл ортасынан басталатын мемлекеттік шекара сызығы 1.22 км бойы Асы өзені су ағынының орта ағысымен жоғары қарай жалпы оңтүстік-батыс бағытында № 290 шекаралық белгінің дәл ортасына дейін өтеді.</w:t>
      </w:r>
    </w:p>
    <w:bookmarkEnd w:id="1897"/>
    <w:bookmarkStart w:name="z1902" w:id="1898"/>
    <w:p>
      <w:pPr>
        <w:spacing w:after="0"/>
        <w:ind w:left="0"/>
        <w:jc w:val="both"/>
      </w:pPr>
      <w:r>
        <w:rPr>
          <w:rFonts w:ascii="Times New Roman"/>
          <w:b w:val="false"/>
          <w:i w:val="false"/>
          <w:color w:val="000000"/>
          <w:sz w:val="28"/>
        </w:rPr>
        <w:t xml:space="preserve">
      № 290 негізгі шекаралық белгі екі шекаралық бағанадан тұрады. № 290(1) және № 290(2) шекаралық бағаналарды қосатын түзудің Асы өзені су ағынының ортасымен қиылысу нүктесі шекаралық белгінің дәл ортасы болып табылады: </w:t>
      </w:r>
    </w:p>
    <w:bookmarkEnd w:id="1898"/>
    <w:bookmarkStart w:name="z1903" w:id="1899"/>
    <w:p>
      <w:pPr>
        <w:spacing w:after="0"/>
        <w:ind w:left="0"/>
        <w:jc w:val="both"/>
      </w:pPr>
      <w:r>
        <w:rPr>
          <w:rFonts w:ascii="Times New Roman"/>
          <w:b w:val="false"/>
          <w:i w:val="false"/>
          <w:color w:val="000000"/>
          <w:sz w:val="28"/>
        </w:rPr>
        <w:t>
      № 290(1) Қырғыз шекаралық бағанасы Қырғыз Республикасының аумағында, Асы өзенінің оң жағалауында орналасқан. Оның геодезиялық координаталары 42º44′14.6″ с.е., 71º15′59.3″ ш.б.;</w:t>
      </w:r>
    </w:p>
    <w:bookmarkEnd w:id="1899"/>
    <w:bookmarkStart w:name="z1904" w:id="1900"/>
    <w:p>
      <w:pPr>
        <w:spacing w:after="0"/>
        <w:ind w:left="0"/>
        <w:jc w:val="both"/>
      </w:pPr>
      <w:r>
        <w:rPr>
          <w:rFonts w:ascii="Times New Roman"/>
          <w:b w:val="false"/>
          <w:i w:val="false"/>
          <w:color w:val="000000"/>
          <w:sz w:val="28"/>
        </w:rPr>
        <w:t xml:space="preserve">
      № 290(2) Қазақстан шекаралық бағанасы Қазақстан Республикасының аумағында, Асы өзенінің сол жағалауында орналасқан. Оның геодезиялық координаталары </w:t>
      </w:r>
      <w:r>
        <w:rPr>
          <w:rFonts w:ascii="Times New Roman"/>
          <w:b w:val="false"/>
          <w:i w:val="false"/>
          <w:color w:val="000000"/>
          <w:sz w:val="28"/>
          <w:u w:val="single"/>
        </w:rPr>
        <w:t>42º44′13.6″ </w:t>
      </w:r>
      <w:r>
        <w:rPr>
          <w:rFonts w:ascii="Times New Roman"/>
          <w:b w:val="false"/>
          <w:i w:val="false"/>
          <w:color w:val="000000"/>
          <w:sz w:val="28"/>
        </w:rPr>
        <w:t xml:space="preserve">с.е., </w:t>
      </w:r>
      <w:r>
        <w:rPr>
          <w:rFonts w:ascii="Times New Roman"/>
          <w:b w:val="false"/>
          <w:i w:val="false"/>
          <w:color w:val="000000"/>
          <w:sz w:val="28"/>
          <w:u w:val="single"/>
        </w:rPr>
        <w:t>71º15′56.4″ </w:t>
      </w:r>
      <w:r>
        <w:rPr>
          <w:rFonts w:ascii="Times New Roman"/>
          <w:b w:val="false"/>
          <w:i w:val="false"/>
          <w:color w:val="000000"/>
          <w:sz w:val="28"/>
        </w:rPr>
        <w:t>ш.б.</w:t>
      </w:r>
    </w:p>
    <w:bookmarkEnd w:id="1900"/>
    <w:bookmarkStart w:name="z1905" w:id="1901"/>
    <w:p>
      <w:pPr>
        <w:spacing w:after="0"/>
        <w:ind w:left="0"/>
        <w:jc w:val="both"/>
      </w:pPr>
      <w:r>
        <w:rPr>
          <w:rFonts w:ascii="Times New Roman"/>
          <w:b w:val="false"/>
          <w:i w:val="false"/>
          <w:color w:val="000000"/>
          <w:sz w:val="28"/>
        </w:rPr>
        <w:t>
      № 290 шекаралық белгінің дәл ортасынан басталатын мемлекеттік шекара сызығы 1.27 км бойы Асы өзені су ағынының орта ағысымен жоғары қарай жалпы оңтүстік бағытта № 291 шекаралық белгінің дәл ортасына дейін өтеді.</w:t>
      </w:r>
    </w:p>
    <w:bookmarkEnd w:id="1901"/>
    <w:bookmarkStart w:name="z1906" w:id="1902"/>
    <w:p>
      <w:pPr>
        <w:spacing w:after="0"/>
        <w:ind w:left="0"/>
        <w:jc w:val="both"/>
      </w:pPr>
      <w:r>
        <w:rPr>
          <w:rFonts w:ascii="Times New Roman"/>
          <w:b w:val="false"/>
          <w:i w:val="false"/>
          <w:color w:val="000000"/>
          <w:sz w:val="28"/>
        </w:rPr>
        <w:t xml:space="preserve">
      № 291 негізгі шекаралық белгі екі шекаралық бағанадан тұрады. № 291(1) және № 291(2) шекаралық бағаналарды қосатын түзудің Асы өзені су ағынының ортасымен қиылысу нүктесі шекаралық белгінің дәл ортасы болып табылады: </w:t>
      </w:r>
    </w:p>
    <w:bookmarkEnd w:id="1902"/>
    <w:bookmarkStart w:name="z1907" w:id="1903"/>
    <w:p>
      <w:pPr>
        <w:spacing w:after="0"/>
        <w:ind w:left="0"/>
        <w:jc w:val="both"/>
      </w:pPr>
      <w:r>
        <w:rPr>
          <w:rFonts w:ascii="Times New Roman"/>
          <w:b w:val="false"/>
          <w:i w:val="false"/>
          <w:color w:val="000000"/>
          <w:sz w:val="28"/>
        </w:rPr>
        <w:t>
      № 291(1) Қырғыз шекаралық бағанасы Қырғыз Республикасының аумағында, Асы өзенінің оң жағалауында орналасқан. Оның геодезиялық координаталары 42º43′37.6″ с.е., 71º16′04.7″ ш.б.;</w:t>
      </w:r>
    </w:p>
    <w:bookmarkEnd w:id="1903"/>
    <w:bookmarkStart w:name="z1908" w:id="1904"/>
    <w:p>
      <w:pPr>
        <w:spacing w:after="0"/>
        <w:ind w:left="0"/>
        <w:jc w:val="both"/>
      </w:pPr>
      <w:r>
        <w:rPr>
          <w:rFonts w:ascii="Times New Roman"/>
          <w:b w:val="false"/>
          <w:i w:val="false"/>
          <w:color w:val="000000"/>
          <w:sz w:val="28"/>
        </w:rPr>
        <w:t xml:space="preserve">
      № 291(2) Қазақстан шекаралық бағанасы Қазақстан Республикасының аумағында, Асы өзенінің сол жағалауында орналасқан. Оның геодезиялық координаталары </w:t>
      </w:r>
      <w:r>
        <w:rPr>
          <w:rFonts w:ascii="Times New Roman"/>
          <w:b w:val="false"/>
          <w:i w:val="false"/>
          <w:color w:val="000000"/>
          <w:sz w:val="28"/>
          <w:u w:val="single"/>
        </w:rPr>
        <w:t>42º43′38.9″ </w:t>
      </w:r>
      <w:r>
        <w:rPr>
          <w:rFonts w:ascii="Times New Roman"/>
          <w:b w:val="false"/>
          <w:i w:val="false"/>
          <w:color w:val="000000"/>
          <w:sz w:val="28"/>
        </w:rPr>
        <w:t xml:space="preserve">с.е., </w:t>
      </w:r>
      <w:r>
        <w:rPr>
          <w:rFonts w:ascii="Times New Roman"/>
          <w:b w:val="false"/>
          <w:i w:val="false"/>
          <w:color w:val="000000"/>
          <w:sz w:val="28"/>
          <w:u w:val="single"/>
        </w:rPr>
        <w:t>71º15′57.2″ </w:t>
      </w:r>
      <w:r>
        <w:rPr>
          <w:rFonts w:ascii="Times New Roman"/>
          <w:b w:val="false"/>
          <w:i w:val="false"/>
          <w:color w:val="000000"/>
          <w:sz w:val="28"/>
        </w:rPr>
        <w:t>ш.б.</w:t>
      </w:r>
    </w:p>
    <w:bookmarkEnd w:id="1904"/>
    <w:bookmarkStart w:name="z1909" w:id="1905"/>
    <w:p>
      <w:pPr>
        <w:spacing w:after="0"/>
        <w:ind w:left="0"/>
        <w:jc w:val="both"/>
      </w:pPr>
      <w:r>
        <w:rPr>
          <w:rFonts w:ascii="Times New Roman"/>
          <w:b w:val="false"/>
          <w:i w:val="false"/>
          <w:color w:val="000000"/>
          <w:sz w:val="28"/>
        </w:rPr>
        <w:t>
      № 291 шекаралық белгінің дәл ортасынан басталатын мемлекеттік шекара сызығы 1.74 км бойы Асы өзені су ағынының орта ағысымен жоғары қарай жалпы оңтүстік-батыс бағытында № 292 шекаралық белгінің дәл ортасына дейін өтеді.</w:t>
      </w:r>
    </w:p>
    <w:bookmarkEnd w:id="1905"/>
    <w:bookmarkStart w:name="z1910" w:id="1906"/>
    <w:p>
      <w:pPr>
        <w:spacing w:after="0"/>
        <w:ind w:left="0"/>
        <w:jc w:val="both"/>
      </w:pPr>
      <w:r>
        <w:rPr>
          <w:rFonts w:ascii="Times New Roman"/>
          <w:b w:val="false"/>
          <w:i w:val="false"/>
          <w:color w:val="000000"/>
          <w:sz w:val="28"/>
        </w:rPr>
        <w:t xml:space="preserve">
      № 292 негізгі шекаралық белгі екі шекаралық бағанадан тұрады. № 292(1) және № 292(2) шекаралық бағаналарды қосатын түзудің Асы өзені су ағынының ортасымен қиылысу нүктесі шекаралық белгінің дәл ортасы болып табылады: </w:t>
      </w:r>
    </w:p>
    <w:bookmarkEnd w:id="1906"/>
    <w:bookmarkStart w:name="z1911" w:id="1907"/>
    <w:p>
      <w:pPr>
        <w:spacing w:after="0"/>
        <w:ind w:left="0"/>
        <w:jc w:val="both"/>
      </w:pPr>
      <w:r>
        <w:rPr>
          <w:rFonts w:ascii="Times New Roman"/>
          <w:b w:val="false"/>
          <w:i w:val="false"/>
          <w:color w:val="000000"/>
          <w:sz w:val="28"/>
        </w:rPr>
        <w:t>
      № 292(1) Қырғыз шекаралық бағанасы Қырғыз Республикасының аумағында, Асы өзенінің оң жағалауында орналасқан. Оның геодезиялық координаталары 42º43′00.9″ с.е., 71º15′22.9″ ш.б.;</w:t>
      </w:r>
    </w:p>
    <w:bookmarkEnd w:id="1907"/>
    <w:bookmarkStart w:name="z1912" w:id="1908"/>
    <w:p>
      <w:pPr>
        <w:spacing w:after="0"/>
        <w:ind w:left="0"/>
        <w:jc w:val="both"/>
      </w:pPr>
      <w:r>
        <w:rPr>
          <w:rFonts w:ascii="Times New Roman"/>
          <w:b w:val="false"/>
          <w:i w:val="false"/>
          <w:color w:val="000000"/>
          <w:sz w:val="28"/>
        </w:rPr>
        <w:t xml:space="preserve">
      № 292(2) Қазақстан шекаралық бағанасы Қазақстан Республикасының аумағында, Асы өзенінің сол жағалауында орналасқан. Оның геодезиялық координаталары </w:t>
      </w:r>
      <w:r>
        <w:rPr>
          <w:rFonts w:ascii="Times New Roman"/>
          <w:b w:val="false"/>
          <w:i w:val="false"/>
          <w:color w:val="000000"/>
          <w:sz w:val="28"/>
          <w:u w:val="single"/>
        </w:rPr>
        <w:t>42º43′00.8″ </w:t>
      </w:r>
      <w:r>
        <w:rPr>
          <w:rFonts w:ascii="Times New Roman"/>
          <w:b w:val="false"/>
          <w:i w:val="false"/>
          <w:color w:val="000000"/>
          <w:sz w:val="28"/>
        </w:rPr>
        <w:t xml:space="preserve">с.е., </w:t>
      </w:r>
      <w:r>
        <w:rPr>
          <w:rFonts w:ascii="Times New Roman"/>
          <w:b w:val="false"/>
          <w:i w:val="false"/>
          <w:color w:val="000000"/>
          <w:sz w:val="28"/>
          <w:u w:val="single"/>
        </w:rPr>
        <w:t>71º15′17.2″ </w:t>
      </w:r>
      <w:r>
        <w:rPr>
          <w:rFonts w:ascii="Times New Roman"/>
          <w:b w:val="false"/>
          <w:i w:val="false"/>
          <w:color w:val="000000"/>
          <w:sz w:val="28"/>
        </w:rPr>
        <w:t>ш.б.</w:t>
      </w:r>
    </w:p>
    <w:bookmarkEnd w:id="1908"/>
    <w:bookmarkStart w:name="z1913" w:id="1909"/>
    <w:p>
      <w:pPr>
        <w:spacing w:after="0"/>
        <w:ind w:left="0"/>
        <w:jc w:val="both"/>
      </w:pPr>
      <w:r>
        <w:rPr>
          <w:rFonts w:ascii="Times New Roman"/>
          <w:b w:val="false"/>
          <w:i w:val="false"/>
          <w:color w:val="000000"/>
          <w:sz w:val="28"/>
        </w:rPr>
        <w:t>
      № 292 шекаралық белгінің дәл ортасынан басталатын мемлекеттік шекара сызығы 1.34 км бойы Асы өзені су ағыны орта ағысымен жоғары қарай жалпы оңтүстік-батыс бағытында № 293 шекаралық белгінің дәл ортасына дейін өтеді.</w:t>
      </w:r>
    </w:p>
    <w:bookmarkEnd w:id="1909"/>
    <w:bookmarkStart w:name="z1914" w:id="1910"/>
    <w:p>
      <w:pPr>
        <w:spacing w:after="0"/>
        <w:ind w:left="0"/>
        <w:jc w:val="both"/>
      </w:pPr>
      <w:r>
        <w:rPr>
          <w:rFonts w:ascii="Times New Roman"/>
          <w:b w:val="false"/>
          <w:i w:val="false"/>
          <w:color w:val="000000"/>
          <w:sz w:val="28"/>
        </w:rPr>
        <w:t xml:space="preserve">
      № 293 негізгі шекаралық белгі екі шекаралық бағанадан тұрады. № 293(1) және № 293(2) шекаралық бағаналарды қосатын түзудің Асы өзенінің ортасымен қиылысу нүктесі шекаралық белгінің дәл ортасы болып табылады: </w:t>
      </w:r>
    </w:p>
    <w:bookmarkEnd w:id="1910"/>
    <w:bookmarkStart w:name="z1915" w:id="1911"/>
    <w:p>
      <w:pPr>
        <w:spacing w:after="0"/>
        <w:ind w:left="0"/>
        <w:jc w:val="both"/>
      </w:pPr>
      <w:r>
        <w:rPr>
          <w:rFonts w:ascii="Times New Roman"/>
          <w:b w:val="false"/>
          <w:i w:val="false"/>
          <w:color w:val="000000"/>
          <w:sz w:val="28"/>
        </w:rPr>
        <w:t>
      № 293(1) Қырғыз шекаралық бағанасы Қырғыз Республикасының аумағында, Асы өзенінің оң жағалауында орналасқан. Оның геодезиялық координаталары 42º42′32.7″ с.е., 71º14′45.0″ ш.б.;</w:t>
      </w:r>
    </w:p>
    <w:bookmarkEnd w:id="1911"/>
    <w:bookmarkStart w:name="z1916" w:id="1912"/>
    <w:p>
      <w:pPr>
        <w:spacing w:after="0"/>
        <w:ind w:left="0"/>
        <w:jc w:val="both"/>
      </w:pPr>
      <w:r>
        <w:rPr>
          <w:rFonts w:ascii="Times New Roman"/>
          <w:b w:val="false"/>
          <w:i w:val="false"/>
          <w:color w:val="000000"/>
          <w:sz w:val="28"/>
        </w:rPr>
        <w:t xml:space="preserve">
      № 293(2) Қазақстан шекаралық бағанасы Қазақстан Республикасының аумағында, Асы өзенінің сол жағалауында орналасқан. Оның геодезиялық координаталары </w:t>
      </w:r>
      <w:r>
        <w:rPr>
          <w:rFonts w:ascii="Times New Roman"/>
          <w:b w:val="false"/>
          <w:i w:val="false"/>
          <w:color w:val="000000"/>
          <w:sz w:val="28"/>
          <w:u w:val="single"/>
        </w:rPr>
        <w:t>42º42′36.1″ </w:t>
      </w:r>
      <w:r>
        <w:rPr>
          <w:rFonts w:ascii="Times New Roman"/>
          <w:b w:val="false"/>
          <w:i w:val="false"/>
          <w:color w:val="000000"/>
          <w:sz w:val="28"/>
        </w:rPr>
        <w:t xml:space="preserve">с.е., </w:t>
      </w:r>
      <w:r>
        <w:rPr>
          <w:rFonts w:ascii="Times New Roman"/>
          <w:b w:val="false"/>
          <w:i w:val="false"/>
          <w:color w:val="000000"/>
          <w:sz w:val="28"/>
          <w:u w:val="single"/>
        </w:rPr>
        <w:t xml:space="preserve">71º14′38.7″ </w:t>
      </w:r>
      <w:r>
        <w:rPr>
          <w:rFonts w:ascii="Times New Roman"/>
          <w:b w:val="false"/>
          <w:i w:val="false"/>
          <w:color w:val="000000"/>
          <w:sz w:val="28"/>
        </w:rPr>
        <w:t>ш.б.</w:t>
      </w:r>
    </w:p>
    <w:bookmarkEnd w:id="1912"/>
    <w:bookmarkStart w:name="z1917" w:id="1913"/>
    <w:p>
      <w:pPr>
        <w:spacing w:after="0"/>
        <w:ind w:left="0"/>
        <w:jc w:val="both"/>
      </w:pPr>
      <w:r>
        <w:rPr>
          <w:rFonts w:ascii="Times New Roman"/>
          <w:b w:val="false"/>
          <w:i w:val="false"/>
          <w:color w:val="000000"/>
          <w:sz w:val="28"/>
        </w:rPr>
        <w:t>
      № 293 шекаралық белгінің дәл ортасынан басталатын мемлекеттік шекара сызығы 1.12 км бойы Асы өзені су ағыны орта ағысымен жоғары қарай жалпы оңтүстік-оңтүстік-батыс бағытында № 293/1 шекаралық белгінің дәл ортасына дейін өтеді.</w:t>
      </w:r>
    </w:p>
    <w:bookmarkEnd w:id="1913"/>
    <w:bookmarkStart w:name="z1918" w:id="1914"/>
    <w:p>
      <w:pPr>
        <w:spacing w:after="0"/>
        <w:ind w:left="0"/>
        <w:jc w:val="both"/>
      </w:pPr>
      <w:r>
        <w:rPr>
          <w:rFonts w:ascii="Times New Roman"/>
          <w:b w:val="false"/>
          <w:i w:val="false"/>
          <w:color w:val="000000"/>
          <w:sz w:val="28"/>
        </w:rPr>
        <w:t xml:space="preserve">
      № 293/1 аралық шекаралық белгі екі шекаралық бағанадан тұрады. № 293/1(1) және № 293/1(2) шекаралық бағаналарды қосатын түзудің Асы өзені су ағынының ортасымен қиылысу нүктесі шекаралық белгінің дәл ортасы болып табылады: </w:t>
      </w:r>
    </w:p>
    <w:bookmarkEnd w:id="1914"/>
    <w:bookmarkStart w:name="z1919" w:id="1915"/>
    <w:p>
      <w:pPr>
        <w:spacing w:after="0"/>
        <w:ind w:left="0"/>
        <w:jc w:val="both"/>
      </w:pPr>
      <w:r>
        <w:rPr>
          <w:rFonts w:ascii="Times New Roman"/>
          <w:b w:val="false"/>
          <w:i w:val="false"/>
          <w:color w:val="000000"/>
          <w:sz w:val="28"/>
        </w:rPr>
        <w:t>
      № 293/1(1) Қырғыз шекаралық бағанасы Қырғыз Республикасының аумағында, Асы өзенінің оң жағалауында орналасқан. Оның геодезиялық координаталары 42º42′06.1″ с.е., 71º14′18.4″ ш.б.;</w:t>
      </w:r>
    </w:p>
    <w:bookmarkEnd w:id="1915"/>
    <w:bookmarkStart w:name="z1920" w:id="1916"/>
    <w:p>
      <w:pPr>
        <w:spacing w:after="0"/>
        <w:ind w:left="0"/>
        <w:jc w:val="both"/>
      </w:pPr>
      <w:r>
        <w:rPr>
          <w:rFonts w:ascii="Times New Roman"/>
          <w:b w:val="false"/>
          <w:i w:val="false"/>
          <w:color w:val="000000"/>
          <w:sz w:val="28"/>
        </w:rPr>
        <w:t xml:space="preserve">
      № 293/1(2) Қазақстан шекаралық бағанасы Қазақстан Республикасының аумағында, Асы өзенінің сол жағалауында орналасқан. Оның геодезиялық координаталары </w:t>
      </w:r>
      <w:r>
        <w:rPr>
          <w:rFonts w:ascii="Times New Roman"/>
          <w:b w:val="false"/>
          <w:i w:val="false"/>
          <w:color w:val="000000"/>
          <w:sz w:val="28"/>
          <w:u w:val="single"/>
        </w:rPr>
        <w:t>42º42′09.8″ </w:t>
      </w:r>
      <w:r>
        <w:rPr>
          <w:rFonts w:ascii="Times New Roman"/>
          <w:b w:val="false"/>
          <w:i w:val="false"/>
          <w:color w:val="000000"/>
          <w:sz w:val="28"/>
        </w:rPr>
        <w:t xml:space="preserve">с.е., </w:t>
      </w:r>
      <w:r>
        <w:rPr>
          <w:rFonts w:ascii="Times New Roman"/>
          <w:b w:val="false"/>
          <w:i w:val="false"/>
          <w:color w:val="000000"/>
          <w:sz w:val="28"/>
          <w:u w:val="single"/>
        </w:rPr>
        <w:t>71º14′13.7″ </w:t>
      </w:r>
      <w:r>
        <w:rPr>
          <w:rFonts w:ascii="Times New Roman"/>
          <w:b w:val="false"/>
          <w:i w:val="false"/>
          <w:color w:val="000000"/>
          <w:sz w:val="28"/>
        </w:rPr>
        <w:t>ш.б.</w:t>
      </w:r>
    </w:p>
    <w:bookmarkEnd w:id="1916"/>
    <w:bookmarkStart w:name="z1921" w:id="1917"/>
    <w:p>
      <w:pPr>
        <w:spacing w:after="0"/>
        <w:ind w:left="0"/>
        <w:jc w:val="both"/>
      </w:pPr>
      <w:r>
        <w:rPr>
          <w:rFonts w:ascii="Times New Roman"/>
          <w:b w:val="false"/>
          <w:i w:val="false"/>
          <w:color w:val="000000"/>
          <w:sz w:val="28"/>
        </w:rPr>
        <w:t>
      № 293/1 шекаралық белгінің дәл ортасынан басталатын мемлекеттік шекара сызығы 2.09 км бойы Асы өзені су ағыны орта ағысымен жоғары қарай жалпы оңтүстік-батыс бағытында № 294 шекаралық белгінің дәл ортасына дейін өтеді.</w:t>
      </w:r>
    </w:p>
    <w:bookmarkEnd w:id="1917"/>
    <w:bookmarkStart w:name="z1922" w:id="1918"/>
    <w:p>
      <w:pPr>
        <w:spacing w:after="0"/>
        <w:ind w:left="0"/>
        <w:jc w:val="both"/>
      </w:pPr>
      <w:r>
        <w:rPr>
          <w:rFonts w:ascii="Times New Roman"/>
          <w:b w:val="false"/>
          <w:i w:val="false"/>
          <w:color w:val="000000"/>
          <w:sz w:val="28"/>
        </w:rPr>
        <w:t xml:space="preserve">
      № 294 негізгі шекаралық белгі екі шекаралық бағанадан тұрады. № 294(1) және № 294(2) шекаралық бағаналарды қосатын түзудің Асы өзені су ағынының ортасымен қиылысу нүктесі шекаралық белгінің дәл ортасы болып табылады: </w:t>
      </w:r>
    </w:p>
    <w:bookmarkEnd w:id="1918"/>
    <w:bookmarkStart w:name="z1923" w:id="1919"/>
    <w:p>
      <w:pPr>
        <w:spacing w:after="0"/>
        <w:ind w:left="0"/>
        <w:jc w:val="both"/>
      </w:pPr>
      <w:r>
        <w:rPr>
          <w:rFonts w:ascii="Times New Roman"/>
          <w:b w:val="false"/>
          <w:i w:val="false"/>
          <w:color w:val="000000"/>
          <w:sz w:val="28"/>
        </w:rPr>
        <w:t>
      № 294(1) Қырғыз шекаралық бағанасы Қырғыз Республикасының аумағында, Асы өзенінің оң жағалауында орналасқан. Оның геодезиялық координаталары 42º41′28.1″ с.е., 71º13′29.8″ ш.б.;</w:t>
      </w:r>
    </w:p>
    <w:bookmarkEnd w:id="1919"/>
    <w:bookmarkStart w:name="z1924" w:id="1920"/>
    <w:p>
      <w:pPr>
        <w:spacing w:after="0"/>
        <w:ind w:left="0"/>
        <w:jc w:val="both"/>
      </w:pPr>
      <w:r>
        <w:rPr>
          <w:rFonts w:ascii="Times New Roman"/>
          <w:b w:val="false"/>
          <w:i w:val="false"/>
          <w:color w:val="000000"/>
          <w:sz w:val="28"/>
        </w:rPr>
        <w:t xml:space="preserve">
      № 294(2) Қазақстан шекаралық бағанасы Қазақстан Республикасының аумағында, Асы өзенінің сол жағалауында орналасқан. Оның геодезиялық координаталары </w:t>
      </w:r>
      <w:r>
        <w:rPr>
          <w:rFonts w:ascii="Times New Roman"/>
          <w:b w:val="false"/>
          <w:i w:val="false"/>
          <w:color w:val="000000"/>
          <w:sz w:val="28"/>
          <w:u w:val="single"/>
        </w:rPr>
        <w:t>42º41′33.4″ </w:t>
      </w:r>
      <w:r>
        <w:rPr>
          <w:rFonts w:ascii="Times New Roman"/>
          <w:b w:val="false"/>
          <w:i w:val="false"/>
          <w:color w:val="000000"/>
          <w:sz w:val="28"/>
        </w:rPr>
        <w:t xml:space="preserve">с.е., </w:t>
      </w:r>
      <w:r>
        <w:rPr>
          <w:rFonts w:ascii="Times New Roman"/>
          <w:b w:val="false"/>
          <w:i w:val="false"/>
          <w:color w:val="000000"/>
          <w:sz w:val="28"/>
          <w:u w:val="single"/>
        </w:rPr>
        <w:t>71º13′28.7″ </w:t>
      </w:r>
      <w:r>
        <w:rPr>
          <w:rFonts w:ascii="Times New Roman"/>
          <w:b w:val="false"/>
          <w:i w:val="false"/>
          <w:color w:val="000000"/>
          <w:sz w:val="28"/>
        </w:rPr>
        <w:t>ш.б.</w:t>
      </w:r>
    </w:p>
    <w:bookmarkEnd w:id="1920"/>
    <w:bookmarkStart w:name="z1925" w:id="1921"/>
    <w:p>
      <w:pPr>
        <w:spacing w:after="0"/>
        <w:ind w:left="0"/>
        <w:jc w:val="both"/>
      </w:pPr>
      <w:r>
        <w:rPr>
          <w:rFonts w:ascii="Times New Roman"/>
          <w:b w:val="false"/>
          <w:i w:val="false"/>
          <w:color w:val="000000"/>
          <w:sz w:val="28"/>
        </w:rPr>
        <w:t>
      № 294 шекаралық белгінің дәл ортасынан басталатын мемлекеттік шекара сызығы 0.92 км бойы Асы өзені су ағыны орта ағысымен жоғары қарай жалпы оңтүстік-оңтүстік-батыс бағытында № 294/1 шекаралық белгінің дәл ортасына дейін өтеді.</w:t>
      </w:r>
    </w:p>
    <w:bookmarkEnd w:id="1921"/>
    <w:bookmarkStart w:name="z1926" w:id="1922"/>
    <w:p>
      <w:pPr>
        <w:spacing w:after="0"/>
        <w:ind w:left="0"/>
        <w:jc w:val="both"/>
      </w:pPr>
      <w:r>
        <w:rPr>
          <w:rFonts w:ascii="Times New Roman"/>
          <w:b w:val="false"/>
          <w:i w:val="false"/>
          <w:color w:val="000000"/>
          <w:sz w:val="28"/>
        </w:rPr>
        <w:t xml:space="preserve">
      № 294/1 аралық шекаралық белгі екі шекаралық бағанадан тұрады. № 294/1(1) және № 294/1(2) шекаралық бағаналарды қосатын түзудің Асы өзені су ағынының ортасымен қиылысу нүктесі шекаралық белгінің дәл ортасы болып табылады: </w:t>
      </w:r>
    </w:p>
    <w:bookmarkEnd w:id="1922"/>
    <w:bookmarkStart w:name="z1927" w:id="1923"/>
    <w:p>
      <w:pPr>
        <w:spacing w:after="0"/>
        <w:ind w:left="0"/>
        <w:jc w:val="both"/>
      </w:pPr>
      <w:r>
        <w:rPr>
          <w:rFonts w:ascii="Times New Roman"/>
          <w:b w:val="false"/>
          <w:i w:val="false"/>
          <w:color w:val="000000"/>
          <w:sz w:val="28"/>
        </w:rPr>
        <w:t>
      № 294/1(1) Қырғыз шекаралық бағанасы Қырғыз Республикасының аумағында, Асы өзенінің оң жағалауында орналасқан. Оның геодезиялық координаталары 42º41′03.7″ с.е., 71º13′12.8″ ш.б.;</w:t>
      </w:r>
    </w:p>
    <w:bookmarkEnd w:id="1923"/>
    <w:bookmarkStart w:name="z1928" w:id="1924"/>
    <w:p>
      <w:pPr>
        <w:spacing w:after="0"/>
        <w:ind w:left="0"/>
        <w:jc w:val="both"/>
      </w:pPr>
      <w:r>
        <w:rPr>
          <w:rFonts w:ascii="Times New Roman"/>
          <w:b w:val="false"/>
          <w:i w:val="false"/>
          <w:color w:val="000000"/>
          <w:sz w:val="28"/>
        </w:rPr>
        <w:t xml:space="preserve">
      № 294/1(2) Қазақстан шекаралық бағанасы Қазақстан Республикасының аумағында, Асы өзенінің сол жағалауында орналасқан. Оның геодезиялық координаталары </w:t>
      </w:r>
      <w:r>
        <w:rPr>
          <w:rFonts w:ascii="Times New Roman"/>
          <w:b w:val="false"/>
          <w:i w:val="false"/>
          <w:color w:val="000000"/>
          <w:sz w:val="28"/>
          <w:u w:val="single"/>
        </w:rPr>
        <w:t>42º41′09.4″ </w:t>
      </w:r>
      <w:r>
        <w:rPr>
          <w:rFonts w:ascii="Times New Roman"/>
          <w:b w:val="false"/>
          <w:i w:val="false"/>
          <w:color w:val="000000"/>
          <w:sz w:val="28"/>
        </w:rPr>
        <w:t xml:space="preserve">с.е., </w:t>
      </w:r>
      <w:r>
        <w:rPr>
          <w:rFonts w:ascii="Times New Roman"/>
          <w:b w:val="false"/>
          <w:i w:val="false"/>
          <w:color w:val="000000"/>
          <w:sz w:val="28"/>
          <w:u w:val="single"/>
        </w:rPr>
        <w:t>71º13′09.9″ </w:t>
      </w:r>
      <w:r>
        <w:rPr>
          <w:rFonts w:ascii="Times New Roman"/>
          <w:b w:val="false"/>
          <w:i w:val="false"/>
          <w:color w:val="000000"/>
          <w:sz w:val="28"/>
        </w:rPr>
        <w:t>ш.б.</w:t>
      </w:r>
    </w:p>
    <w:bookmarkEnd w:id="1924"/>
    <w:bookmarkStart w:name="z1929" w:id="1925"/>
    <w:p>
      <w:pPr>
        <w:spacing w:after="0"/>
        <w:ind w:left="0"/>
        <w:jc w:val="both"/>
      </w:pPr>
      <w:r>
        <w:rPr>
          <w:rFonts w:ascii="Times New Roman"/>
          <w:b w:val="false"/>
          <w:i w:val="false"/>
          <w:color w:val="000000"/>
          <w:sz w:val="28"/>
        </w:rPr>
        <w:t>
      № 294/1 шекаралық белгінің дәл ортасынан басталатын мемлекеттік шекара сызығы 1.65 км бойы Асы өзені су ағыны орта ағысымен жоғары қарай жалпы батыс-оңтүстік-батыс бағытында № 295 шекаралық белгінің дәл ортасына дейін өтеді.</w:t>
      </w:r>
    </w:p>
    <w:bookmarkEnd w:id="1925"/>
    <w:bookmarkStart w:name="z1930" w:id="1926"/>
    <w:p>
      <w:pPr>
        <w:spacing w:after="0"/>
        <w:ind w:left="0"/>
        <w:jc w:val="both"/>
      </w:pPr>
      <w:r>
        <w:rPr>
          <w:rFonts w:ascii="Times New Roman"/>
          <w:b w:val="false"/>
          <w:i w:val="false"/>
          <w:color w:val="000000"/>
          <w:sz w:val="28"/>
        </w:rPr>
        <w:t xml:space="preserve">
      № 295 негізгі шекаралық белгі екі шекаралық бағанадан тұрады. № 295(1) және № 295(2) шекаралық бағаналарды қосатын түзудің Асы өзені су ағынының ортасымен қиылысу нүктесі шекаралық белгінің дәл ортасы болып табылады: </w:t>
      </w:r>
    </w:p>
    <w:bookmarkEnd w:id="1926"/>
    <w:bookmarkStart w:name="z1931" w:id="1927"/>
    <w:p>
      <w:pPr>
        <w:spacing w:after="0"/>
        <w:ind w:left="0"/>
        <w:jc w:val="both"/>
      </w:pPr>
      <w:r>
        <w:rPr>
          <w:rFonts w:ascii="Times New Roman"/>
          <w:b w:val="false"/>
          <w:i w:val="false"/>
          <w:color w:val="000000"/>
          <w:sz w:val="28"/>
        </w:rPr>
        <w:t>
      № 295(1) Қырғыз шекаралық бағанасы Қырғыз Республикасының аумағында, Асы өзенінің оң жағалауында орналасқан. Оның геодезиялық координаталары 42º40′38.0″ с.е., 71º12′19.8″ ш.б.;</w:t>
      </w:r>
    </w:p>
    <w:bookmarkEnd w:id="1927"/>
    <w:bookmarkStart w:name="z1932" w:id="1928"/>
    <w:p>
      <w:pPr>
        <w:spacing w:after="0"/>
        <w:ind w:left="0"/>
        <w:jc w:val="both"/>
      </w:pPr>
      <w:r>
        <w:rPr>
          <w:rFonts w:ascii="Times New Roman"/>
          <w:b w:val="false"/>
          <w:i w:val="false"/>
          <w:color w:val="000000"/>
          <w:sz w:val="28"/>
        </w:rPr>
        <w:t xml:space="preserve">
      № 295(2) Қазақстан шекаралық бағанасы Қазақстан Республикасының аумағында, Асы өзенінің сол жағалауында орналасқан. Оның геодезиялық координаталары </w:t>
      </w:r>
      <w:r>
        <w:rPr>
          <w:rFonts w:ascii="Times New Roman"/>
          <w:b w:val="false"/>
          <w:i w:val="false"/>
          <w:color w:val="000000"/>
          <w:sz w:val="28"/>
          <w:u w:val="single"/>
        </w:rPr>
        <w:t>42º40′40.7″ </w:t>
      </w:r>
      <w:r>
        <w:rPr>
          <w:rFonts w:ascii="Times New Roman"/>
          <w:b w:val="false"/>
          <w:i w:val="false"/>
          <w:color w:val="000000"/>
          <w:sz w:val="28"/>
        </w:rPr>
        <w:t xml:space="preserve">с.е., </w:t>
      </w:r>
      <w:r>
        <w:rPr>
          <w:rFonts w:ascii="Times New Roman"/>
          <w:b w:val="false"/>
          <w:i w:val="false"/>
          <w:color w:val="000000"/>
          <w:sz w:val="28"/>
          <w:u w:val="single"/>
        </w:rPr>
        <w:t>71º12′18.3″ </w:t>
      </w:r>
      <w:r>
        <w:rPr>
          <w:rFonts w:ascii="Times New Roman"/>
          <w:b w:val="false"/>
          <w:i w:val="false"/>
          <w:color w:val="000000"/>
          <w:sz w:val="28"/>
        </w:rPr>
        <w:t>ш.б.</w:t>
      </w:r>
    </w:p>
    <w:bookmarkEnd w:id="1928"/>
    <w:bookmarkStart w:name="z1933" w:id="1929"/>
    <w:p>
      <w:pPr>
        <w:spacing w:after="0"/>
        <w:ind w:left="0"/>
        <w:jc w:val="both"/>
      </w:pPr>
      <w:r>
        <w:rPr>
          <w:rFonts w:ascii="Times New Roman"/>
          <w:b w:val="false"/>
          <w:i w:val="false"/>
          <w:color w:val="000000"/>
          <w:sz w:val="28"/>
        </w:rPr>
        <w:t>
      № 295 шекаралық белгінің дәл ортасынан басталатын мемлекеттік шекара сызығы 0.97 км бойы Асы өзені су ағынының орта ағысымен жоғары қарай жалпы батыс бағытта № 295/1 шекаралық белгінің дәл ортасына дейін өтеді.</w:t>
      </w:r>
    </w:p>
    <w:bookmarkEnd w:id="1929"/>
    <w:bookmarkStart w:name="z1934" w:id="1930"/>
    <w:p>
      <w:pPr>
        <w:spacing w:after="0"/>
        <w:ind w:left="0"/>
        <w:jc w:val="both"/>
      </w:pPr>
      <w:r>
        <w:rPr>
          <w:rFonts w:ascii="Times New Roman"/>
          <w:b w:val="false"/>
          <w:i w:val="false"/>
          <w:color w:val="000000"/>
          <w:sz w:val="28"/>
        </w:rPr>
        <w:t xml:space="preserve">
      № 295/1 аралық шекаралық белгі екі шекаралық бағанадан тұрады. № 295/1(1) және № 295/1(2) шекаралық бағаналарды қосатын түзудің Асы өзенінің ортасымен қиылысу нүктесі шекаралық белгінің дәл ортасы болып табылады: </w:t>
      </w:r>
    </w:p>
    <w:bookmarkEnd w:id="1930"/>
    <w:bookmarkStart w:name="z1935" w:id="1931"/>
    <w:p>
      <w:pPr>
        <w:spacing w:after="0"/>
        <w:ind w:left="0"/>
        <w:jc w:val="both"/>
      </w:pPr>
      <w:r>
        <w:rPr>
          <w:rFonts w:ascii="Times New Roman"/>
          <w:b w:val="false"/>
          <w:i w:val="false"/>
          <w:color w:val="000000"/>
          <w:sz w:val="28"/>
        </w:rPr>
        <w:t>
      № 295/1(1) Қырғыз шекаралық бағанасы Қырғыз Республикасының аумағында, Асы өзенінің оң жағалауында орналасқан. Оның геодезиялық координаталары 42º40′34.2″ с.е., 71º11′38.4″ ш.б.;</w:t>
      </w:r>
    </w:p>
    <w:bookmarkEnd w:id="1931"/>
    <w:bookmarkStart w:name="z1936" w:id="1932"/>
    <w:p>
      <w:pPr>
        <w:spacing w:after="0"/>
        <w:ind w:left="0"/>
        <w:jc w:val="both"/>
      </w:pPr>
      <w:r>
        <w:rPr>
          <w:rFonts w:ascii="Times New Roman"/>
          <w:b w:val="false"/>
          <w:i w:val="false"/>
          <w:color w:val="000000"/>
          <w:sz w:val="28"/>
        </w:rPr>
        <w:t xml:space="preserve">
      № 295/1(2) Қазақстан шекаралық бағанасы Қазақстан Республикасының аумағында, Асы өзенінің сол жағалауында орналасқан. Оның геодезиялық координаталары </w:t>
      </w:r>
      <w:r>
        <w:rPr>
          <w:rFonts w:ascii="Times New Roman"/>
          <w:b w:val="false"/>
          <w:i w:val="false"/>
          <w:color w:val="000000"/>
          <w:sz w:val="28"/>
          <w:u w:val="single"/>
        </w:rPr>
        <w:t>42º40′37.0″ </w:t>
      </w:r>
      <w:r>
        <w:rPr>
          <w:rFonts w:ascii="Times New Roman"/>
          <w:b w:val="false"/>
          <w:i w:val="false"/>
          <w:color w:val="000000"/>
          <w:sz w:val="28"/>
        </w:rPr>
        <w:t xml:space="preserve">с.е., </w:t>
      </w:r>
      <w:r>
        <w:rPr>
          <w:rFonts w:ascii="Times New Roman"/>
          <w:b w:val="false"/>
          <w:i w:val="false"/>
          <w:color w:val="000000"/>
          <w:sz w:val="28"/>
          <w:u w:val="single"/>
        </w:rPr>
        <w:t>71º11′37.6″ </w:t>
      </w:r>
      <w:r>
        <w:rPr>
          <w:rFonts w:ascii="Times New Roman"/>
          <w:b w:val="false"/>
          <w:i w:val="false"/>
          <w:color w:val="000000"/>
          <w:sz w:val="28"/>
        </w:rPr>
        <w:t>ш.б.</w:t>
      </w:r>
    </w:p>
    <w:bookmarkEnd w:id="1932"/>
    <w:bookmarkStart w:name="z1937" w:id="1933"/>
    <w:p>
      <w:pPr>
        <w:spacing w:after="0"/>
        <w:ind w:left="0"/>
        <w:jc w:val="both"/>
      </w:pPr>
      <w:r>
        <w:rPr>
          <w:rFonts w:ascii="Times New Roman"/>
          <w:b w:val="false"/>
          <w:i w:val="false"/>
          <w:color w:val="000000"/>
          <w:sz w:val="28"/>
        </w:rPr>
        <w:t>
      № 295/1 шекаралық белгінің дәл ортасынан басталатын мемлекеттік шекара сызығы 0.87 км бойы Асы өзені су ағынының орта ағысымен жоғары қарай жалпы батыс-оңтүстік-батыс бағытында № 295/2 шекаралық белгінің дәл ортасына дейін өтеді.</w:t>
      </w:r>
    </w:p>
    <w:bookmarkEnd w:id="1933"/>
    <w:bookmarkStart w:name="z1938" w:id="1934"/>
    <w:p>
      <w:pPr>
        <w:spacing w:after="0"/>
        <w:ind w:left="0"/>
        <w:jc w:val="both"/>
      </w:pPr>
      <w:r>
        <w:rPr>
          <w:rFonts w:ascii="Times New Roman"/>
          <w:b w:val="false"/>
          <w:i w:val="false"/>
          <w:color w:val="000000"/>
          <w:sz w:val="28"/>
        </w:rPr>
        <w:t xml:space="preserve">
      № 295/2 аралық шекаралық белгі екі шекаралық бағанадан тұрады. № 295/2(1) және № 295/2(2) шекаралық бағаналарды қосатын түзудің Асы өзенінің ортасымен қиылысу нүктесі шекаралық белгінің дәл ортасы болып табылады: </w:t>
      </w:r>
    </w:p>
    <w:bookmarkEnd w:id="1934"/>
    <w:bookmarkStart w:name="z1939" w:id="1935"/>
    <w:p>
      <w:pPr>
        <w:spacing w:after="0"/>
        <w:ind w:left="0"/>
        <w:jc w:val="both"/>
      </w:pPr>
      <w:r>
        <w:rPr>
          <w:rFonts w:ascii="Times New Roman"/>
          <w:b w:val="false"/>
          <w:i w:val="false"/>
          <w:color w:val="000000"/>
          <w:sz w:val="28"/>
        </w:rPr>
        <w:t>
      № 295/2(1) Қырғыз шекаралық бағанасы Қырғыз Республикасының аумағында, Асы өзенінің оң жағалауында орналасқан. Оның геодезиялық координаталары 42º40′28.4″ с.е., 71º11′03.5″ ш.б.;</w:t>
      </w:r>
    </w:p>
    <w:bookmarkEnd w:id="1935"/>
    <w:bookmarkStart w:name="z1940" w:id="1936"/>
    <w:p>
      <w:pPr>
        <w:spacing w:after="0"/>
        <w:ind w:left="0"/>
        <w:jc w:val="both"/>
      </w:pPr>
      <w:r>
        <w:rPr>
          <w:rFonts w:ascii="Times New Roman"/>
          <w:b w:val="false"/>
          <w:i w:val="false"/>
          <w:color w:val="000000"/>
          <w:sz w:val="28"/>
        </w:rPr>
        <w:t xml:space="preserve">
      № 295/2(2) Қазақстан шекаралық бағанасы Қазақстан Республикасының аумағында, Асы өзенінің сол жағалауында орналасқан. Оның геодезиялық координаталары </w:t>
      </w:r>
      <w:r>
        <w:rPr>
          <w:rFonts w:ascii="Times New Roman"/>
          <w:b w:val="false"/>
          <w:i w:val="false"/>
          <w:color w:val="000000"/>
          <w:sz w:val="28"/>
          <w:u w:val="single"/>
        </w:rPr>
        <w:t>42º40′30.6″ </w:t>
      </w:r>
      <w:r>
        <w:rPr>
          <w:rFonts w:ascii="Times New Roman"/>
          <w:b w:val="false"/>
          <w:i w:val="false"/>
          <w:color w:val="000000"/>
          <w:sz w:val="28"/>
        </w:rPr>
        <w:t xml:space="preserve">с.е., </w:t>
      </w:r>
      <w:r>
        <w:rPr>
          <w:rFonts w:ascii="Times New Roman"/>
          <w:b w:val="false"/>
          <w:i w:val="false"/>
          <w:color w:val="000000"/>
          <w:sz w:val="28"/>
          <w:u w:val="single"/>
        </w:rPr>
        <w:t>71º11′04.6″ </w:t>
      </w:r>
      <w:r>
        <w:rPr>
          <w:rFonts w:ascii="Times New Roman"/>
          <w:b w:val="false"/>
          <w:i w:val="false"/>
          <w:color w:val="000000"/>
          <w:sz w:val="28"/>
        </w:rPr>
        <w:t>ш.б.</w:t>
      </w:r>
    </w:p>
    <w:bookmarkEnd w:id="1936"/>
    <w:bookmarkStart w:name="z1941" w:id="1937"/>
    <w:p>
      <w:pPr>
        <w:spacing w:after="0"/>
        <w:ind w:left="0"/>
        <w:jc w:val="both"/>
      </w:pPr>
      <w:r>
        <w:rPr>
          <w:rFonts w:ascii="Times New Roman"/>
          <w:b w:val="false"/>
          <w:i w:val="false"/>
          <w:color w:val="000000"/>
          <w:sz w:val="28"/>
        </w:rPr>
        <w:t>
      № 295/2 шекаралық белгінің дәл ортасынан басталатын мемлекеттік шекара сызығы 0.57 км бойы Асы өзені су ағынының орта ағысымен жоғары қарай жалпы батыс-оңтүстік-батыс бағытында № 296 шекаралық белгінің дәл ортасына дейін өтеді.</w:t>
      </w:r>
    </w:p>
    <w:bookmarkEnd w:id="1937"/>
    <w:bookmarkStart w:name="z1942" w:id="1938"/>
    <w:p>
      <w:pPr>
        <w:spacing w:after="0"/>
        <w:ind w:left="0"/>
        <w:jc w:val="both"/>
      </w:pPr>
      <w:r>
        <w:rPr>
          <w:rFonts w:ascii="Times New Roman"/>
          <w:b w:val="false"/>
          <w:i w:val="false"/>
          <w:color w:val="000000"/>
          <w:sz w:val="28"/>
        </w:rPr>
        <w:t xml:space="preserve">
      № 296 негізгі шекаралық белгі үш шекаралық бағанадан тұрады. Асы өзенін құрайтын Күркіреусу және Теріс өзендері су ағыны орталарының бірігу нүктесі шекаралық белгінің дәл ортасы болып табылады: </w:t>
      </w:r>
    </w:p>
    <w:bookmarkEnd w:id="1938"/>
    <w:bookmarkStart w:name="z1943" w:id="1939"/>
    <w:p>
      <w:pPr>
        <w:spacing w:after="0"/>
        <w:ind w:left="0"/>
        <w:jc w:val="both"/>
      </w:pPr>
      <w:r>
        <w:rPr>
          <w:rFonts w:ascii="Times New Roman"/>
          <w:b w:val="false"/>
          <w:i w:val="false"/>
          <w:color w:val="000000"/>
          <w:sz w:val="28"/>
        </w:rPr>
        <w:t>
      № 296(1) Қазақстан шекаралық бағанасы Қазақстан Республикасының аумағында, Асы өзенінің сол жағалауында орналасқан. Оның геодезиялық координаталары 42º40′22.4″ с.е., 71º10′42.1″ ш.б.;</w:t>
      </w:r>
    </w:p>
    <w:bookmarkEnd w:id="1939"/>
    <w:bookmarkStart w:name="z1944" w:id="1940"/>
    <w:p>
      <w:pPr>
        <w:spacing w:after="0"/>
        <w:ind w:left="0"/>
        <w:jc w:val="both"/>
      </w:pPr>
      <w:r>
        <w:rPr>
          <w:rFonts w:ascii="Times New Roman"/>
          <w:b w:val="false"/>
          <w:i w:val="false"/>
          <w:color w:val="000000"/>
          <w:sz w:val="28"/>
        </w:rPr>
        <w:t>
      № 296(2) Қырғыз шекаралық бағанасы Қырғыз Республикасының аумағында, Асы өзенінің оң жағалауында орналасқан. Оның геодезиялық координаталары 42º40′22.2″ с.е., 71º10′44.5″ ш.б.;</w:t>
      </w:r>
    </w:p>
    <w:bookmarkEnd w:id="1940"/>
    <w:bookmarkStart w:name="z1945" w:id="1941"/>
    <w:p>
      <w:pPr>
        <w:spacing w:after="0"/>
        <w:ind w:left="0"/>
        <w:jc w:val="both"/>
      </w:pPr>
      <w:r>
        <w:rPr>
          <w:rFonts w:ascii="Times New Roman"/>
          <w:b w:val="false"/>
          <w:i w:val="false"/>
          <w:color w:val="000000"/>
          <w:sz w:val="28"/>
        </w:rPr>
        <w:t xml:space="preserve">
      № 296(3) Қазақстан шекаралық бағанасы Қазақстан Республикасының аумағында Күркіреусу және Теріс өзендерінің арасында орналасқан. Оның геодезиялық координаталары </w:t>
      </w:r>
      <w:r>
        <w:rPr>
          <w:rFonts w:ascii="Times New Roman"/>
          <w:b w:val="false"/>
          <w:i w:val="false"/>
          <w:color w:val="000000"/>
          <w:sz w:val="28"/>
          <w:u w:val="single"/>
        </w:rPr>
        <w:t>42º40′19.1″ </w:t>
      </w:r>
      <w:r>
        <w:rPr>
          <w:rFonts w:ascii="Times New Roman"/>
          <w:b w:val="false"/>
          <w:i w:val="false"/>
          <w:color w:val="000000"/>
          <w:sz w:val="28"/>
        </w:rPr>
        <w:t xml:space="preserve">с.е., </w:t>
      </w:r>
      <w:r>
        <w:rPr>
          <w:rFonts w:ascii="Times New Roman"/>
          <w:b w:val="false"/>
          <w:i w:val="false"/>
          <w:color w:val="000000"/>
          <w:sz w:val="28"/>
          <w:u w:val="single"/>
        </w:rPr>
        <w:t>71º10′42.8″ </w:t>
      </w:r>
      <w:r>
        <w:rPr>
          <w:rFonts w:ascii="Times New Roman"/>
          <w:b w:val="false"/>
          <w:i w:val="false"/>
          <w:color w:val="000000"/>
          <w:sz w:val="28"/>
        </w:rPr>
        <w:t>ш.б.</w:t>
      </w:r>
    </w:p>
    <w:bookmarkEnd w:id="1941"/>
    <w:bookmarkStart w:name="z1946" w:id="1942"/>
    <w:p>
      <w:pPr>
        <w:spacing w:after="0"/>
        <w:ind w:left="0"/>
        <w:jc w:val="both"/>
      </w:pPr>
      <w:r>
        <w:rPr>
          <w:rFonts w:ascii="Times New Roman"/>
          <w:b w:val="false"/>
          <w:i w:val="false"/>
          <w:color w:val="000000"/>
          <w:sz w:val="28"/>
        </w:rPr>
        <w:t>
      № 296 шекаралық белгінің дәл ортасынан басталатын мемлекеттік шекара сызығы 1.20 км бойы Күркіреусу өзені су ағынының орта ағысымен жоғары қарай жалпы оңтүстік-оңтүстік-шығыс бағытында № 297 шекаралық белгінің дәл ортасына дейін өтеді.</w:t>
      </w:r>
    </w:p>
    <w:bookmarkEnd w:id="1942"/>
    <w:bookmarkStart w:name="z1947" w:id="1943"/>
    <w:p>
      <w:pPr>
        <w:spacing w:after="0"/>
        <w:ind w:left="0"/>
        <w:jc w:val="both"/>
      </w:pPr>
      <w:r>
        <w:rPr>
          <w:rFonts w:ascii="Times New Roman"/>
          <w:b w:val="false"/>
          <w:i w:val="false"/>
          <w:color w:val="000000"/>
          <w:sz w:val="28"/>
        </w:rPr>
        <w:t xml:space="preserve">
      № 297 негізгі шекаралық белгі екі шекаралық бағанадан тұрады. № 297(1) және № 297(2) шекаралық бағаналарды қосатын түзудің Күркіреусу өзені су ағынының ортасымен қиылысу нүктесі шекаралық белгінің дәл ортасы болып табылады: </w:t>
      </w:r>
    </w:p>
    <w:bookmarkEnd w:id="1943"/>
    <w:bookmarkStart w:name="z1948" w:id="1944"/>
    <w:p>
      <w:pPr>
        <w:spacing w:after="0"/>
        <w:ind w:left="0"/>
        <w:jc w:val="both"/>
      </w:pPr>
      <w:r>
        <w:rPr>
          <w:rFonts w:ascii="Times New Roman"/>
          <w:b w:val="false"/>
          <w:i w:val="false"/>
          <w:color w:val="000000"/>
          <w:sz w:val="28"/>
        </w:rPr>
        <w:t>
      № 297(1) Қырғыз шекаралық бағанасы Қырғыз Республикасының аумағында, Күркіреусу өзенінің оң жағалауында орналасқан. Оның геодезиялық координаталары 42º39′48.7″ с.е., 71º10′57.4″ ш.б.;</w:t>
      </w:r>
    </w:p>
    <w:bookmarkEnd w:id="1944"/>
    <w:bookmarkStart w:name="z1949" w:id="1945"/>
    <w:p>
      <w:pPr>
        <w:spacing w:after="0"/>
        <w:ind w:left="0"/>
        <w:jc w:val="both"/>
      </w:pPr>
      <w:r>
        <w:rPr>
          <w:rFonts w:ascii="Times New Roman"/>
          <w:b w:val="false"/>
          <w:i w:val="false"/>
          <w:color w:val="000000"/>
          <w:sz w:val="28"/>
        </w:rPr>
        <w:t>
      № 297(2) Қазақстан шекаралық бағанасы Қазақстан Республикасының аумағында, Күркіреусу өзенінің сол жағалауында орналасқан. Оның геодезиялық координаталары 42º39′48.3″ с.е., 71º10′56.0″ ш.б.</w:t>
      </w:r>
    </w:p>
    <w:bookmarkEnd w:id="1945"/>
    <w:bookmarkStart w:name="z1950" w:id="1946"/>
    <w:p>
      <w:pPr>
        <w:spacing w:after="0"/>
        <w:ind w:left="0"/>
        <w:jc w:val="both"/>
      </w:pPr>
      <w:r>
        <w:rPr>
          <w:rFonts w:ascii="Times New Roman"/>
          <w:b w:val="false"/>
          <w:i w:val="false"/>
          <w:color w:val="000000"/>
          <w:sz w:val="28"/>
        </w:rPr>
        <w:t>
      № 297 шекаралық белгінің дәл ортасынан басталатын мемлекеттік шекара сызығы 1.17 км бойы Күркіреусу өзені су ағынының орта ағысымен жоғары қарай жалпы оңтүстік бағытта № 298 шекаралық белгінің дәл ортасына дейін өтеді.</w:t>
      </w:r>
    </w:p>
    <w:bookmarkEnd w:id="1946"/>
    <w:bookmarkStart w:name="z1951" w:id="1947"/>
    <w:p>
      <w:pPr>
        <w:spacing w:after="0"/>
        <w:ind w:left="0"/>
        <w:jc w:val="both"/>
      </w:pPr>
      <w:r>
        <w:rPr>
          <w:rFonts w:ascii="Times New Roman"/>
          <w:b w:val="false"/>
          <w:i w:val="false"/>
          <w:color w:val="000000"/>
          <w:sz w:val="28"/>
        </w:rPr>
        <w:t xml:space="preserve">
      № 298 негізгі шекаралық белгі екі шекаралық бағанадан тұрады. № 298(1) және № 298(2) шекаралық бағаналарды қосатын түзудің Күркіреусу өзені су ағынының ортасымен қиылысу нүктесі шекаралық белгінің дәл ортасы болып табылады: </w:t>
      </w:r>
    </w:p>
    <w:bookmarkEnd w:id="1947"/>
    <w:bookmarkStart w:name="z1952" w:id="1948"/>
    <w:p>
      <w:pPr>
        <w:spacing w:after="0"/>
        <w:ind w:left="0"/>
        <w:jc w:val="both"/>
      </w:pPr>
      <w:r>
        <w:rPr>
          <w:rFonts w:ascii="Times New Roman"/>
          <w:b w:val="false"/>
          <w:i w:val="false"/>
          <w:color w:val="000000"/>
          <w:sz w:val="28"/>
        </w:rPr>
        <w:t>
      № 298(1) Қырғыз шекаралық бағанасы Қырғыз Республикасының аумағында, Күркіреусу өзенінің оң жағалауында орналасқан. Оның геодезиялық координаталары 42º39′13.6″ с.е., 71º10′56.9″ ш.б.;</w:t>
      </w:r>
    </w:p>
    <w:bookmarkEnd w:id="1948"/>
    <w:bookmarkStart w:name="z1953" w:id="1949"/>
    <w:p>
      <w:pPr>
        <w:spacing w:after="0"/>
        <w:ind w:left="0"/>
        <w:jc w:val="both"/>
      </w:pPr>
      <w:r>
        <w:rPr>
          <w:rFonts w:ascii="Times New Roman"/>
          <w:b w:val="false"/>
          <w:i w:val="false"/>
          <w:color w:val="000000"/>
          <w:sz w:val="28"/>
        </w:rPr>
        <w:t>
      № 298(2) Қазақстан шекаралық бағанасы Қазақстан Республикасының аумағында, Күркіреусу өзенінің сол жағалауында орналасқан. Оның геодезиялық координаталары 42º39′13.7″ с.е., 71º10′55.0″ ш.б.</w:t>
      </w:r>
    </w:p>
    <w:bookmarkEnd w:id="1949"/>
    <w:bookmarkStart w:name="z1954" w:id="1950"/>
    <w:p>
      <w:pPr>
        <w:spacing w:after="0"/>
        <w:ind w:left="0"/>
        <w:jc w:val="both"/>
      </w:pPr>
      <w:r>
        <w:rPr>
          <w:rFonts w:ascii="Times New Roman"/>
          <w:b w:val="false"/>
          <w:i w:val="false"/>
          <w:color w:val="000000"/>
          <w:sz w:val="28"/>
        </w:rPr>
        <w:t>
      № 298 шекаралық белгінің дәл ортасынан басталатын мемлекеттік шекара сызығы 0.58 км бойы Күркіреусу өзені су ағынының орта ағысымен жоғары қарай жалпы оңтүстік бағытта № 299 шекаралық белгінің дәл ортасына дейін өтеді.</w:t>
      </w:r>
    </w:p>
    <w:bookmarkEnd w:id="1950"/>
    <w:bookmarkStart w:name="z1955" w:id="1951"/>
    <w:p>
      <w:pPr>
        <w:spacing w:after="0"/>
        <w:ind w:left="0"/>
        <w:jc w:val="both"/>
      </w:pPr>
      <w:r>
        <w:rPr>
          <w:rFonts w:ascii="Times New Roman"/>
          <w:b w:val="false"/>
          <w:i w:val="false"/>
          <w:color w:val="000000"/>
          <w:sz w:val="28"/>
        </w:rPr>
        <w:t xml:space="preserve">
      № 299 негізгі шекаралық белгі екі шекаралық бағанадан тұрады. № 299(1) және № 299(2) шекаралық бағаналарды қосатын түзудің Күркіреусу өзені су ағынының ортасымен қиылысу нүктесі шекаралық белгінің дәл ортасы болып табылады: </w:t>
      </w:r>
    </w:p>
    <w:bookmarkEnd w:id="1951"/>
    <w:bookmarkStart w:name="z1956" w:id="1952"/>
    <w:p>
      <w:pPr>
        <w:spacing w:after="0"/>
        <w:ind w:left="0"/>
        <w:jc w:val="both"/>
      </w:pPr>
      <w:r>
        <w:rPr>
          <w:rFonts w:ascii="Times New Roman"/>
          <w:b w:val="false"/>
          <w:i w:val="false"/>
          <w:color w:val="000000"/>
          <w:sz w:val="28"/>
        </w:rPr>
        <w:t>
      № 299(1) Қырғыз шекаралық бағанасы Қырғыз Республикасының аумағында, Күркіреусу өзенінің оң жағалауында орналасқан. Оның геодезиялық координаталары 42º38′55.7″ с.е., 71º11′00.2″ ш.б.;</w:t>
      </w:r>
    </w:p>
    <w:bookmarkEnd w:id="1952"/>
    <w:bookmarkStart w:name="z1957" w:id="1953"/>
    <w:p>
      <w:pPr>
        <w:spacing w:after="0"/>
        <w:ind w:left="0"/>
        <w:jc w:val="both"/>
      </w:pPr>
      <w:r>
        <w:rPr>
          <w:rFonts w:ascii="Times New Roman"/>
          <w:b w:val="false"/>
          <w:i w:val="false"/>
          <w:color w:val="000000"/>
          <w:sz w:val="28"/>
        </w:rPr>
        <w:t>
      № 299(2) Қазақстан шекаралық бағанасы Қазақстан Республикасының аумағында, Күркіреусу өзенінің сол жағалауында орналасқан. Оның геодезиялық координаталары 42º38′55.5″ с.е., 71º10′55.9″ ш.б.</w:t>
      </w:r>
    </w:p>
    <w:bookmarkEnd w:id="1953"/>
    <w:bookmarkStart w:name="z1958" w:id="1954"/>
    <w:p>
      <w:pPr>
        <w:spacing w:after="0"/>
        <w:ind w:left="0"/>
        <w:jc w:val="both"/>
      </w:pPr>
      <w:r>
        <w:rPr>
          <w:rFonts w:ascii="Times New Roman"/>
          <w:b w:val="false"/>
          <w:i w:val="false"/>
          <w:color w:val="000000"/>
          <w:sz w:val="28"/>
        </w:rPr>
        <w:t>
      № 299 шекаралық белгінің дәл ортасынан басталатын мемлекеттік шекара сызығы 2.29 км бойы Күркіреусу өзені су ағынының орта ағысымен жоғары қарай жалпы оңтүстік бағытта № 300 шекаралық белгінің дәл ортасына дейін өтеді.</w:t>
      </w:r>
    </w:p>
    <w:bookmarkEnd w:id="1954"/>
    <w:bookmarkStart w:name="z1959" w:id="1955"/>
    <w:p>
      <w:pPr>
        <w:spacing w:after="0"/>
        <w:ind w:left="0"/>
        <w:jc w:val="both"/>
      </w:pPr>
      <w:r>
        <w:rPr>
          <w:rFonts w:ascii="Times New Roman"/>
          <w:b w:val="false"/>
          <w:i w:val="false"/>
          <w:color w:val="000000"/>
          <w:sz w:val="28"/>
        </w:rPr>
        <w:t xml:space="preserve">
      № 300 негізгі шекаралық белгі екі шекаралық бағанадан тұрады. № 300(1) және № 300(2) шекаралық бағаналарды қосатын түзудің Күркіреусу өзені су ағынының ортасымен қиылысу нүктесі шекаралық белгінің дәл ортасы болып табылады: </w:t>
      </w:r>
    </w:p>
    <w:bookmarkEnd w:id="1955"/>
    <w:bookmarkStart w:name="z1960" w:id="1956"/>
    <w:p>
      <w:pPr>
        <w:spacing w:after="0"/>
        <w:ind w:left="0"/>
        <w:jc w:val="both"/>
      </w:pPr>
      <w:r>
        <w:rPr>
          <w:rFonts w:ascii="Times New Roman"/>
          <w:b w:val="false"/>
          <w:i w:val="false"/>
          <w:color w:val="000000"/>
          <w:sz w:val="28"/>
        </w:rPr>
        <w:t>
      № 300(1) Қырғыз шекаралық бағанасы Қырғыз Республикасының аумағында, Күркіреусу өзенінің оң жағалауында орналасқан. Оның геодезиялық координаталары 42º37′51.6″ с.е., 71º10′50.1″ ш.б.;</w:t>
      </w:r>
    </w:p>
    <w:bookmarkEnd w:id="1956"/>
    <w:bookmarkStart w:name="z1961" w:id="1957"/>
    <w:p>
      <w:pPr>
        <w:spacing w:after="0"/>
        <w:ind w:left="0"/>
        <w:jc w:val="both"/>
      </w:pPr>
      <w:r>
        <w:rPr>
          <w:rFonts w:ascii="Times New Roman"/>
          <w:b w:val="false"/>
          <w:i w:val="false"/>
          <w:color w:val="000000"/>
          <w:sz w:val="28"/>
        </w:rPr>
        <w:t>
      № 300(2) Қазақстан шекаралық бағанасы Қазақстан Республикасының аумағында, Күркіреусу өзенінің сол жағалауында орналасқан. Оның геодезиялық координаталары 42º37′51.6″ с.е., 71º10′48.3″ ш.б.</w:t>
      </w:r>
    </w:p>
    <w:bookmarkEnd w:id="1957"/>
    <w:bookmarkStart w:name="z1962" w:id="1958"/>
    <w:p>
      <w:pPr>
        <w:spacing w:after="0"/>
        <w:ind w:left="0"/>
        <w:jc w:val="both"/>
      </w:pPr>
      <w:r>
        <w:rPr>
          <w:rFonts w:ascii="Times New Roman"/>
          <w:b w:val="false"/>
          <w:i w:val="false"/>
          <w:color w:val="000000"/>
          <w:sz w:val="28"/>
        </w:rPr>
        <w:t>
      № 300 шекаралық белгінің дәл ортасынан басталатын мемлекеттік шекара сызығы 1.58 км бойы Күркіреусу өзені су ағынының орта ағысымен жоғары қарай жалпы оңтүстік бағытта № 301 шекаралық белгінің дәл ортасына дейін өтеді.</w:t>
      </w:r>
    </w:p>
    <w:bookmarkEnd w:id="1958"/>
    <w:bookmarkStart w:name="z1963" w:id="1959"/>
    <w:p>
      <w:pPr>
        <w:spacing w:after="0"/>
        <w:ind w:left="0"/>
        <w:jc w:val="both"/>
      </w:pPr>
      <w:r>
        <w:rPr>
          <w:rFonts w:ascii="Times New Roman"/>
          <w:b w:val="false"/>
          <w:i w:val="false"/>
          <w:color w:val="000000"/>
          <w:sz w:val="28"/>
        </w:rPr>
        <w:t xml:space="preserve">
      № 301 негізгі шекаралық белгі екі шекаралық бағанадан тұрады. № 301(1) және № 301(2) шекаралық бағаналарды қосатын түзудің Күркіреусу өзені су ағынының ортасымен қиылысу нүктесі шекаралық белгінің дәл ортасы болып табылады: </w:t>
      </w:r>
    </w:p>
    <w:bookmarkEnd w:id="1959"/>
    <w:bookmarkStart w:name="z1964" w:id="1960"/>
    <w:p>
      <w:pPr>
        <w:spacing w:after="0"/>
        <w:ind w:left="0"/>
        <w:jc w:val="both"/>
      </w:pPr>
      <w:r>
        <w:rPr>
          <w:rFonts w:ascii="Times New Roman"/>
          <w:b w:val="false"/>
          <w:i w:val="false"/>
          <w:color w:val="000000"/>
          <w:sz w:val="28"/>
        </w:rPr>
        <w:t>
      № 301(1) Қырғыз шекаралық бағанасы Қырғыз Республикасының аумағында, Күркіреусу өзенінің оң жағалауында орналасқан. Оның геодезиялық координаталары 42º37′10.0″ с.е., 71º10′51.8″ ш.б.;</w:t>
      </w:r>
    </w:p>
    <w:bookmarkEnd w:id="1960"/>
    <w:bookmarkStart w:name="z1965" w:id="1961"/>
    <w:p>
      <w:pPr>
        <w:spacing w:after="0"/>
        <w:ind w:left="0"/>
        <w:jc w:val="both"/>
      </w:pPr>
      <w:r>
        <w:rPr>
          <w:rFonts w:ascii="Times New Roman"/>
          <w:b w:val="false"/>
          <w:i w:val="false"/>
          <w:color w:val="000000"/>
          <w:sz w:val="28"/>
        </w:rPr>
        <w:t>
      № 301(2) Қазақстан шекаралық бағанасы Қазақстан Республикасының аумағында, Күркіреусу өзенінің сол жағалауында орналасқан. Оның геодезиялық координаталары 42º37′06.5″ с.е., 71º10′42.8″ ш.б.</w:t>
      </w:r>
    </w:p>
    <w:bookmarkEnd w:id="1961"/>
    <w:bookmarkStart w:name="z1966" w:id="1962"/>
    <w:p>
      <w:pPr>
        <w:spacing w:after="0"/>
        <w:ind w:left="0"/>
        <w:jc w:val="both"/>
      </w:pPr>
      <w:r>
        <w:rPr>
          <w:rFonts w:ascii="Times New Roman"/>
          <w:b w:val="false"/>
          <w:i w:val="false"/>
          <w:color w:val="000000"/>
          <w:sz w:val="28"/>
        </w:rPr>
        <w:t>
      № 301 шекаралық белгінің дәл ортасынан басталатын мемлекеттік шекара сызығы 1.49 км бойы Күркіреусу өзені су ағынының орта ағысымен жоғары қарай жалпы оңтүстік бағытта № 302 шекаралық белгінің дәл ортасына дейін өтеді.</w:t>
      </w:r>
    </w:p>
    <w:bookmarkEnd w:id="1962"/>
    <w:bookmarkStart w:name="z1967" w:id="1963"/>
    <w:p>
      <w:pPr>
        <w:spacing w:after="0"/>
        <w:ind w:left="0"/>
        <w:jc w:val="both"/>
      </w:pPr>
      <w:r>
        <w:rPr>
          <w:rFonts w:ascii="Times New Roman"/>
          <w:b w:val="false"/>
          <w:i w:val="false"/>
          <w:color w:val="000000"/>
          <w:sz w:val="28"/>
        </w:rPr>
        <w:t xml:space="preserve">
      № 302 негізгі шекаралық белгі екі шекаралық бағанадан тұрады. № 302(1) және № 302(2) шекаралық бағаналарды қосатын түзудің Күркіреусу өзені су ағынының ортасымен қиылысу нүктесі шекаралық белгінің дәл ортасы болып табылады: </w:t>
      </w:r>
    </w:p>
    <w:bookmarkEnd w:id="1963"/>
    <w:bookmarkStart w:name="z1968" w:id="1964"/>
    <w:p>
      <w:pPr>
        <w:spacing w:after="0"/>
        <w:ind w:left="0"/>
        <w:jc w:val="both"/>
      </w:pPr>
      <w:r>
        <w:rPr>
          <w:rFonts w:ascii="Times New Roman"/>
          <w:b w:val="false"/>
          <w:i w:val="false"/>
          <w:color w:val="000000"/>
          <w:sz w:val="28"/>
        </w:rPr>
        <w:t>
      № 302(1) Қырғыз шекаралық бағанасы Қырғыз Республикасының аумағында, Күркіреусу өзенінің оң жағалауында, автомобиль жолының солтүстік-шығысында орналасқан. Оның геодезиялық координаталары 42º36′28.0″ с.е., 71º10′38.6″ ш.б.;</w:t>
      </w:r>
    </w:p>
    <w:bookmarkEnd w:id="1964"/>
    <w:bookmarkStart w:name="z1969" w:id="1965"/>
    <w:p>
      <w:pPr>
        <w:spacing w:after="0"/>
        <w:ind w:left="0"/>
        <w:jc w:val="both"/>
      </w:pPr>
      <w:r>
        <w:rPr>
          <w:rFonts w:ascii="Times New Roman"/>
          <w:b w:val="false"/>
          <w:i w:val="false"/>
          <w:color w:val="000000"/>
          <w:sz w:val="28"/>
        </w:rPr>
        <w:t>
      № 302(2) Қазақстан шекаралық бағанасы Қазақстан Республикасының аумағында, Күркіреусу өзенінің сол жағалауында, автомобиль жолының батысында орналасқан. Оның геодезиялық координаталары 42º36′28.1″ с.е., 71º10′37.2″ ш.б.</w:t>
      </w:r>
    </w:p>
    <w:bookmarkEnd w:id="1965"/>
    <w:bookmarkStart w:name="z1970" w:id="1966"/>
    <w:p>
      <w:pPr>
        <w:spacing w:after="0"/>
        <w:ind w:left="0"/>
        <w:jc w:val="both"/>
      </w:pPr>
      <w:r>
        <w:rPr>
          <w:rFonts w:ascii="Times New Roman"/>
          <w:b w:val="false"/>
          <w:i w:val="false"/>
          <w:color w:val="000000"/>
          <w:sz w:val="28"/>
        </w:rPr>
        <w:t>
      № 302 шекаралық белгінің дәл ортасынан басталатын мемлекеттік шекара сызығы 1.01 км бойы Күркіреусу өзені су ағынының орта ағысымен жоғары қарай жалпы оңтүстік-батыс бағытында № 302/1 шекаралық белгінің дәл ортасына дейін өтеді.</w:t>
      </w:r>
    </w:p>
    <w:bookmarkEnd w:id="1966"/>
    <w:bookmarkStart w:name="z1971" w:id="1967"/>
    <w:p>
      <w:pPr>
        <w:spacing w:after="0"/>
        <w:ind w:left="0"/>
        <w:jc w:val="both"/>
      </w:pPr>
      <w:r>
        <w:rPr>
          <w:rFonts w:ascii="Times New Roman"/>
          <w:b w:val="false"/>
          <w:i w:val="false"/>
          <w:color w:val="000000"/>
          <w:sz w:val="28"/>
        </w:rPr>
        <w:t xml:space="preserve">
      № 302/1 аралық шекаралық белгі екі шекаралық бағанадан тұрады. № 302/1(1) және № 302/1(2) шекаралық бағаналарды қосатын түзудің Күркіреусу өзені су ағынының ортасымен қиылысу нүктесі шекаралық белгінің дәл ортасы болып табылады: </w:t>
      </w:r>
    </w:p>
    <w:bookmarkEnd w:id="1967"/>
    <w:bookmarkStart w:name="z1972" w:id="1968"/>
    <w:p>
      <w:pPr>
        <w:spacing w:after="0"/>
        <w:ind w:left="0"/>
        <w:jc w:val="both"/>
      </w:pPr>
      <w:r>
        <w:rPr>
          <w:rFonts w:ascii="Times New Roman"/>
          <w:b w:val="false"/>
          <w:i w:val="false"/>
          <w:color w:val="000000"/>
          <w:sz w:val="28"/>
        </w:rPr>
        <w:t>
      № 302/1(1) Қырғыз шекаралық бағанасы Қырғыз Республикасының аумағында, Күркіреусу өзенінің оң жағалауында орналасқан. Оның геодезиялық координаталары 42º36′05.5″ с.е., 71º10′11.8″ ш.б.;</w:t>
      </w:r>
    </w:p>
    <w:bookmarkEnd w:id="1968"/>
    <w:bookmarkStart w:name="z1973" w:id="1969"/>
    <w:p>
      <w:pPr>
        <w:spacing w:after="0"/>
        <w:ind w:left="0"/>
        <w:jc w:val="both"/>
      </w:pPr>
      <w:r>
        <w:rPr>
          <w:rFonts w:ascii="Times New Roman"/>
          <w:b w:val="false"/>
          <w:i w:val="false"/>
          <w:color w:val="000000"/>
          <w:sz w:val="28"/>
        </w:rPr>
        <w:t>
      № 302/1(2) Қазақстан шекаралық бағанасы Қазақстан Республикасының аумағында, Күркіреусу өзенінің сол жағалауында орналасқан. Оның геодезиялық координаталары 42º36′06.9″ с.е., 71º10′10.0″ ш.б.</w:t>
      </w:r>
    </w:p>
    <w:bookmarkEnd w:id="1969"/>
    <w:bookmarkStart w:name="z1974" w:id="1970"/>
    <w:p>
      <w:pPr>
        <w:spacing w:after="0"/>
        <w:ind w:left="0"/>
        <w:jc w:val="both"/>
      </w:pPr>
      <w:r>
        <w:rPr>
          <w:rFonts w:ascii="Times New Roman"/>
          <w:b w:val="false"/>
          <w:i w:val="false"/>
          <w:color w:val="000000"/>
          <w:sz w:val="28"/>
        </w:rPr>
        <w:t>
      № 302/1 шекаралық белгінің дәл ортасынан басталатын мемлекеттік шекара сызығы 0.94 км бойы Күркіреусу өзені су ағынының орта ағысымен жоғары қарай жалпы оңтүстік-оңтүстік-батыс бағытында № 303 шекаралық белгінің дәл ортасына дейін өтеді.</w:t>
      </w:r>
    </w:p>
    <w:bookmarkEnd w:id="1970"/>
    <w:bookmarkStart w:name="z1975" w:id="1971"/>
    <w:p>
      <w:pPr>
        <w:spacing w:after="0"/>
        <w:ind w:left="0"/>
        <w:jc w:val="both"/>
      </w:pPr>
      <w:r>
        <w:rPr>
          <w:rFonts w:ascii="Times New Roman"/>
          <w:b w:val="false"/>
          <w:i w:val="false"/>
          <w:color w:val="000000"/>
          <w:sz w:val="28"/>
        </w:rPr>
        <w:t xml:space="preserve">
      № 303 негізгі шекаралық белгі екі шекаралық бағанадан тұрады. № 303(1) және № 303(2) шекаралық бағаналарды қосатын түзудің Күркіреусу өзені су ағынының ортасымен қиылысу нүктесі шекаралық белгінің дәл ортасы болып табылады: </w:t>
      </w:r>
    </w:p>
    <w:bookmarkEnd w:id="1971"/>
    <w:bookmarkStart w:name="z1976" w:id="1972"/>
    <w:p>
      <w:pPr>
        <w:spacing w:after="0"/>
        <w:ind w:left="0"/>
        <w:jc w:val="both"/>
      </w:pPr>
      <w:r>
        <w:rPr>
          <w:rFonts w:ascii="Times New Roman"/>
          <w:b w:val="false"/>
          <w:i w:val="false"/>
          <w:color w:val="000000"/>
          <w:sz w:val="28"/>
        </w:rPr>
        <w:t>
      № 303(1) Қырғыз шекаралық бағанасы Қырғыз Республикасының аумағында, Күркіреусу өзенінің оң жағалауында орналасқан. Оның геодезиялық координаталары 42º35′39.7″ с.е., 71º09′53.0″ ш.б.;</w:t>
      </w:r>
    </w:p>
    <w:bookmarkEnd w:id="1972"/>
    <w:bookmarkStart w:name="z1977" w:id="1973"/>
    <w:p>
      <w:pPr>
        <w:spacing w:after="0"/>
        <w:ind w:left="0"/>
        <w:jc w:val="both"/>
      </w:pPr>
      <w:r>
        <w:rPr>
          <w:rFonts w:ascii="Times New Roman"/>
          <w:b w:val="false"/>
          <w:i w:val="false"/>
          <w:color w:val="000000"/>
          <w:sz w:val="28"/>
        </w:rPr>
        <w:t>
      № 303(2) Қазақстан шекаралық бағанасы Қазақстан Республикасының аумағында, Күркіреусу өзенінің сол жағалауында орналасқан. Оның геодезиялық координаталары 42º35′40.9″ с.е., 71º09′50.4″ ш.б.</w:t>
      </w:r>
    </w:p>
    <w:bookmarkEnd w:id="1973"/>
    <w:bookmarkStart w:name="z1978" w:id="1974"/>
    <w:p>
      <w:pPr>
        <w:spacing w:after="0"/>
        <w:ind w:left="0"/>
        <w:jc w:val="both"/>
      </w:pPr>
      <w:r>
        <w:rPr>
          <w:rFonts w:ascii="Times New Roman"/>
          <w:b w:val="false"/>
          <w:i w:val="false"/>
          <w:color w:val="000000"/>
          <w:sz w:val="28"/>
        </w:rPr>
        <w:t>
      № 303 шекаралық белгінің дәл ортасынан басталатын мемлекеттік шекара сызығы 1.34 км бойы Күркіреусу өзені су ағынының орта ағысымен жоғары қарай жалпы оңтүстік-оңтүстік-батыс бағытында № 304 шекаралық белгінің дәл ортасына дейін өтеді.</w:t>
      </w:r>
    </w:p>
    <w:bookmarkEnd w:id="1974"/>
    <w:bookmarkStart w:name="z1979" w:id="1975"/>
    <w:p>
      <w:pPr>
        <w:spacing w:after="0"/>
        <w:ind w:left="0"/>
        <w:jc w:val="both"/>
      </w:pPr>
      <w:r>
        <w:rPr>
          <w:rFonts w:ascii="Times New Roman"/>
          <w:b w:val="false"/>
          <w:i w:val="false"/>
          <w:color w:val="000000"/>
          <w:sz w:val="28"/>
        </w:rPr>
        <w:t xml:space="preserve">
      № 304 негізгі шекаралық белгі үш шекаралық бағанадан тұрады. Бетоннан жасалған канал ортасының Күркіреусу өзені су ағыны ортасымен қиылысу нүктесі шекаралық белгінің дәл ортасы болып табылады: </w:t>
      </w:r>
    </w:p>
    <w:bookmarkEnd w:id="1975"/>
    <w:bookmarkStart w:name="z1980" w:id="1976"/>
    <w:p>
      <w:pPr>
        <w:spacing w:after="0"/>
        <w:ind w:left="0"/>
        <w:jc w:val="both"/>
      </w:pPr>
      <w:r>
        <w:rPr>
          <w:rFonts w:ascii="Times New Roman"/>
          <w:b w:val="false"/>
          <w:i w:val="false"/>
          <w:color w:val="000000"/>
          <w:sz w:val="28"/>
        </w:rPr>
        <w:t>
      № 304(1) Қазақстан шекаралық бағанасы Қазақстан Республикасының аумағында, бетондалған каналдың оң жағында орналасқан. Оның геодезиялық координаталары 42º35′03.0″ с.е., 71º09′29.4″ ш.б.;</w:t>
      </w:r>
    </w:p>
    <w:bookmarkEnd w:id="1976"/>
    <w:bookmarkStart w:name="z1981" w:id="1977"/>
    <w:p>
      <w:pPr>
        <w:spacing w:after="0"/>
        <w:ind w:left="0"/>
        <w:jc w:val="both"/>
      </w:pPr>
      <w:r>
        <w:rPr>
          <w:rFonts w:ascii="Times New Roman"/>
          <w:b w:val="false"/>
          <w:i w:val="false"/>
          <w:color w:val="000000"/>
          <w:sz w:val="28"/>
        </w:rPr>
        <w:t>
      № 304(2) Қырғыз шекаралық бағанасы Қырғыз Республикасының аумағында, Күркіреусу өзенінің оң жағалауында орналасқан. Оның геодезиялық координаталары 42º35′02.0″ с.е., 71º09′30.9″ ш.б.</w:t>
      </w:r>
    </w:p>
    <w:bookmarkEnd w:id="1977"/>
    <w:bookmarkStart w:name="z1982" w:id="1978"/>
    <w:p>
      <w:pPr>
        <w:spacing w:after="0"/>
        <w:ind w:left="0"/>
        <w:jc w:val="both"/>
      </w:pPr>
      <w:r>
        <w:rPr>
          <w:rFonts w:ascii="Times New Roman"/>
          <w:b w:val="false"/>
          <w:i w:val="false"/>
          <w:color w:val="000000"/>
          <w:sz w:val="28"/>
        </w:rPr>
        <w:t>
      № 304(3) Қырғыз шекаралық бағанасы Қырғыз Республикасының аумағында, Күркіреусу өзенінің сол жағалауында орналасқан. Оның геодезиялық координаталары 42º35′02.5″ с.е., 71º09′28.6″ ш.б.</w:t>
      </w:r>
    </w:p>
    <w:bookmarkEnd w:id="1978"/>
    <w:bookmarkStart w:name="z1983" w:id="1979"/>
    <w:p>
      <w:pPr>
        <w:spacing w:after="0"/>
        <w:ind w:left="0"/>
        <w:jc w:val="both"/>
      </w:pPr>
      <w:r>
        <w:rPr>
          <w:rFonts w:ascii="Times New Roman"/>
          <w:b w:val="false"/>
          <w:i w:val="false"/>
          <w:color w:val="000000"/>
          <w:sz w:val="28"/>
        </w:rPr>
        <w:t>
      № 304 шекаралық белгінің дәл ортасынан басталатын мемлекеттік шекара сызығы 1.25 км бойы бетондалған канал ортасымен жалпы солтүстік бағытта, № 304/1 шекаралық белгінің дәл ортасына дейін өтеді.</w:t>
      </w:r>
    </w:p>
    <w:bookmarkEnd w:id="1979"/>
    <w:bookmarkStart w:name="z1984" w:id="1980"/>
    <w:p>
      <w:pPr>
        <w:spacing w:after="0"/>
        <w:ind w:left="0"/>
        <w:jc w:val="both"/>
      </w:pPr>
      <w:r>
        <w:rPr>
          <w:rFonts w:ascii="Times New Roman"/>
          <w:b w:val="false"/>
          <w:i w:val="false"/>
          <w:color w:val="000000"/>
          <w:sz w:val="28"/>
        </w:rPr>
        <w:t xml:space="preserve">
      № 304/1 аралық шекаралық белгі екі шекаралық бағанадан тұрады. № 304/1(1) және № 304/1(2) шекаралық бағаналарды қосатын түзудің бетоннан жасалған канал ортасымен қиылысу нүктесі шекаралық белгінің дәл ортасы болып табылады: </w:t>
      </w:r>
    </w:p>
    <w:bookmarkEnd w:id="1980"/>
    <w:bookmarkStart w:name="z1985" w:id="1981"/>
    <w:p>
      <w:pPr>
        <w:spacing w:after="0"/>
        <w:ind w:left="0"/>
        <w:jc w:val="both"/>
      </w:pPr>
      <w:r>
        <w:rPr>
          <w:rFonts w:ascii="Times New Roman"/>
          <w:b w:val="false"/>
          <w:i w:val="false"/>
          <w:color w:val="000000"/>
          <w:sz w:val="28"/>
        </w:rPr>
        <w:t>
      № 304/1(1) Қырғыз шекаралық бағанасы Қазақстан Республикасының аумағында, бетондалған каналдың сол жағында орналасқан. Оның геодезиялық координаталары 42º35′41.9″ с.е., 71º09′36.6″ ш.б.;</w:t>
      </w:r>
    </w:p>
    <w:bookmarkEnd w:id="1981"/>
    <w:bookmarkStart w:name="z1986" w:id="1982"/>
    <w:p>
      <w:pPr>
        <w:spacing w:after="0"/>
        <w:ind w:left="0"/>
        <w:jc w:val="both"/>
      </w:pPr>
      <w:r>
        <w:rPr>
          <w:rFonts w:ascii="Times New Roman"/>
          <w:b w:val="false"/>
          <w:i w:val="false"/>
          <w:color w:val="000000"/>
          <w:sz w:val="28"/>
        </w:rPr>
        <w:t>
      № 304/1(2) Қазақстан шекаралық бағанасы Қазақстан Республикасының аумағында, бетондалған каналдың оң жағында орналасқан. Оның геодезиялық координаталары 42º35′42.0″ с.е., 71º09′37.2″ ш.б.</w:t>
      </w:r>
    </w:p>
    <w:bookmarkEnd w:id="1982"/>
    <w:bookmarkStart w:name="z1987" w:id="1983"/>
    <w:p>
      <w:pPr>
        <w:spacing w:after="0"/>
        <w:ind w:left="0"/>
        <w:jc w:val="both"/>
      </w:pPr>
      <w:r>
        <w:rPr>
          <w:rFonts w:ascii="Times New Roman"/>
          <w:b w:val="false"/>
          <w:i w:val="false"/>
          <w:color w:val="000000"/>
          <w:sz w:val="28"/>
        </w:rPr>
        <w:t>
      № 304/1 шекаралық белгінің дәл ортасынан басталатын мемлекеттік шекара сызығы 1.13 км бойы бетондалған канал ортасымен жалпы солтүстік-солтүстік-батыс бағытында № 305 шекаралық белгінің дәл ортасына дейін өтеді.</w:t>
      </w:r>
    </w:p>
    <w:bookmarkEnd w:id="1983"/>
    <w:bookmarkStart w:name="z1988" w:id="1984"/>
    <w:p>
      <w:pPr>
        <w:spacing w:after="0"/>
        <w:ind w:left="0"/>
        <w:jc w:val="both"/>
      </w:pPr>
      <w:r>
        <w:rPr>
          <w:rFonts w:ascii="Times New Roman"/>
          <w:b w:val="false"/>
          <w:i w:val="false"/>
          <w:color w:val="000000"/>
          <w:sz w:val="28"/>
        </w:rPr>
        <w:t xml:space="preserve">
      № 305 негізгі шекаралық белгі үш шекаралық бағанадан тұрады. Бетоннан жасалған каналдың ортасының автомобиль жолы осімен қиылысу нүктесі шекаралық белгінің дәл ортасы болып табылады: </w:t>
      </w:r>
    </w:p>
    <w:bookmarkEnd w:id="1984"/>
    <w:bookmarkStart w:name="z1989" w:id="1985"/>
    <w:p>
      <w:pPr>
        <w:spacing w:after="0"/>
        <w:ind w:left="0"/>
        <w:jc w:val="both"/>
      </w:pPr>
      <w:r>
        <w:rPr>
          <w:rFonts w:ascii="Times New Roman"/>
          <w:b w:val="false"/>
          <w:i w:val="false"/>
          <w:color w:val="000000"/>
          <w:sz w:val="28"/>
        </w:rPr>
        <w:t>
      № 305(1) Қырғыз шекаралық бағанасы Қазақстан Республикасының аумағында, автомобиль жолының оңтүстік жағындағы бетондалған каналдың сол жағында орналасқан. Оның геодезиялық координаталары 42º36′18.3″ с.е., 71º09′26.7″ ш.б.;</w:t>
      </w:r>
    </w:p>
    <w:bookmarkEnd w:id="1985"/>
    <w:bookmarkStart w:name="z1990" w:id="1986"/>
    <w:p>
      <w:pPr>
        <w:spacing w:after="0"/>
        <w:ind w:left="0"/>
        <w:jc w:val="both"/>
      </w:pPr>
      <w:r>
        <w:rPr>
          <w:rFonts w:ascii="Times New Roman"/>
          <w:b w:val="false"/>
          <w:i w:val="false"/>
          <w:color w:val="000000"/>
          <w:sz w:val="28"/>
        </w:rPr>
        <w:t>
      № 305(2) Қазақстан шекаралық бағанасы Қазақстан Республикасының аумағында, автомобиль жолының солтүстік жағында орналасқан. Оның геодезиялық координаталары 42º36′18.8″ с.е., 71º09′26.3″ ш.б.;</w:t>
      </w:r>
    </w:p>
    <w:bookmarkEnd w:id="1986"/>
    <w:bookmarkStart w:name="z1991" w:id="1987"/>
    <w:p>
      <w:pPr>
        <w:spacing w:after="0"/>
        <w:ind w:left="0"/>
        <w:jc w:val="both"/>
      </w:pPr>
      <w:r>
        <w:rPr>
          <w:rFonts w:ascii="Times New Roman"/>
          <w:b w:val="false"/>
          <w:i w:val="false"/>
          <w:color w:val="000000"/>
          <w:sz w:val="28"/>
        </w:rPr>
        <w:t>
      № 305(3) Қазақстан шекаралық бағанасы Қазақстан Республикасының аумағында автомобиль жолының солтүстік жағындағы бетондалған каналдың оң жағында орналасқан. Оның геодезиялық координаталары 42º36′18.7″ с.е., 71º09′27.3″ ш.б.</w:t>
      </w:r>
    </w:p>
    <w:bookmarkEnd w:id="1987"/>
    <w:bookmarkStart w:name="z1992" w:id="1988"/>
    <w:p>
      <w:pPr>
        <w:spacing w:after="0"/>
        <w:ind w:left="0"/>
        <w:jc w:val="both"/>
      </w:pPr>
      <w:r>
        <w:rPr>
          <w:rFonts w:ascii="Times New Roman"/>
          <w:b w:val="false"/>
          <w:i w:val="false"/>
          <w:color w:val="000000"/>
          <w:sz w:val="28"/>
        </w:rPr>
        <w:t>
      № 305 шекаралық белгінің дәл ортасынан басталатын мемлекеттік шекара сызығы 1.44 км бойы Бәйтерек-Аманбаев автомобиль жолы осінің сызығымен жалпы батыс-оңтүстік-батыс бағытында № 305/1 шекаралық белгінің дәл ортасына дейін өтеді.</w:t>
      </w:r>
    </w:p>
    <w:bookmarkEnd w:id="1988"/>
    <w:bookmarkStart w:name="z1993" w:id="1989"/>
    <w:p>
      <w:pPr>
        <w:spacing w:after="0"/>
        <w:ind w:left="0"/>
        <w:jc w:val="both"/>
      </w:pPr>
      <w:r>
        <w:rPr>
          <w:rFonts w:ascii="Times New Roman"/>
          <w:b w:val="false"/>
          <w:i w:val="false"/>
          <w:color w:val="000000"/>
          <w:sz w:val="28"/>
        </w:rPr>
        <w:t xml:space="preserve">
      № 305/1 аралық шекаралық белгі екі шекаралық бағанадан тұрады. № 305/1(1) және № 305/1(2) шекаралық бағаналарды қосатын түзудің автомобиль жолы осімен қиылысу нүктесі шекаралық белгінің дәл ортасы болып табылады: </w:t>
      </w:r>
    </w:p>
    <w:bookmarkEnd w:id="1989"/>
    <w:bookmarkStart w:name="z1994" w:id="1990"/>
    <w:p>
      <w:pPr>
        <w:spacing w:after="0"/>
        <w:ind w:left="0"/>
        <w:jc w:val="both"/>
      </w:pPr>
      <w:r>
        <w:rPr>
          <w:rFonts w:ascii="Times New Roman"/>
          <w:b w:val="false"/>
          <w:i w:val="false"/>
          <w:color w:val="000000"/>
          <w:sz w:val="28"/>
        </w:rPr>
        <w:t>
      № 305/1(1) Қырғыз шекаралық бағанасы Қырғыз Республикасының аумағында, автомобиль жолының оңтүстік жағында орналасқан. Оның геодезиялық координаталары 42º36′09.4″ с.е., 71º08′24.3″ ш.б.;</w:t>
      </w:r>
    </w:p>
    <w:bookmarkEnd w:id="1990"/>
    <w:bookmarkStart w:name="z1995" w:id="1991"/>
    <w:p>
      <w:pPr>
        <w:spacing w:after="0"/>
        <w:ind w:left="0"/>
        <w:jc w:val="both"/>
      </w:pPr>
      <w:r>
        <w:rPr>
          <w:rFonts w:ascii="Times New Roman"/>
          <w:b w:val="false"/>
          <w:i w:val="false"/>
          <w:color w:val="000000"/>
          <w:sz w:val="28"/>
        </w:rPr>
        <w:t>
      № 305/1(2) Қазақстан шекаралық бағанасы Қазақстан Республикасының аумағында, автомобиль жолының солтүстік жағында орналасқан. Оның геодезиялық координаталары 42º36′09.6″ с.е., 71º08′24.3″ ш.б.</w:t>
      </w:r>
    </w:p>
    <w:bookmarkEnd w:id="1991"/>
    <w:bookmarkStart w:name="z1996" w:id="1992"/>
    <w:p>
      <w:pPr>
        <w:spacing w:after="0"/>
        <w:ind w:left="0"/>
        <w:jc w:val="both"/>
      </w:pPr>
      <w:r>
        <w:rPr>
          <w:rFonts w:ascii="Times New Roman"/>
          <w:b w:val="false"/>
          <w:i w:val="false"/>
          <w:color w:val="000000"/>
          <w:sz w:val="28"/>
        </w:rPr>
        <w:t>
      № 305/1 шекаралық белгінің дәл ортасынан басталатын мемлекеттік шекара сызығы 0.92 км бойы Бәйтерек-Аманбаев автомобиль жолы осінің сызығымен жалпы батыс бағытта № 306 шекаралық белгінің дәл ортасына дейін өтеді.</w:t>
      </w:r>
    </w:p>
    <w:bookmarkEnd w:id="1992"/>
    <w:bookmarkStart w:name="z1997" w:id="1993"/>
    <w:p>
      <w:pPr>
        <w:spacing w:after="0"/>
        <w:ind w:left="0"/>
        <w:jc w:val="both"/>
      </w:pPr>
      <w:r>
        <w:rPr>
          <w:rFonts w:ascii="Times New Roman"/>
          <w:b w:val="false"/>
          <w:i w:val="false"/>
          <w:color w:val="000000"/>
          <w:sz w:val="28"/>
        </w:rPr>
        <w:t xml:space="preserve">
      № 306 негізгі шекаралық белгі екі шекаралық бағанадан тұрады. № 306(1) және № 306(2) шекаралық бағаналарды қосатын түзудің автомобиль жолы осімен қиылысу нүктесі шекаралық белгінің дәл ортасы болып табылады: </w:t>
      </w:r>
    </w:p>
    <w:bookmarkEnd w:id="1993"/>
    <w:bookmarkStart w:name="z1998" w:id="1994"/>
    <w:p>
      <w:pPr>
        <w:spacing w:after="0"/>
        <w:ind w:left="0"/>
        <w:jc w:val="both"/>
      </w:pPr>
      <w:r>
        <w:rPr>
          <w:rFonts w:ascii="Times New Roman"/>
          <w:b w:val="false"/>
          <w:i w:val="false"/>
          <w:color w:val="000000"/>
          <w:sz w:val="28"/>
        </w:rPr>
        <w:t>
      № 306(1) Қырғыз шекаралық бағанасы Қырғыз Республикасының аумағында, автомобиль жолының оңтүстік жағында орналасқан. Оның геодезиялық координаталары 42º36′07.5″ с.е., 71º07′44.3″ ш.б.;</w:t>
      </w:r>
    </w:p>
    <w:bookmarkEnd w:id="1994"/>
    <w:bookmarkStart w:name="z1999" w:id="1995"/>
    <w:p>
      <w:pPr>
        <w:spacing w:after="0"/>
        <w:ind w:left="0"/>
        <w:jc w:val="both"/>
      </w:pPr>
      <w:r>
        <w:rPr>
          <w:rFonts w:ascii="Times New Roman"/>
          <w:b w:val="false"/>
          <w:i w:val="false"/>
          <w:color w:val="000000"/>
          <w:sz w:val="28"/>
        </w:rPr>
        <w:t>
      № 306(2) Қазақстан шекаралық бағанасы Қазақстан Республикасының аумағында, автомобиль жолының солтүстік жағында орналасқан. Оның геодезиялық координаталары 42º36′07.8″ с.е., 71º07′44.3″ ш.б.</w:t>
      </w:r>
    </w:p>
    <w:bookmarkEnd w:id="1995"/>
    <w:bookmarkStart w:name="z2000" w:id="1996"/>
    <w:p>
      <w:pPr>
        <w:spacing w:after="0"/>
        <w:ind w:left="0"/>
        <w:jc w:val="both"/>
      </w:pPr>
      <w:r>
        <w:rPr>
          <w:rFonts w:ascii="Times New Roman"/>
          <w:b w:val="false"/>
          <w:i w:val="false"/>
          <w:color w:val="000000"/>
          <w:sz w:val="28"/>
        </w:rPr>
        <w:t>
      № 306 шекаралық белгінің дәл ортасынан басталатын мемлекеттік шекара сызығы 0.83 км бойы Бәйтерек-Аманбаев автомобиль жолы осінің сызығымен жалпы батыс бағытта № 306/1 шекаралық белгінің дәл ортасына дейін өтеді.</w:t>
      </w:r>
    </w:p>
    <w:bookmarkEnd w:id="1996"/>
    <w:bookmarkStart w:name="z2001" w:id="1997"/>
    <w:p>
      <w:pPr>
        <w:spacing w:after="0"/>
        <w:ind w:left="0"/>
        <w:jc w:val="both"/>
      </w:pPr>
      <w:r>
        <w:rPr>
          <w:rFonts w:ascii="Times New Roman"/>
          <w:b w:val="false"/>
          <w:i w:val="false"/>
          <w:color w:val="000000"/>
          <w:sz w:val="28"/>
        </w:rPr>
        <w:t xml:space="preserve">
      № 306/1 аралық шекаралық белгі екі шекаралық бағанадан тұрады. № 306/1(1) және № 306/1(2) шекаралық бағаналарды қосатын түзудің автомобиль жолы осімен қиылысу нүктесі шекаралық белгінің дәл ортасы болып табылады: </w:t>
      </w:r>
    </w:p>
    <w:bookmarkEnd w:id="1997"/>
    <w:bookmarkStart w:name="z2002" w:id="1998"/>
    <w:p>
      <w:pPr>
        <w:spacing w:after="0"/>
        <w:ind w:left="0"/>
        <w:jc w:val="both"/>
      </w:pPr>
      <w:r>
        <w:rPr>
          <w:rFonts w:ascii="Times New Roman"/>
          <w:b w:val="false"/>
          <w:i w:val="false"/>
          <w:color w:val="000000"/>
          <w:sz w:val="28"/>
        </w:rPr>
        <w:t>
      № 306/1(1) Қырғыз шекаралық бағанасы Қырғыз Республикасының аумағында, автомобиль жолының оңтүстік жағында орналасқан. Оның геодезиялық координаталары 42º36′03.5″ с.е., 71º07′08.2″ ш.б.;</w:t>
      </w:r>
    </w:p>
    <w:bookmarkEnd w:id="1998"/>
    <w:bookmarkStart w:name="z2003" w:id="1999"/>
    <w:p>
      <w:pPr>
        <w:spacing w:after="0"/>
        <w:ind w:left="0"/>
        <w:jc w:val="both"/>
      </w:pPr>
      <w:r>
        <w:rPr>
          <w:rFonts w:ascii="Times New Roman"/>
          <w:b w:val="false"/>
          <w:i w:val="false"/>
          <w:color w:val="000000"/>
          <w:sz w:val="28"/>
        </w:rPr>
        <w:t>
      № 306/1(2) Қазақстан шекаралық бағанасы Қазақстан Республикасының аумағында, автомобиль жолының солтүстік жағында орналасқан. Оның геодезиялық координаталары 42º36′04.0″ с.е., 71º07′08.2″ ш.б.</w:t>
      </w:r>
    </w:p>
    <w:bookmarkEnd w:id="1999"/>
    <w:bookmarkStart w:name="z2004" w:id="2000"/>
    <w:p>
      <w:pPr>
        <w:spacing w:after="0"/>
        <w:ind w:left="0"/>
        <w:jc w:val="both"/>
      </w:pPr>
      <w:r>
        <w:rPr>
          <w:rFonts w:ascii="Times New Roman"/>
          <w:b w:val="false"/>
          <w:i w:val="false"/>
          <w:color w:val="000000"/>
          <w:sz w:val="28"/>
        </w:rPr>
        <w:t>
      № 306/1 шекаралық белгінің дәл ортасынан басталатын мемлекеттік шекара сызығы 1.13 км бойы Бәйтерек-Аманбаев автомобиль жолы осінің сызығымен жалпы батыс бағытта № 307 шекаралық белгінің дәл ортасына дейін өтеді.</w:t>
      </w:r>
    </w:p>
    <w:bookmarkEnd w:id="2000"/>
    <w:bookmarkStart w:name="z2005" w:id="2001"/>
    <w:p>
      <w:pPr>
        <w:spacing w:after="0"/>
        <w:ind w:left="0"/>
        <w:jc w:val="both"/>
      </w:pPr>
      <w:r>
        <w:rPr>
          <w:rFonts w:ascii="Times New Roman"/>
          <w:b w:val="false"/>
          <w:i w:val="false"/>
          <w:color w:val="000000"/>
          <w:sz w:val="28"/>
        </w:rPr>
        <w:t xml:space="preserve">
      № 307 негізгі шекаралық белгі екі шекаралық бағанадан тұрады. № 307(1) және № 307(2) шекаралық бағаналарды қосатын түзудің автомобиль жолы осімен қиылысу нүктесі шекаралық белгінің дәл ортасы болып табылады: </w:t>
      </w:r>
    </w:p>
    <w:bookmarkEnd w:id="2001"/>
    <w:bookmarkStart w:name="z2006" w:id="2002"/>
    <w:p>
      <w:pPr>
        <w:spacing w:after="0"/>
        <w:ind w:left="0"/>
        <w:jc w:val="both"/>
      </w:pPr>
      <w:r>
        <w:rPr>
          <w:rFonts w:ascii="Times New Roman"/>
          <w:b w:val="false"/>
          <w:i w:val="false"/>
          <w:color w:val="000000"/>
          <w:sz w:val="28"/>
        </w:rPr>
        <w:t>
      № 307(1) Қырғыз шекаралық бағанасы Қырғыз Республикасының аумағында, автомобиль жолының оңтүстік жағында орналасқан. Оның геодезиялық координаталары 42º35′59.8″ с.е., 71º06′18.7″ ш.б.;</w:t>
      </w:r>
    </w:p>
    <w:bookmarkEnd w:id="2002"/>
    <w:bookmarkStart w:name="z2007" w:id="2003"/>
    <w:p>
      <w:pPr>
        <w:spacing w:after="0"/>
        <w:ind w:left="0"/>
        <w:jc w:val="both"/>
      </w:pPr>
      <w:r>
        <w:rPr>
          <w:rFonts w:ascii="Times New Roman"/>
          <w:b w:val="false"/>
          <w:i w:val="false"/>
          <w:color w:val="000000"/>
          <w:sz w:val="28"/>
        </w:rPr>
        <w:t>
      № 307(2) Қазақстан шекаралық бағанасы Қазақстан Республикасының аумағында, автомобиль жолының солтүстік жағында орналасқан. Оның геодезиялық координаталары 42º36′00.1″ с.е., 71º06′18.7″ ш.б.</w:t>
      </w:r>
    </w:p>
    <w:bookmarkEnd w:id="2003"/>
    <w:bookmarkStart w:name="z2008" w:id="2004"/>
    <w:p>
      <w:pPr>
        <w:spacing w:after="0"/>
        <w:ind w:left="0"/>
        <w:jc w:val="both"/>
      </w:pPr>
      <w:r>
        <w:rPr>
          <w:rFonts w:ascii="Times New Roman"/>
          <w:b w:val="false"/>
          <w:i w:val="false"/>
          <w:color w:val="000000"/>
          <w:sz w:val="28"/>
        </w:rPr>
        <w:t>
      № 307 шекаралық белгінің дәл ортасынан басталатын мемлекеттік шекара сызығы 1.40 км бойы Бәйтерек-Аманбаев автомобиль жолы осінің сызығымен жалпы батыс бағытта № 308 шекаралық белгінің дәл ортасына дейін өтеді.</w:t>
      </w:r>
    </w:p>
    <w:bookmarkEnd w:id="2004"/>
    <w:bookmarkStart w:name="z2009" w:id="2005"/>
    <w:p>
      <w:pPr>
        <w:spacing w:after="0"/>
        <w:ind w:left="0"/>
        <w:jc w:val="both"/>
      </w:pPr>
      <w:r>
        <w:rPr>
          <w:rFonts w:ascii="Times New Roman"/>
          <w:b w:val="false"/>
          <w:i w:val="false"/>
          <w:color w:val="000000"/>
          <w:sz w:val="28"/>
        </w:rPr>
        <w:t xml:space="preserve">
      № 308 негізгі шекаралық белгі екі шекаралық бағанадан тұрады. № 308(1) және № 308(2) шекаралық бағаналарды қосатын түзудің автомобиль жолы осімен қиылысу нүктесі шекаралық белгінің дәл ортасы болып табылады: </w:t>
      </w:r>
    </w:p>
    <w:bookmarkEnd w:id="2005"/>
    <w:bookmarkStart w:name="z2010" w:id="2006"/>
    <w:p>
      <w:pPr>
        <w:spacing w:after="0"/>
        <w:ind w:left="0"/>
        <w:jc w:val="both"/>
      </w:pPr>
      <w:r>
        <w:rPr>
          <w:rFonts w:ascii="Times New Roman"/>
          <w:b w:val="false"/>
          <w:i w:val="false"/>
          <w:color w:val="000000"/>
          <w:sz w:val="28"/>
        </w:rPr>
        <w:t>
      № 308(1) Қырғыз шекаралық бағанасы Қырғыз Республикасының аумағында, автомобиль жолының оңтүстік жағында орналасқан. Оның геодезиялық координаталары 42º35′58.6″ с.е., 71º05′17.4″ ш.б.;</w:t>
      </w:r>
    </w:p>
    <w:bookmarkEnd w:id="2006"/>
    <w:bookmarkStart w:name="z2011" w:id="2007"/>
    <w:p>
      <w:pPr>
        <w:spacing w:after="0"/>
        <w:ind w:left="0"/>
        <w:jc w:val="both"/>
      </w:pPr>
      <w:r>
        <w:rPr>
          <w:rFonts w:ascii="Times New Roman"/>
          <w:b w:val="false"/>
          <w:i w:val="false"/>
          <w:color w:val="000000"/>
          <w:sz w:val="28"/>
        </w:rPr>
        <w:t>
      № 308(2) Қазақстан шекаралық бағанасы Қазақстан Республикасының аумағында, автомобиль жолының солтүстік жағында орналасқан. Оның геодезиялық координаталары 42º35′59.0″ с.е., 71º05′17.3″ ш.б.</w:t>
      </w:r>
    </w:p>
    <w:bookmarkEnd w:id="2007"/>
    <w:bookmarkStart w:name="z2012" w:id="2008"/>
    <w:p>
      <w:pPr>
        <w:spacing w:after="0"/>
        <w:ind w:left="0"/>
        <w:jc w:val="both"/>
      </w:pPr>
      <w:r>
        <w:rPr>
          <w:rFonts w:ascii="Times New Roman"/>
          <w:b w:val="false"/>
          <w:i w:val="false"/>
          <w:color w:val="000000"/>
          <w:sz w:val="28"/>
        </w:rPr>
        <w:t>
      № 308 шекаралық белгінің дәл ортасынан басталатын мемлекеттік шекара сызығы 1.31 км бойы автомобиль жолы осінің сызығымен жалпы батыс бағытта № 308/1 шекаралық белгінің дәл ортасына дейін өтеді.</w:t>
      </w:r>
    </w:p>
    <w:bookmarkEnd w:id="2008"/>
    <w:bookmarkStart w:name="z2013" w:id="2009"/>
    <w:p>
      <w:pPr>
        <w:spacing w:after="0"/>
        <w:ind w:left="0"/>
        <w:jc w:val="both"/>
      </w:pPr>
      <w:r>
        <w:rPr>
          <w:rFonts w:ascii="Times New Roman"/>
          <w:b w:val="false"/>
          <w:i w:val="false"/>
          <w:color w:val="000000"/>
          <w:sz w:val="28"/>
        </w:rPr>
        <w:t xml:space="preserve">
      № 308/1 аралық шекаралық белгі екі шекаралық бағанадан тұрады. № 308/1(1) және № 308/1(2) шекаралық бағаналарды қосатын түзудің автомобиль жолы осімен қиылысу нүктесі шекаралық белгінің дәл ортасы болып табылады: </w:t>
      </w:r>
    </w:p>
    <w:bookmarkEnd w:id="2009"/>
    <w:bookmarkStart w:name="z2014" w:id="2010"/>
    <w:p>
      <w:pPr>
        <w:spacing w:after="0"/>
        <w:ind w:left="0"/>
        <w:jc w:val="both"/>
      </w:pPr>
      <w:r>
        <w:rPr>
          <w:rFonts w:ascii="Times New Roman"/>
          <w:b w:val="false"/>
          <w:i w:val="false"/>
          <w:color w:val="000000"/>
          <w:sz w:val="28"/>
        </w:rPr>
        <w:t>
      № 308/1(1) Қырғыз шекаралық бағанасы Қырғыз Республикасының аумағында, автомобиль жолының оңтүстік жағында орналасқан. Оның геодезиялық координаталары 42º35′57.3″ с.е., 71º04′20.3″ ш.б.;</w:t>
      </w:r>
    </w:p>
    <w:bookmarkEnd w:id="2010"/>
    <w:bookmarkStart w:name="z2015" w:id="2011"/>
    <w:p>
      <w:pPr>
        <w:spacing w:after="0"/>
        <w:ind w:left="0"/>
        <w:jc w:val="both"/>
      </w:pPr>
      <w:r>
        <w:rPr>
          <w:rFonts w:ascii="Times New Roman"/>
          <w:b w:val="false"/>
          <w:i w:val="false"/>
          <w:color w:val="000000"/>
          <w:sz w:val="28"/>
        </w:rPr>
        <w:t>
      № 308/1(2) Қазақстан шекаралық бағанасы Қазақстан Республикасының аумағында, автомобиль жолының солтүстік жағында орналасқан. Оның геодезиялық координаталары 42º35′57.5″ с.е., 71º04′20.3″ ш.б.</w:t>
      </w:r>
    </w:p>
    <w:bookmarkEnd w:id="2011"/>
    <w:bookmarkStart w:name="z2016" w:id="2012"/>
    <w:p>
      <w:pPr>
        <w:spacing w:after="0"/>
        <w:ind w:left="0"/>
        <w:jc w:val="both"/>
      </w:pPr>
      <w:r>
        <w:rPr>
          <w:rFonts w:ascii="Times New Roman"/>
          <w:b w:val="false"/>
          <w:i w:val="false"/>
          <w:color w:val="000000"/>
          <w:sz w:val="28"/>
        </w:rPr>
        <w:t>
      № 308/1 шекаралық белгінің дәл ортасынан басталатын мемлекеттік шекара сызығы 1.59 км бойы автомобиль жолы осінің сызығымен жалпы батыс бағытта № 309 шекаралық белгінің дәл ортасына дейін өтеді.</w:t>
      </w:r>
    </w:p>
    <w:bookmarkEnd w:id="2012"/>
    <w:bookmarkStart w:name="z2017" w:id="2013"/>
    <w:p>
      <w:pPr>
        <w:spacing w:after="0"/>
        <w:ind w:left="0"/>
        <w:jc w:val="both"/>
      </w:pPr>
      <w:r>
        <w:rPr>
          <w:rFonts w:ascii="Times New Roman"/>
          <w:b w:val="false"/>
          <w:i w:val="false"/>
          <w:color w:val="000000"/>
          <w:sz w:val="28"/>
        </w:rPr>
        <w:t xml:space="preserve">
      № 309 негізгі шекаралық белгі екі шекаралық бағанадан тұрады. № 309(1) және № 309(2) шекаралық бағаналарды қосатын түзудің автомобиль жолы осімен қиылысу нүктесі шекаралық белгінің дәл ортасы болып табылады: </w:t>
      </w:r>
    </w:p>
    <w:bookmarkEnd w:id="2013"/>
    <w:bookmarkStart w:name="z2018" w:id="2014"/>
    <w:p>
      <w:pPr>
        <w:spacing w:after="0"/>
        <w:ind w:left="0"/>
        <w:jc w:val="both"/>
      </w:pPr>
      <w:r>
        <w:rPr>
          <w:rFonts w:ascii="Times New Roman"/>
          <w:b w:val="false"/>
          <w:i w:val="false"/>
          <w:color w:val="000000"/>
          <w:sz w:val="28"/>
        </w:rPr>
        <w:t>
      № 309(1) Қырғыз шекаралық бағанасы Қырғыз Республикасының аумағында, автомобиль жолының оңтүстік жағында орналасқан. Оның геодезиялық координаталары 42º35′57.0″ с.е., 71º03′10.5″ ш.б.;</w:t>
      </w:r>
    </w:p>
    <w:bookmarkEnd w:id="2014"/>
    <w:bookmarkStart w:name="z2019" w:id="2015"/>
    <w:p>
      <w:pPr>
        <w:spacing w:after="0"/>
        <w:ind w:left="0"/>
        <w:jc w:val="both"/>
      </w:pPr>
      <w:r>
        <w:rPr>
          <w:rFonts w:ascii="Times New Roman"/>
          <w:b w:val="false"/>
          <w:i w:val="false"/>
          <w:color w:val="000000"/>
          <w:sz w:val="28"/>
        </w:rPr>
        <w:t>
      № 309(2) Қазақстан шекаралық бағанасы Қазақстан Республикасының аумағында, автомобиль жолының солтүстік жағында орналасқан. Оның геодезиялық координаталары 42º35′57.3″ с.е., 71º03′10.4″ ш.б.</w:t>
      </w:r>
    </w:p>
    <w:bookmarkEnd w:id="2015"/>
    <w:bookmarkStart w:name="z2020" w:id="2016"/>
    <w:p>
      <w:pPr>
        <w:spacing w:after="0"/>
        <w:ind w:left="0"/>
        <w:jc w:val="both"/>
      </w:pPr>
      <w:r>
        <w:rPr>
          <w:rFonts w:ascii="Times New Roman"/>
          <w:b w:val="false"/>
          <w:i w:val="false"/>
          <w:color w:val="000000"/>
          <w:sz w:val="28"/>
        </w:rPr>
        <w:t>
      № 309 шекаралық белгінің дәл ортасынан басталатын мемлекеттік шекара сызығы 1.08 км бойы автомобиль жолы осінің сызығымен жалпы батыс-оңтүстік-батыс бағытында № 309/1 шекаралық белгінің дәл ортасына дейін өтеді.</w:t>
      </w:r>
    </w:p>
    <w:bookmarkEnd w:id="2016"/>
    <w:bookmarkStart w:name="z2021" w:id="2017"/>
    <w:p>
      <w:pPr>
        <w:spacing w:after="0"/>
        <w:ind w:left="0"/>
        <w:jc w:val="both"/>
      </w:pPr>
      <w:r>
        <w:rPr>
          <w:rFonts w:ascii="Times New Roman"/>
          <w:b w:val="false"/>
          <w:i w:val="false"/>
          <w:color w:val="000000"/>
          <w:sz w:val="28"/>
        </w:rPr>
        <w:t xml:space="preserve">
      № 309/1 аралық шекаралық белгі екі шекаралық бағанадан тұрады. № 309/1(1) және № 309/1(2) шекаралық бағаналарды қосатын түзудің автомобиль жолы осімен қиылысу нүктесі шекаралық белгінің дәл ортасы болып табылады: </w:t>
      </w:r>
    </w:p>
    <w:bookmarkEnd w:id="2017"/>
    <w:bookmarkStart w:name="z2022" w:id="2018"/>
    <w:p>
      <w:pPr>
        <w:spacing w:after="0"/>
        <w:ind w:left="0"/>
        <w:jc w:val="both"/>
      </w:pPr>
      <w:r>
        <w:rPr>
          <w:rFonts w:ascii="Times New Roman"/>
          <w:b w:val="false"/>
          <w:i w:val="false"/>
          <w:color w:val="000000"/>
          <w:sz w:val="28"/>
        </w:rPr>
        <w:t>
      № 309/1(1) Қырғыз шекаралық бағанасы Қырғыз Республикасының аумағында, автомобиль жолының оңтүстік жағында орналасқан. Оның геодезиялық координаталары 42º35′48.6″ с.е., 71º02′24.8″ ш.б.;</w:t>
      </w:r>
    </w:p>
    <w:bookmarkEnd w:id="2018"/>
    <w:bookmarkStart w:name="z2023" w:id="2019"/>
    <w:p>
      <w:pPr>
        <w:spacing w:after="0"/>
        <w:ind w:left="0"/>
        <w:jc w:val="both"/>
      </w:pPr>
      <w:r>
        <w:rPr>
          <w:rFonts w:ascii="Times New Roman"/>
          <w:b w:val="false"/>
          <w:i w:val="false"/>
          <w:color w:val="000000"/>
          <w:sz w:val="28"/>
        </w:rPr>
        <w:t>
      № 309/1(2) Қазақстан шекаралық бағанасы Қазақстан Республикасының аумағында, автомобиль жолының солтүстік жағында орналасқан. Оның геодезиялық координаталары 42º35′48.9″ с.е., 71º02′24.6″ ш.б.</w:t>
      </w:r>
    </w:p>
    <w:bookmarkEnd w:id="2019"/>
    <w:bookmarkStart w:name="z2024" w:id="2020"/>
    <w:p>
      <w:pPr>
        <w:spacing w:after="0"/>
        <w:ind w:left="0"/>
        <w:jc w:val="both"/>
      </w:pPr>
      <w:r>
        <w:rPr>
          <w:rFonts w:ascii="Times New Roman"/>
          <w:b w:val="false"/>
          <w:i w:val="false"/>
          <w:color w:val="000000"/>
          <w:sz w:val="28"/>
        </w:rPr>
        <w:t>
      № 309/1 шекаралық белгінің дәл ортасынан басталатын мемлекеттік шекара сызығы 0.89 км бойы автомобиль жолы осінің сызығымен жалпы батыс-оңтүстік-батыс бағытында № 310 шекаралық белгінің дәл ортасына дейін өтеді.</w:t>
      </w:r>
    </w:p>
    <w:bookmarkEnd w:id="2020"/>
    <w:bookmarkStart w:name="z2025" w:id="2021"/>
    <w:p>
      <w:pPr>
        <w:spacing w:after="0"/>
        <w:ind w:left="0"/>
        <w:jc w:val="both"/>
      </w:pPr>
      <w:r>
        <w:rPr>
          <w:rFonts w:ascii="Times New Roman"/>
          <w:b w:val="false"/>
          <w:i w:val="false"/>
          <w:color w:val="000000"/>
          <w:sz w:val="28"/>
        </w:rPr>
        <w:t xml:space="preserve">
      № 310 негізгі шекаралық белгі екі шекаралық бағанадан тұрады. № 310(1) және № 310(2) шекаралық бағаналарды қосатын түзудің автомобиль жолы осімен қиылысу нүктесі шекаралық белгінің дәл ортасы болып табылады: </w:t>
      </w:r>
    </w:p>
    <w:bookmarkEnd w:id="2021"/>
    <w:bookmarkStart w:name="z2026" w:id="2022"/>
    <w:p>
      <w:pPr>
        <w:spacing w:after="0"/>
        <w:ind w:left="0"/>
        <w:jc w:val="both"/>
      </w:pPr>
      <w:r>
        <w:rPr>
          <w:rFonts w:ascii="Times New Roman"/>
          <w:b w:val="false"/>
          <w:i w:val="false"/>
          <w:color w:val="000000"/>
          <w:sz w:val="28"/>
        </w:rPr>
        <w:t>
      № 310(1) Қырғыз шекаралық бағанасы Қырғыз Республикасының аумағында, автомобиль жолының оңтүстік жағында орналасқан. Оның геодезиялық координаталары 42º35′38.5″ с.е., 71º01′48.7″ ш.б.;</w:t>
      </w:r>
    </w:p>
    <w:bookmarkEnd w:id="2022"/>
    <w:bookmarkStart w:name="z2027" w:id="2023"/>
    <w:p>
      <w:pPr>
        <w:spacing w:after="0"/>
        <w:ind w:left="0"/>
        <w:jc w:val="both"/>
      </w:pPr>
      <w:r>
        <w:rPr>
          <w:rFonts w:ascii="Times New Roman"/>
          <w:b w:val="false"/>
          <w:i w:val="false"/>
          <w:color w:val="000000"/>
          <w:sz w:val="28"/>
        </w:rPr>
        <w:t>
      № 310(2) Қазақстан шекаралық бағанасы Қазақстан Республикасының аумағында, автомобиль жолының солтүстік жағында орналасқан. Оның геодезиялық координаталары 42º35′38.8″ с.е., 71º01′48.6″ ш.б.</w:t>
      </w:r>
    </w:p>
    <w:bookmarkEnd w:id="2023"/>
    <w:bookmarkStart w:name="z2028" w:id="2024"/>
    <w:p>
      <w:pPr>
        <w:spacing w:after="0"/>
        <w:ind w:left="0"/>
        <w:jc w:val="both"/>
      </w:pPr>
      <w:r>
        <w:rPr>
          <w:rFonts w:ascii="Times New Roman"/>
          <w:b w:val="false"/>
          <w:i w:val="false"/>
          <w:color w:val="000000"/>
          <w:sz w:val="28"/>
        </w:rPr>
        <w:t>
      № 310 шекаралық белгіден басталатын мемлекеттік шекара сызығы 1.10 км бойы автомобиль жолы осінің сызығымен жалпы батыс-оңтүстік-батыс бағытында, одан әрі ауыларалық жолмен № 311 шекаралық белгіге дейін өтеді.</w:t>
      </w:r>
    </w:p>
    <w:bookmarkEnd w:id="2024"/>
    <w:bookmarkStart w:name="z2029" w:id="2025"/>
    <w:p>
      <w:pPr>
        <w:spacing w:after="0"/>
        <w:ind w:left="0"/>
        <w:jc w:val="both"/>
      </w:pPr>
      <w:r>
        <w:rPr>
          <w:rFonts w:ascii="Times New Roman"/>
          <w:b w:val="false"/>
          <w:i w:val="false"/>
          <w:color w:val="000000"/>
          <w:sz w:val="28"/>
        </w:rPr>
        <w:t>
      № 311 негізгі Қырғыз шекаралық белгісі ауыларалық жолдың Қаратақа арығымен қиылысындағы мемлекеттік шекара сызығында орналасқан бір шекаралық бағанадан тұрады. Оның геодезиялық координаталары 42º35′25.6″ с.е., 71º01′03.7″ ш.б.</w:t>
      </w:r>
    </w:p>
    <w:bookmarkEnd w:id="2025"/>
    <w:bookmarkStart w:name="z2030" w:id="2026"/>
    <w:p>
      <w:pPr>
        <w:spacing w:after="0"/>
        <w:ind w:left="0"/>
        <w:jc w:val="both"/>
      </w:pPr>
      <w:r>
        <w:rPr>
          <w:rFonts w:ascii="Times New Roman"/>
          <w:b w:val="false"/>
          <w:i w:val="false"/>
          <w:color w:val="000000"/>
          <w:sz w:val="28"/>
        </w:rPr>
        <w:t>
      № 311 шекаралық белгіден басталатын мемлекеттік шекара сызығы 1.24 км бойы батыс-оңтүстік-батыс бағытында тура № 312 шекаралық белгіге дейін өтеді.</w:t>
      </w:r>
    </w:p>
    <w:bookmarkEnd w:id="2026"/>
    <w:bookmarkStart w:name="z2031" w:id="2027"/>
    <w:p>
      <w:pPr>
        <w:spacing w:after="0"/>
        <w:ind w:left="0"/>
        <w:jc w:val="both"/>
      </w:pPr>
      <w:r>
        <w:rPr>
          <w:rFonts w:ascii="Times New Roman"/>
          <w:b w:val="false"/>
          <w:i w:val="false"/>
          <w:color w:val="000000"/>
          <w:sz w:val="28"/>
        </w:rPr>
        <w:t>
      № 312 негізгі Қазақстан шекаралық белгісі мемлекеттік шекара сызығында орналасқан бір шекаралық бағанадан тұрады. Оның геодезиялық координаталары 42º35′14.0″ с.е., 71º00′11.8″ ш.б.</w:t>
      </w:r>
    </w:p>
    <w:bookmarkEnd w:id="2027"/>
    <w:bookmarkStart w:name="z2032" w:id="2028"/>
    <w:p>
      <w:pPr>
        <w:spacing w:after="0"/>
        <w:ind w:left="0"/>
        <w:jc w:val="both"/>
      </w:pPr>
      <w:r>
        <w:rPr>
          <w:rFonts w:ascii="Times New Roman"/>
          <w:b w:val="false"/>
          <w:i w:val="false"/>
          <w:color w:val="000000"/>
          <w:sz w:val="28"/>
        </w:rPr>
        <w:t>
      № 312 шекаралық белгіден басталатын мемлекеттік шекара сызығы 0.65 км бойы оңтүстік бағытта тура № 312/1 шекаралық белгіге дейін өтеді.</w:t>
      </w:r>
    </w:p>
    <w:bookmarkEnd w:id="2028"/>
    <w:bookmarkStart w:name="z2033" w:id="2029"/>
    <w:p>
      <w:pPr>
        <w:spacing w:after="0"/>
        <w:ind w:left="0"/>
        <w:jc w:val="both"/>
      </w:pPr>
      <w:r>
        <w:rPr>
          <w:rFonts w:ascii="Times New Roman"/>
          <w:b w:val="false"/>
          <w:i w:val="false"/>
          <w:color w:val="000000"/>
          <w:sz w:val="28"/>
        </w:rPr>
        <w:t>
      № 312/1 аралық Қазақстан шекаралық белгісі мемлекеттік шекара сызығында орналасқан бір шекаралық бағанадан тұрады. Оның геодезиялық координаталары 42º34′53.1″ с.е., 71º00′08.6″ ш.б.</w:t>
      </w:r>
    </w:p>
    <w:bookmarkEnd w:id="2029"/>
    <w:bookmarkStart w:name="z2034" w:id="2030"/>
    <w:p>
      <w:pPr>
        <w:spacing w:after="0"/>
        <w:ind w:left="0"/>
        <w:jc w:val="both"/>
      </w:pPr>
      <w:r>
        <w:rPr>
          <w:rFonts w:ascii="Times New Roman"/>
          <w:b w:val="false"/>
          <w:i w:val="false"/>
          <w:color w:val="000000"/>
          <w:sz w:val="28"/>
        </w:rPr>
        <w:t>
      № 312/1 шекаралық белгіден басталатын мемлекеттік шекара сызығы 0.63 км бойы оңтүстік бағытта тура № 313 шекаралық белгіге дейін өтеді.</w:t>
      </w:r>
    </w:p>
    <w:bookmarkEnd w:id="2030"/>
    <w:bookmarkStart w:name="z2035" w:id="2031"/>
    <w:p>
      <w:pPr>
        <w:spacing w:after="0"/>
        <w:ind w:left="0"/>
        <w:jc w:val="both"/>
      </w:pPr>
      <w:r>
        <w:rPr>
          <w:rFonts w:ascii="Times New Roman"/>
          <w:b w:val="false"/>
          <w:i w:val="false"/>
          <w:color w:val="000000"/>
          <w:sz w:val="28"/>
        </w:rPr>
        <w:t>
      № 313 негізгі Қырғыз шекаралық белгісі мемлекеттік шекара сызығында орналасқан бір шекаралық бағанадан тұрады. Оның геодезиялық координаталары 42º34′32.8″ с.е., 71º00′05.5″ ш.б.</w:t>
      </w:r>
    </w:p>
    <w:bookmarkEnd w:id="2031"/>
    <w:bookmarkStart w:name="z2036" w:id="2032"/>
    <w:p>
      <w:pPr>
        <w:spacing w:after="0"/>
        <w:ind w:left="0"/>
        <w:jc w:val="both"/>
      </w:pPr>
      <w:r>
        <w:rPr>
          <w:rFonts w:ascii="Times New Roman"/>
          <w:b w:val="false"/>
          <w:i w:val="false"/>
          <w:color w:val="000000"/>
          <w:sz w:val="28"/>
        </w:rPr>
        <w:t>
      № 313 шекаралық белгіден басталатын мемлекеттік шекара сызығы 0.61 км бойы оңтүстік бағытта тура № 313/1 шекаралық белгіге дейін өтеді.</w:t>
      </w:r>
    </w:p>
    <w:bookmarkEnd w:id="2032"/>
    <w:bookmarkStart w:name="z2037" w:id="2033"/>
    <w:p>
      <w:pPr>
        <w:spacing w:after="0"/>
        <w:ind w:left="0"/>
        <w:jc w:val="both"/>
      </w:pPr>
      <w:r>
        <w:rPr>
          <w:rFonts w:ascii="Times New Roman"/>
          <w:b w:val="false"/>
          <w:i w:val="false"/>
          <w:color w:val="000000"/>
          <w:sz w:val="28"/>
        </w:rPr>
        <w:t>
      № 313/1 аралық Қырғыз шекаралық белгісі мемлекеттік шекара сызығында орналасқан бір шекаралық бағанадан тұрады. Оның геодезиялық координаталары 42º34′13.1″ с.е., 71º00′06.2″ ш.б.</w:t>
      </w:r>
    </w:p>
    <w:bookmarkEnd w:id="2033"/>
    <w:bookmarkStart w:name="z2038" w:id="2034"/>
    <w:p>
      <w:pPr>
        <w:spacing w:after="0"/>
        <w:ind w:left="0"/>
        <w:jc w:val="both"/>
      </w:pPr>
      <w:r>
        <w:rPr>
          <w:rFonts w:ascii="Times New Roman"/>
          <w:b w:val="false"/>
          <w:i w:val="false"/>
          <w:color w:val="000000"/>
          <w:sz w:val="28"/>
        </w:rPr>
        <w:t>
      № 313/1 шекаралық белгіден басталатын мемлекеттік шекара сызығы 0.96 км бойы оңтүстік бағытта тура № 313/2 шекаралық белгіге дейін өтеді.</w:t>
      </w:r>
    </w:p>
    <w:bookmarkEnd w:id="2034"/>
    <w:bookmarkStart w:name="z2039" w:id="2035"/>
    <w:p>
      <w:pPr>
        <w:spacing w:after="0"/>
        <w:ind w:left="0"/>
        <w:jc w:val="both"/>
      </w:pPr>
      <w:r>
        <w:rPr>
          <w:rFonts w:ascii="Times New Roman"/>
          <w:b w:val="false"/>
          <w:i w:val="false"/>
          <w:color w:val="000000"/>
          <w:sz w:val="28"/>
        </w:rPr>
        <w:t>
      № 313/2 аралық Қазақстан шекаралық белгісі мемлекеттік шекара сызығында орналасқан бір шекаралық бағанадан тұрады. Оның геодезиялық координаталары 42º33′41.9″ с.е., 71º00′07.2″ ш.б.</w:t>
      </w:r>
    </w:p>
    <w:bookmarkEnd w:id="2035"/>
    <w:bookmarkStart w:name="z2040" w:id="2036"/>
    <w:p>
      <w:pPr>
        <w:spacing w:after="0"/>
        <w:ind w:left="0"/>
        <w:jc w:val="both"/>
      </w:pPr>
      <w:r>
        <w:rPr>
          <w:rFonts w:ascii="Times New Roman"/>
          <w:b w:val="false"/>
          <w:i w:val="false"/>
          <w:color w:val="000000"/>
          <w:sz w:val="28"/>
        </w:rPr>
        <w:t>
      № 313/2 шекаралық белгіден басталатын мемлекеттік шекара сызығы 0.26 км бойы оңтүстік бағытта тура № 314 шекаралық белгіге дейін өтеді.</w:t>
      </w:r>
    </w:p>
    <w:bookmarkEnd w:id="2036"/>
    <w:bookmarkStart w:name="z2041" w:id="2037"/>
    <w:p>
      <w:pPr>
        <w:spacing w:after="0"/>
        <w:ind w:left="0"/>
        <w:jc w:val="both"/>
      </w:pPr>
      <w:r>
        <w:rPr>
          <w:rFonts w:ascii="Times New Roman"/>
          <w:b w:val="false"/>
          <w:i w:val="false"/>
          <w:color w:val="000000"/>
          <w:sz w:val="28"/>
        </w:rPr>
        <w:t>
      № 314 негізгі Қазақстан шекаралық белгісі мемлекеттік шекара сызығында орналасқан бір шекаралық бағанадан тұрады. Оның геодезиялық координаталары 42º33′33.5″ с.е., 71º00′07.5″ ш.б.</w:t>
      </w:r>
    </w:p>
    <w:bookmarkEnd w:id="2037"/>
    <w:bookmarkStart w:name="z2042" w:id="2038"/>
    <w:p>
      <w:pPr>
        <w:spacing w:after="0"/>
        <w:ind w:left="0"/>
        <w:jc w:val="both"/>
      </w:pPr>
      <w:r>
        <w:rPr>
          <w:rFonts w:ascii="Times New Roman"/>
          <w:b w:val="false"/>
          <w:i w:val="false"/>
          <w:color w:val="000000"/>
          <w:sz w:val="28"/>
        </w:rPr>
        <w:t>
      № 314 шекаралық белгіден басталатын мемлекеттік шекара сызығы 0.59 км бойы шығыс-оңтүстік-шығыс бағытында тура № 315 шекаралық белгіге дейін өтеді.</w:t>
      </w:r>
    </w:p>
    <w:bookmarkEnd w:id="2038"/>
    <w:bookmarkStart w:name="z2043" w:id="2039"/>
    <w:p>
      <w:pPr>
        <w:spacing w:after="0"/>
        <w:ind w:left="0"/>
        <w:jc w:val="both"/>
      </w:pPr>
      <w:r>
        <w:rPr>
          <w:rFonts w:ascii="Times New Roman"/>
          <w:b w:val="false"/>
          <w:i w:val="false"/>
          <w:color w:val="000000"/>
          <w:sz w:val="28"/>
        </w:rPr>
        <w:t>
      № 315 негізгі Қырғыз шекаралық белгісі мемлекеттік шекара сызығында орналасқан бір шекаралық бағанадан тұрады. Оның геодезиялық координаталары 42º33′25.0″ с.е., 71º00′30.5″ ш.б.</w:t>
      </w:r>
    </w:p>
    <w:bookmarkEnd w:id="2039"/>
    <w:bookmarkStart w:name="z2044" w:id="2040"/>
    <w:p>
      <w:pPr>
        <w:spacing w:after="0"/>
        <w:ind w:left="0"/>
        <w:jc w:val="both"/>
      </w:pPr>
      <w:r>
        <w:rPr>
          <w:rFonts w:ascii="Times New Roman"/>
          <w:b w:val="false"/>
          <w:i w:val="false"/>
          <w:color w:val="000000"/>
          <w:sz w:val="28"/>
        </w:rPr>
        <w:t>
      № 315 шекаралық белгіден басталатын мемлекеттік шекара сызығы 0.51 км бойы жалпы оңтүстік-шығыс бағытында тура № 315/1 шекаралық белгіге дейін өтеді.</w:t>
      </w:r>
    </w:p>
    <w:bookmarkEnd w:id="2040"/>
    <w:bookmarkStart w:name="z2045" w:id="2041"/>
    <w:p>
      <w:pPr>
        <w:spacing w:after="0"/>
        <w:ind w:left="0"/>
        <w:jc w:val="both"/>
      </w:pPr>
      <w:r>
        <w:rPr>
          <w:rFonts w:ascii="Times New Roman"/>
          <w:b w:val="false"/>
          <w:i w:val="false"/>
          <w:color w:val="000000"/>
          <w:sz w:val="28"/>
        </w:rPr>
        <w:t>
      № 315/1 аралық Қырғыз шекаралық белгісі мемлекеттік шекара сызығында орналасқан бір шекаралық бағанадан тұрады. Оның геодезиялық координаталары 42º33′14.5″ с.е., 71º00′47.8″ ш.б.</w:t>
      </w:r>
    </w:p>
    <w:bookmarkEnd w:id="2041"/>
    <w:bookmarkStart w:name="z2046" w:id="2042"/>
    <w:p>
      <w:pPr>
        <w:spacing w:after="0"/>
        <w:ind w:left="0"/>
        <w:jc w:val="both"/>
      </w:pPr>
      <w:r>
        <w:rPr>
          <w:rFonts w:ascii="Times New Roman"/>
          <w:b w:val="false"/>
          <w:i w:val="false"/>
          <w:color w:val="000000"/>
          <w:sz w:val="28"/>
        </w:rPr>
        <w:t>
      № 315/1 шекаралық белгіден басталатын мемлекеттік шекара сызығы 0.63 км бойы жалпы оңтүстік-шығыс бағытында тура № 315/2 шекаралық белгіге дейін өтеді.</w:t>
      </w:r>
    </w:p>
    <w:bookmarkEnd w:id="2042"/>
    <w:bookmarkStart w:name="z2047" w:id="2043"/>
    <w:p>
      <w:pPr>
        <w:spacing w:after="0"/>
        <w:ind w:left="0"/>
        <w:jc w:val="both"/>
      </w:pPr>
      <w:r>
        <w:rPr>
          <w:rFonts w:ascii="Times New Roman"/>
          <w:b w:val="false"/>
          <w:i w:val="false"/>
          <w:color w:val="000000"/>
          <w:sz w:val="28"/>
        </w:rPr>
        <w:t>
      № 315/2 аралық Қазақстан шекаралық белгісі мемлекеттік шекара сызығында орналасқан бір шекаралық бағанадан тұрады. Оның геодезиялық координаталары 42º33′01.6″ с.е., 71º01′09.1″ш.б.</w:t>
      </w:r>
    </w:p>
    <w:bookmarkEnd w:id="2043"/>
    <w:bookmarkStart w:name="z2048" w:id="2044"/>
    <w:p>
      <w:pPr>
        <w:spacing w:after="0"/>
        <w:ind w:left="0"/>
        <w:jc w:val="both"/>
      </w:pPr>
      <w:r>
        <w:rPr>
          <w:rFonts w:ascii="Times New Roman"/>
          <w:b w:val="false"/>
          <w:i w:val="false"/>
          <w:color w:val="000000"/>
          <w:sz w:val="28"/>
        </w:rPr>
        <w:t>
      № 315/2 шекаралық белгіден басталатын мемлекеттік шекара сызығы 0.70 км бойы оңтүстік-шығыс бағытында тура № 316 шекаралық белгіге дейін өтеді.</w:t>
      </w:r>
    </w:p>
    <w:bookmarkEnd w:id="2044"/>
    <w:bookmarkStart w:name="z2049" w:id="2045"/>
    <w:p>
      <w:pPr>
        <w:spacing w:after="0"/>
        <w:ind w:left="0"/>
        <w:jc w:val="both"/>
      </w:pPr>
      <w:r>
        <w:rPr>
          <w:rFonts w:ascii="Times New Roman"/>
          <w:b w:val="false"/>
          <w:i w:val="false"/>
          <w:color w:val="000000"/>
          <w:sz w:val="28"/>
        </w:rPr>
        <w:t>
      № 316 негізгі Қазақстан шекаралық белгісі мемлекеттік шекара сызығында орналасқан бір шекаралық бағанадан тұрады. Оның геодезиялық координаталары 42º32′47.2″ с.е., 71º01′32.8″ ш.б.</w:t>
      </w:r>
    </w:p>
    <w:bookmarkEnd w:id="2045"/>
    <w:bookmarkStart w:name="z2050" w:id="2046"/>
    <w:p>
      <w:pPr>
        <w:spacing w:after="0"/>
        <w:ind w:left="0"/>
        <w:jc w:val="both"/>
      </w:pPr>
      <w:r>
        <w:rPr>
          <w:rFonts w:ascii="Times New Roman"/>
          <w:b w:val="false"/>
          <w:i w:val="false"/>
          <w:color w:val="000000"/>
          <w:sz w:val="28"/>
        </w:rPr>
        <w:t>
      № 316 шекаралық белгіден басталатын мемлекеттік шекара сызығы 0.62 км бойы оңтүстік-шығыс бағытында тура № 316/1 шекаралық белгіге дейін өтеді.</w:t>
      </w:r>
    </w:p>
    <w:bookmarkEnd w:id="2046"/>
    <w:bookmarkStart w:name="z2051" w:id="2047"/>
    <w:p>
      <w:pPr>
        <w:spacing w:after="0"/>
        <w:ind w:left="0"/>
        <w:jc w:val="both"/>
      </w:pPr>
      <w:r>
        <w:rPr>
          <w:rFonts w:ascii="Times New Roman"/>
          <w:b w:val="false"/>
          <w:i w:val="false"/>
          <w:color w:val="000000"/>
          <w:sz w:val="28"/>
        </w:rPr>
        <w:t>
      № 316/1 аралық Қазақстан шекаралық белгісі мемлекеттік шекара сызығында орналасқан бір шекаралық бағанадан тұрады. Оның геодезиялық координаталары 42º32′34.5″ с.е., 71º01′53.8″ ш.б.</w:t>
      </w:r>
    </w:p>
    <w:bookmarkEnd w:id="2047"/>
    <w:bookmarkStart w:name="z2052" w:id="2048"/>
    <w:p>
      <w:pPr>
        <w:spacing w:after="0"/>
        <w:ind w:left="0"/>
        <w:jc w:val="both"/>
      </w:pPr>
      <w:r>
        <w:rPr>
          <w:rFonts w:ascii="Times New Roman"/>
          <w:b w:val="false"/>
          <w:i w:val="false"/>
          <w:color w:val="000000"/>
          <w:sz w:val="28"/>
        </w:rPr>
        <w:t>
      № 316/1 шекаралық белгіден басталатын мемлекеттік шекара сызығы 0.63 км бойы оңтүстік-шығыс бағытында тура № 316/2 шекаралық белгіге дейін өтеді.</w:t>
      </w:r>
    </w:p>
    <w:bookmarkEnd w:id="2048"/>
    <w:bookmarkStart w:name="z2053" w:id="2049"/>
    <w:p>
      <w:pPr>
        <w:spacing w:after="0"/>
        <w:ind w:left="0"/>
        <w:jc w:val="both"/>
      </w:pPr>
      <w:r>
        <w:rPr>
          <w:rFonts w:ascii="Times New Roman"/>
          <w:b w:val="false"/>
          <w:i w:val="false"/>
          <w:color w:val="000000"/>
          <w:sz w:val="28"/>
        </w:rPr>
        <w:t>
      № 316/2 аралық Қырғыз шекаралық белгісі мемлекеттік шекара сызығында орналасқан бір шекаралық бағанадан тұрады. Оның геодезиялық координаталары 42º32′21.5″ с.е., 71º02′15.2″ ш.б.</w:t>
      </w:r>
    </w:p>
    <w:bookmarkEnd w:id="2049"/>
    <w:bookmarkStart w:name="z2054" w:id="2050"/>
    <w:p>
      <w:pPr>
        <w:spacing w:after="0"/>
        <w:ind w:left="0"/>
        <w:jc w:val="both"/>
      </w:pPr>
      <w:r>
        <w:rPr>
          <w:rFonts w:ascii="Times New Roman"/>
          <w:b w:val="false"/>
          <w:i w:val="false"/>
          <w:color w:val="000000"/>
          <w:sz w:val="28"/>
        </w:rPr>
        <w:t>
      № 316/2 шекаралық белгіден басталатын мемлекеттік шекара сызығы 0.78 км бойы оңтүстік-шығыс бағытында тура № 317 шекаралық белгіге дейін өтеді.</w:t>
      </w:r>
    </w:p>
    <w:bookmarkEnd w:id="2050"/>
    <w:bookmarkStart w:name="z2055" w:id="2051"/>
    <w:p>
      <w:pPr>
        <w:spacing w:after="0"/>
        <w:ind w:left="0"/>
        <w:jc w:val="both"/>
      </w:pPr>
      <w:r>
        <w:rPr>
          <w:rFonts w:ascii="Times New Roman"/>
          <w:b w:val="false"/>
          <w:i w:val="false"/>
          <w:color w:val="000000"/>
          <w:sz w:val="28"/>
        </w:rPr>
        <w:t>
      № 317 негізгі Қырғыз шекаралық белгісі мемлекеттік шекара сызығында орналасқан бір шекаралық бағанадан тұрады. Оның геодезиялық координаталары 42º32′05.5″ с.е., 71º02′41.6″ ш.б.</w:t>
      </w:r>
    </w:p>
    <w:bookmarkEnd w:id="2051"/>
    <w:bookmarkStart w:name="z2056" w:id="2052"/>
    <w:p>
      <w:pPr>
        <w:spacing w:after="0"/>
        <w:ind w:left="0"/>
        <w:jc w:val="both"/>
      </w:pPr>
      <w:r>
        <w:rPr>
          <w:rFonts w:ascii="Times New Roman"/>
          <w:b w:val="false"/>
          <w:i w:val="false"/>
          <w:color w:val="000000"/>
          <w:sz w:val="28"/>
        </w:rPr>
        <w:t>
      № 317 шекаралық белгіден басталатын мемлекеттік шекара сызығы 0.91 км бойы оңтүстік-шығыс бағытында тура № 317/1 шекаралық белгіге дейін өтеді.</w:t>
      </w:r>
    </w:p>
    <w:bookmarkEnd w:id="2052"/>
    <w:bookmarkStart w:name="z2057" w:id="2053"/>
    <w:p>
      <w:pPr>
        <w:spacing w:after="0"/>
        <w:ind w:left="0"/>
        <w:jc w:val="both"/>
      </w:pPr>
      <w:r>
        <w:rPr>
          <w:rFonts w:ascii="Times New Roman"/>
          <w:b w:val="false"/>
          <w:i w:val="false"/>
          <w:color w:val="000000"/>
          <w:sz w:val="28"/>
        </w:rPr>
        <w:t>
      № 317/1 аралық Қырғыз шекаралық белгісі мемлекеттік шекара сызығында орналасқан бір шекаралық бағанадан тұрады. Оның геодезиялық координаталары 42º31′41.2″ с.е., 71º03′04.1″ ш.б.</w:t>
      </w:r>
    </w:p>
    <w:bookmarkEnd w:id="2053"/>
    <w:bookmarkStart w:name="z2058" w:id="2054"/>
    <w:p>
      <w:pPr>
        <w:spacing w:after="0"/>
        <w:ind w:left="0"/>
        <w:jc w:val="both"/>
      </w:pPr>
      <w:r>
        <w:rPr>
          <w:rFonts w:ascii="Times New Roman"/>
          <w:b w:val="false"/>
          <w:i w:val="false"/>
          <w:color w:val="000000"/>
          <w:sz w:val="28"/>
        </w:rPr>
        <w:t>
      № 317/1 шекаралық белгіден басталатын мемлекеттік шекара сызығы 0.91 км бойы оңтүстік-шығыс бағытында тура № 317/2 шекаралық белгіге дейін өтеді.</w:t>
      </w:r>
    </w:p>
    <w:bookmarkEnd w:id="2054"/>
    <w:bookmarkStart w:name="z2059" w:id="2055"/>
    <w:p>
      <w:pPr>
        <w:spacing w:after="0"/>
        <w:ind w:left="0"/>
        <w:jc w:val="both"/>
      </w:pPr>
      <w:r>
        <w:rPr>
          <w:rFonts w:ascii="Times New Roman"/>
          <w:b w:val="false"/>
          <w:i w:val="false"/>
          <w:color w:val="000000"/>
          <w:sz w:val="28"/>
        </w:rPr>
        <w:t>
      № 317/2 аралық Қазақстан шекаралық белгісі мемлекеттік шекара сызығында орналасқан бір шекаралық бағанадан тұрады. Оның геодезиялық координаталары 42º31′16.9″ с.е., 71º03′26.7″ ш.б.</w:t>
      </w:r>
    </w:p>
    <w:bookmarkEnd w:id="2055"/>
    <w:bookmarkStart w:name="z2060" w:id="2056"/>
    <w:p>
      <w:pPr>
        <w:spacing w:after="0"/>
        <w:ind w:left="0"/>
        <w:jc w:val="both"/>
      </w:pPr>
      <w:r>
        <w:rPr>
          <w:rFonts w:ascii="Times New Roman"/>
          <w:b w:val="false"/>
          <w:i w:val="false"/>
          <w:color w:val="000000"/>
          <w:sz w:val="28"/>
        </w:rPr>
        <w:t>
      № 317/2 шекаралық белгіден басталатын мемлекеттік шекара сызығы 0.64 км бойы оңтүстік-шығыс бағытында тура № 318 шекаралық белгіге дейін өтеді.</w:t>
      </w:r>
    </w:p>
    <w:bookmarkEnd w:id="2056"/>
    <w:bookmarkStart w:name="z2061" w:id="2057"/>
    <w:p>
      <w:pPr>
        <w:spacing w:after="0"/>
        <w:ind w:left="0"/>
        <w:jc w:val="both"/>
      </w:pPr>
      <w:r>
        <w:rPr>
          <w:rFonts w:ascii="Times New Roman"/>
          <w:b w:val="false"/>
          <w:i w:val="false"/>
          <w:color w:val="000000"/>
          <w:sz w:val="28"/>
        </w:rPr>
        <w:t>
      № 318 негізгі Қазақстан шекаралық белгісі мемлекеттік шекара сызығында орналасқан бір шекаралық бағанадан тұрады. Оның геодезиялық координаталары 42º30′59.8″ с.е., 71º03′42.5″ ш.б.</w:t>
      </w:r>
    </w:p>
    <w:bookmarkEnd w:id="2057"/>
    <w:bookmarkStart w:name="z2062" w:id="2058"/>
    <w:p>
      <w:pPr>
        <w:spacing w:after="0"/>
        <w:ind w:left="0"/>
        <w:jc w:val="both"/>
      </w:pPr>
      <w:r>
        <w:rPr>
          <w:rFonts w:ascii="Times New Roman"/>
          <w:b w:val="false"/>
          <w:i w:val="false"/>
          <w:color w:val="000000"/>
          <w:sz w:val="28"/>
        </w:rPr>
        <w:t>
      № 318 шекаралық белгіден басталатын мемлекеттік шекара сызығы 0.73 км бойы оңтүстік-шығыс бағытында тура № 318/1 шекаралық белгіге дейін өтеді.</w:t>
      </w:r>
    </w:p>
    <w:bookmarkEnd w:id="2058"/>
    <w:bookmarkStart w:name="z2063" w:id="2059"/>
    <w:p>
      <w:pPr>
        <w:spacing w:after="0"/>
        <w:ind w:left="0"/>
        <w:jc w:val="both"/>
      </w:pPr>
      <w:r>
        <w:rPr>
          <w:rFonts w:ascii="Times New Roman"/>
          <w:b w:val="false"/>
          <w:i w:val="false"/>
          <w:color w:val="000000"/>
          <w:sz w:val="28"/>
        </w:rPr>
        <w:t>
      № 318/1 аралық Қазақстан шекаралық белгісі мемлекеттік шекара сызығында орналасқан бір шекаралық бағанадан тұрады. Оның геодезиялық координаталары 42º30′40.3″ с.е., 71º04′00.6″ ш.б.</w:t>
      </w:r>
    </w:p>
    <w:bookmarkEnd w:id="2059"/>
    <w:bookmarkStart w:name="z2064" w:id="2060"/>
    <w:p>
      <w:pPr>
        <w:spacing w:after="0"/>
        <w:ind w:left="0"/>
        <w:jc w:val="both"/>
      </w:pPr>
      <w:r>
        <w:rPr>
          <w:rFonts w:ascii="Times New Roman"/>
          <w:b w:val="false"/>
          <w:i w:val="false"/>
          <w:color w:val="000000"/>
          <w:sz w:val="28"/>
        </w:rPr>
        <w:t>
      № 318/1 шекаралық белгіден басталатын мемлекеттік шекара сызығы 1.03 км бойы оңтүстік-шығыс бағытында тура № 319 шекаралық белгіге дейін өтеді.</w:t>
      </w:r>
    </w:p>
    <w:bookmarkEnd w:id="2060"/>
    <w:bookmarkStart w:name="z2065" w:id="2061"/>
    <w:p>
      <w:pPr>
        <w:spacing w:after="0"/>
        <w:ind w:left="0"/>
        <w:jc w:val="both"/>
      </w:pPr>
      <w:r>
        <w:rPr>
          <w:rFonts w:ascii="Times New Roman"/>
          <w:b w:val="false"/>
          <w:i w:val="false"/>
          <w:color w:val="000000"/>
          <w:sz w:val="28"/>
        </w:rPr>
        <w:t>
      № 319 негізгі Қырғыз шекаралық белгісі мемлекеттік шекара сызығында орналасқан бір шекаралық бағанадан тұрады. Оның геодезиялық координаталары 42º30′12.8″ с.е., 71º04′26.1″ ш.б.</w:t>
      </w:r>
    </w:p>
    <w:bookmarkEnd w:id="2061"/>
    <w:bookmarkStart w:name="z2066" w:id="2062"/>
    <w:p>
      <w:pPr>
        <w:spacing w:after="0"/>
        <w:ind w:left="0"/>
        <w:jc w:val="both"/>
      </w:pPr>
      <w:r>
        <w:rPr>
          <w:rFonts w:ascii="Times New Roman"/>
          <w:b w:val="false"/>
          <w:i w:val="false"/>
          <w:color w:val="000000"/>
          <w:sz w:val="28"/>
        </w:rPr>
        <w:t>
      № 319 шекаралық белгіден басталатын мемлекеттік шекара сызығы 0.70 км бойы оңтүстік-шығыс бағытында тура № 319/1 шекаралық белгіге дейін өтеді.</w:t>
      </w:r>
    </w:p>
    <w:bookmarkEnd w:id="2062"/>
    <w:bookmarkStart w:name="z2067" w:id="2063"/>
    <w:p>
      <w:pPr>
        <w:spacing w:after="0"/>
        <w:ind w:left="0"/>
        <w:jc w:val="both"/>
      </w:pPr>
      <w:r>
        <w:rPr>
          <w:rFonts w:ascii="Times New Roman"/>
          <w:b w:val="false"/>
          <w:i w:val="false"/>
          <w:color w:val="000000"/>
          <w:sz w:val="28"/>
        </w:rPr>
        <w:t>
      № 319/1 аралық Қырғыз шекаралық белгісі мемлекеттік шекара сызығында орналасқан бір шекаралық бағанадан тұрады. Оның геодезиялық координаталары 42º29′54.2″ с.е., 71º04′43.3″ ш.б.</w:t>
      </w:r>
    </w:p>
    <w:bookmarkEnd w:id="2063"/>
    <w:bookmarkStart w:name="z2068" w:id="2064"/>
    <w:p>
      <w:pPr>
        <w:spacing w:after="0"/>
        <w:ind w:left="0"/>
        <w:jc w:val="both"/>
      </w:pPr>
      <w:r>
        <w:rPr>
          <w:rFonts w:ascii="Times New Roman"/>
          <w:b w:val="false"/>
          <w:i w:val="false"/>
          <w:color w:val="000000"/>
          <w:sz w:val="28"/>
        </w:rPr>
        <w:t>
      № 319/1 шекаралық белгіден басталатын мемлекеттік шекара сызығы 0.46 км бойы оңтүстік-шығыс бағытында тура № 319/2 шекаралық белгіге дейін өтеді.</w:t>
      </w:r>
    </w:p>
    <w:bookmarkEnd w:id="2064"/>
    <w:bookmarkStart w:name="z2069" w:id="2065"/>
    <w:p>
      <w:pPr>
        <w:spacing w:after="0"/>
        <w:ind w:left="0"/>
        <w:jc w:val="both"/>
      </w:pPr>
      <w:r>
        <w:rPr>
          <w:rFonts w:ascii="Times New Roman"/>
          <w:b w:val="false"/>
          <w:i w:val="false"/>
          <w:color w:val="000000"/>
          <w:sz w:val="28"/>
        </w:rPr>
        <w:t>
      № 319/2 аралық Қазақстан шекаралық белгісі мемлекеттік шекара сызығында орналасқан бір шекаралық бағанадан тұрады. Оның геодезиялық координаталары 42º29′42.1″ с.е., 71º04′54.6″ ш.б.</w:t>
      </w:r>
    </w:p>
    <w:bookmarkEnd w:id="2065"/>
    <w:bookmarkStart w:name="z2070" w:id="2066"/>
    <w:p>
      <w:pPr>
        <w:spacing w:after="0"/>
        <w:ind w:left="0"/>
        <w:jc w:val="both"/>
      </w:pPr>
      <w:r>
        <w:rPr>
          <w:rFonts w:ascii="Times New Roman"/>
          <w:b w:val="false"/>
          <w:i w:val="false"/>
          <w:color w:val="000000"/>
          <w:sz w:val="28"/>
        </w:rPr>
        <w:t>
      № 319/2 шекаралық белгіден басталатын мемлекеттік шекара сызығы 0.22 км бойы оңтүстік-шығыс бағытында тура № 320 шекаралық белгіге дейін өтеді.</w:t>
      </w:r>
    </w:p>
    <w:bookmarkEnd w:id="2066"/>
    <w:bookmarkStart w:name="z2071" w:id="2067"/>
    <w:p>
      <w:pPr>
        <w:spacing w:after="0"/>
        <w:ind w:left="0"/>
        <w:jc w:val="both"/>
      </w:pPr>
      <w:r>
        <w:rPr>
          <w:rFonts w:ascii="Times New Roman"/>
          <w:b w:val="false"/>
          <w:i w:val="false"/>
          <w:color w:val="000000"/>
          <w:sz w:val="28"/>
        </w:rPr>
        <w:t>
      № 320 негізгі Қазақстан шекаралық белгісі мемлекеттік шекара сызығында орналасқан бір шекаралық бағанадан тұрады. Оның геодезиялық координаталары 42º29′36.1″ с.е., 71º05′00.1″ ш.б.</w:t>
      </w:r>
    </w:p>
    <w:bookmarkEnd w:id="2067"/>
    <w:bookmarkStart w:name="z2072" w:id="2068"/>
    <w:p>
      <w:pPr>
        <w:spacing w:after="0"/>
        <w:ind w:left="0"/>
        <w:jc w:val="both"/>
      </w:pPr>
      <w:r>
        <w:rPr>
          <w:rFonts w:ascii="Times New Roman"/>
          <w:b w:val="false"/>
          <w:i w:val="false"/>
          <w:color w:val="000000"/>
          <w:sz w:val="28"/>
        </w:rPr>
        <w:t>
      № 320 шекаралық белгіден басталатын мемлекеттік шекара сызығы 1.19 км бойы оңтүстік-шығыс бағытында тура № 320/1 шекаралық белгіге дейін өтеді.</w:t>
      </w:r>
    </w:p>
    <w:bookmarkEnd w:id="2068"/>
    <w:bookmarkStart w:name="z2073" w:id="2069"/>
    <w:p>
      <w:pPr>
        <w:spacing w:after="0"/>
        <w:ind w:left="0"/>
        <w:jc w:val="both"/>
      </w:pPr>
      <w:r>
        <w:rPr>
          <w:rFonts w:ascii="Times New Roman"/>
          <w:b w:val="false"/>
          <w:i w:val="false"/>
          <w:color w:val="000000"/>
          <w:sz w:val="28"/>
        </w:rPr>
        <w:t>
      № 320/1 аралық Қазақстан шекаралық белгісі мемлекеттік шекара сызығында орналасқан бір шекаралық бағанадан тұрады. Оның геодезиялық координаталары 42º29′04.3″ с.е., 71º05′29.5″ ш.б.</w:t>
      </w:r>
    </w:p>
    <w:bookmarkEnd w:id="2069"/>
    <w:bookmarkStart w:name="z2074" w:id="2070"/>
    <w:p>
      <w:pPr>
        <w:spacing w:after="0"/>
        <w:ind w:left="0"/>
        <w:jc w:val="both"/>
      </w:pPr>
      <w:r>
        <w:rPr>
          <w:rFonts w:ascii="Times New Roman"/>
          <w:b w:val="false"/>
          <w:i w:val="false"/>
          <w:color w:val="000000"/>
          <w:sz w:val="28"/>
        </w:rPr>
        <w:t>
      № 320/1 шекаралық белгіден басталатын мемлекеттік шекара сызығы 0.05 км бойы оңтүстік-шығыс бағытында тура № 321 шекаралық белгіге дейін өтеді.</w:t>
      </w:r>
    </w:p>
    <w:bookmarkEnd w:id="2070"/>
    <w:bookmarkStart w:name="z2075" w:id="2071"/>
    <w:p>
      <w:pPr>
        <w:spacing w:after="0"/>
        <w:ind w:left="0"/>
        <w:jc w:val="both"/>
      </w:pPr>
      <w:r>
        <w:rPr>
          <w:rFonts w:ascii="Times New Roman"/>
          <w:b w:val="false"/>
          <w:i w:val="false"/>
          <w:color w:val="000000"/>
          <w:sz w:val="28"/>
        </w:rPr>
        <w:t>
      № 321 негізгі Қырғыз шекаралық белгісі мемлекеттік шекара сызығында орналасқан бір шекаралық бағанадан тұрады. Оның геодезиялық координаталары 42º29′03.0″ с.е., 71º05′30.8″ ш.б.</w:t>
      </w:r>
    </w:p>
    <w:bookmarkEnd w:id="2071"/>
    <w:bookmarkStart w:name="z2076" w:id="2072"/>
    <w:p>
      <w:pPr>
        <w:spacing w:after="0"/>
        <w:ind w:left="0"/>
        <w:jc w:val="both"/>
      </w:pPr>
      <w:r>
        <w:rPr>
          <w:rFonts w:ascii="Times New Roman"/>
          <w:b w:val="false"/>
          <w:i w:val="false"/>
          <w:color w:val="000000"/>
          <w:sz w:val="28"/>
        </w:rPr>
        <w:t>
      № 321 шекаралық белгіден басталатын мемлекеттік шекара сызығы бұрылады да, 0.18 км бойы оңтүстік-батыс бағытында тура № 321/1 шекаралық белгіге дейін өтеді.</w:t>
      </w:r>
    </w:p>
    <w:bookmarkEnd w:id="2072"/>
    <w:bookmarkStart w:name="z2077" w:id="2073"/>
    <w:p>
      <w:pPr>
        <w:spacing w:after="0"/>
        <w:ind w:left="0"/>
        <w:jc w:val="both"/>
      </w:pPr>
      <w:r>
        <w:rPr>
          <w:rFonts w:ascii="Times New Roman"/>
          <w:b w:val="false"/>
          <w:i w:val="false"/>
          <w:color w:val="000000"/>
          <w:sz w:val="28"/>
        </w:rPr>
        <w:t>
      № 321/1 аралық Қырғыз шекаралық белгісі мемлекеттік шекара сызығында орналасқан бір шекаралық бағанадан тұрады. Оның геодезиялық координаталары 42º28′58.6″ с.е., 71º05′25.7″ ш.б.</w:t>
      </w:r>
    </w:p>
    <w:bookmarkEnd w:id="2073"/>
    <w:bookmarkStart w:name="z2078" w:id="2074"/>
    <w:p>
      <w:pPr>
        <w:spacing w:after="0"/>
        <w:ind w:left="0"/>
        <w:jc w:val="both"/>
      </w:pPr>
      <w:r>
        <w:rPr>
          <w:rFonts w:ascii="Times New Roman"/>
          <w:b w:val="false"/>
          <w:i w:val="false"/>
          <w:color w:val="000000"/>
          <w:sz w:val="28"/>
        </w:rPr>
        <w:t>
      № 321/1 шекаралық белгіден басталатын мемлекеттік шекара сызығы 1.06 км бойы оңтүстік-батыс бағытында тура № 321/2 шекаралық белгіге дейін өтеді.</w:t>
      </w:r>
    </w:p>
    <w:bookmarkEnd w:id="2074"/>
    <w:bookmarkStart w:name="z2079" w:id="2075"/>
    <w:p>
      <w:pPr>
        <w:spacing w:after="0"/>
        <w:ind w:left="0"/>
        <w:jc w:val="both"/>
      </w:pPr>
      <w:r>
        <w:rPr>
          <w:rFonts w:ascii="Times New Roman"/>
          <w:b w:val="false"/>
          <w:i w:val="false"/>
          <w:color w:val="000000"/>
          <w:sz w:val="28"/>
        </w:rPr>
        <w:t>
      № 321/2 аралық Қазақстан шекаралық белгісі мемлекеттік шекара сызығында орналасқан бір шекаралық бағанадан тұрады. Оның геодезиялық координаталары 42º28′32.4″ с.е., 71º04′55.9″ ш.б.</w:t>
      </w:r>
    </w:p>
    <w:bookmarkEnd w:id="2075"/>
    <w:bookmarkStart w:name="z2080" w:id="2076"/>
    <w:p>
      <w:pPr>
        <w:spacing w:after="0"/>
        <w:ind w:left="0"/>
        <w:jc w:val="both"/>
      </w:pPr>
      <w:r>
        <w:rPr>
          <w:rFonts w:ascii="Times New Roman"/>
          <w:b w:val="false"/>
          <w:i w:val="false"/>
          <w:color w:val="000000"/>
          <w:sz w:val="28"/>
        </w:rPr>
        <w:t>
      № 321/2 шекаралық белгіден басталатын мемлекеттік шекара сызығы 0.50 км бойы оңтүстік-батыс бағытында тура № 322 шекаралық белгіге дейін өтеді.</w:t>
      </w:r>
    </w:p>
    <w:bookmarkEnd w:id="2076"/>
    <w:bookmarkStart w:name="z2081" w:id="2077"/>
    <w:p>
      <w:pPr>
        <w:spacing w:after="0"/>
        <w:ind w:left="0"/>
        <w:jc w:val="both"/>
      </w:pPr>
      <w:r>
        <w:rPr>
          <w:rFonts w:ascii="Times New Roman"/>
          <w:b w:val="false"/>
          <w:i w:val="false"/>
          <w:color w:val="000000"/>
          <w:sz w:val="28"/>
        </w:rPr>
        <w:t>
      № 322 негізгі Қазақстан шекаралық белгісі мемлекеттік шекара сызығында орналасқан бір шекаралық бағанадан тұрады. Оның геодезиялық координаталары 42º28′20.1″ с.е., 71º04′41.2″ ш.б.</w:t>
      </w:r>
    </w:p>
    <w:bookmarkEnd w:id="2077"/>
    <w:bookmarkStart w:name="z2082" w:id="2078"/>
    <w:p>
      <w:pPr>
        <w:spacing w:after="0"/>
        <w:ind w:left="0"/>
        <w:jc w:val="both"/>
      </w:pPr>
      <w:r>
        <w:rPr>
          <w:rFonts w:ascii="Times New Roman"/>
          <w:b w:val="false"/>
          <w:i w:val="false"/>
          <w:color w:val="000000"/>
          <w:sz w:val="28"/>
        </w:rPr>
        <w:t>
      № 322 шекаралық белгіден басталатын мемлекеттік шекара сызығы 0.68 км бойы батыс-солтүстік-батыс бағытында тура № 322/1 шекаралық белгіге дейін өтеді.</w:t>
      </w:r>
    </w:p>
    <w:bookmarkEnd w:id="2078"/>
    <w:bookmarkStart w:name="z2083" w:id="2079"/>
    <w:p>
      <w:pPr>
        <w:spacing w:after="0"/>
        <w:ind w:left="0"/>
        <w:jc w:val="both"/>
      </w:pPr>
      <w:r>
        <w:rPr>
          <w:rFonts w:ascii="Times New Roman"/>
          <w:b w:val="false"/>
          <w:i w:val="false"/>
          <w:color w:val="000000"/>
          <w:sz w:val="28"/>
        </w:rPr>
        <w:t>
      № 322/1 аралық Қазақстан шекаралық белгісі мемлекеттік шекара сызығында орналасқан бір шекаралық бағанадан тұрады. Оның геодезиялық координаталары 42º28′27.1″ с.е., 71º04′12.7″ ш.б.</w:t>
      </w:r>
    </w:p>
    <w:bookmarkEnd w:id="2079"/>
    <w:bookmarkStart w:name="z2084" w:id="2080"/>
    <w:p>
      <w:pPr>
        <w:spacing w:after="0"/>
        <w:ind w:left="0"/>
        <w:jc w:val="both"/>
      </w:pPr>
      <w:r>
        <w:rPr>
          <w:rFonts w:ascii="Times New Roman"/>
          <w:b w:val="false"/>
          <w:i w:val="false"/>
          <w:color w:val="000000"/>
          <w:sz w:val="28"/>
        </w:rPr>
        <w:t>
      № 322/1 шекаралық белгіден басталатын мемлекеттік шекара сызығы бұрылады да, 1.06 км бойы батыс-солтүстік-батыс бағытында тура № 323 шекаралық белгіге дейін өтеді.</w:t>
      </w:r>
    </w:p>
    <w:bookmarkEnd w:id="2080"/>
    <w:bookmarkStart w:name="z2085" w:id="2081"/>
    <w:p>
      <w:pPr>
        <w:spacing w:after="0"/>
        <w:ind w:left="0"/>
        <w:jc w:val="both"/>
      </w:pPr>
      <w:r>
        <w:rPr>
          <w:rFonts w:ascii="Times New Roman"/>
          <w:b w:val="false"/>
          <w:i w:val="false"/>
          <w:color w:val="000000"/>
          <w:sz w:val="28"/>
        </w:rPr>
        <w:t>
      № 323 негізгі Қырғыз шекаралық белгісі мемлекеттік шекара сызығында орналасқан бір шекаралық бағанадан тұрады. Оның геодезиялық координаталары 42º28′37.9″ с.е., 71º03′28.7″ ш.б.</w:t>
      </w:r>
    </w:p>
    <w:bookmarkEnd w:id="2081"/>
    <w:bookmarkStart w:name="z2086" w:id="2082"/>
    <w:p>
      <w:pPr>
        <w:spacing w:after="0"/>
        <w:ind w:left="0"/>
        <w:jc w:val="both"/>
      </w:pPr>
      <w:r>
        <w:rPr>
          <w:rFonts w:ascii="Times New Roman"/>
          <w:b w:val="false"/>
          <w:i w:val="false"/>
          <w:color w:val="000000"/>
          <w:sz w:val="28"/>
        </w:rPr>
        <w:t>
      № 323 шекаралық белгіден басталатын мемлекеттік шекара сызығы 1.12 км бойы батыс-солтүстік-батыс бағытында тура № 323/1 шекаралық белгіге дейін өтеді.</w:t>
      </w:r>
    </w:p>
    <w:bookmarkEnd w:id="2082"/>
    <w:bookmarkStart w:name="z2087" w:id="2083"/>
    <w:p>
      <w:pPr>
        <w:spacing w:after="0"/>
        <w:ind w:left="0"/>
        <w:jc w:val="both"/>
      </w:pPr>
      <w:r>
        <w:rPr>
          <w:rFonts w:ascii="Times New Roman"/>
          <w:b w:val="false"/>
          <w:i w:val="false"/>
          <w:color w:val="000000"/>
          <w:sz w:val="28"/>
        </w:rPr>
        <w:t>
      № 323/1 аралық Қырғыз шекаралық белгісі мемлекеттік шекара сызығында орналасқан бір шекаралық бағанадан тұрады. Оның геодезиялық координаталары 42º28′49.3″ с.е., 71º02′42.2″ ш.б.</w:t>
      </w:r>
    </w:p>
    <w:bookmarkEnd w:id="2083"/>
    <w:bookmarkStart w:name="z2088" w:id="2084"/>
    <w:p>
      <w:pPr>
        <w:spacing w:after="0"/>
        <w:ind w:left="0"/>
        <w:jc w:val="both"/>
      </w:pPr>
      <w:r>
        <w:rPr>
          <w:rFonts w:ascii="Times New Roman"/>
          <w:b w:val="false"/>
          <w:i w:val="false"/>
          <w:color w:val="000000"/>
          <w:sz w:val="28"/>
        </w:rPr>
        <w:t>
      № 323/1 шекаралық белгіден басталатын мемлекеттік шекара сызығы 0.22 км бойы батыс-солтүстік-батыс бағытында тура № 324 шекаралық белгіге дейін өтеді.</w:t>
      </w:r>
    </w:p>
    <w:bookmarkEnd w:id="2084"/>
    <w:bookmarkStart w:name="z2089" w:id="2085"/>
    <w:p>
      <w:pPr>
        <w:spacing w:after="0"/>
        <w:ind w:left="0"/>
        <w:jc w:val="both"/>
      </w:pPr>
      <w:r>
        <w:rPr>
          <w:rFonts w:ascii="Times New Roman"/>
          <w:b w:val="false"/>
          <w:i w:val="false"/>
          <w:color w:val="000000"/>
          <w:sz w:val="28"/>
        </w:rPr>
        <w:t>
      № 324 негізгі Қазақстан шекаралық белгісі мемлекеттік шекара сызығында орналасқан бір шекаралық бағанадан тұрады. Оның геодезиялық координаталары 42º28′51.5″ с.е., 71º02′33.2″ ш.б.</w:t>
      </w:r>
    </w:p>
    <w:bookmarkEnd w:id="2085"/>
    <w:bookmarkStart w:name="z2090" w:id="2086"/>
    <w:p>
      <w:pPr>
        <w:spacing w:after="0"/>
        <w:ind w:left="0"/>
        <w:jc w:val="both"/>
      </w:pPr>
      <w:r>
        <w:rPr>
          <w:rFonts w:ascii="Times New Roman"/>
          <w:b w:val="false"/>
          <w:i w:val="false"/>
          <w:color w:val="000000"/>
          <w:sz w:val="28"/>
        </w:rPr>
        <w:t>
      № 324 шекаралық белгіден басталатын мемлекеттік шекара сызығы 0.94 км бойы батыс-солтүстік-батыс бағытында тура № 324/1 шекаралық белгіге дейін өтеді.</w:t>
      </w:r>
    </w:p>
    <w:bookmarkEnd w:id="2086"/>
    <w:bookmarkStart w:name="z2091" w:id="2087"/>
    <w:p>
      <w:pPr>
        <w:spacing w:after="0"/>
        <w:ind w:left="0"/>
        <w:jc w:val="both"/>
      </w:pPr>
      <w:r>
        <w:rPr>
          <w:rFonts w:ascii="Times New Roman"/>
          <w:b w:val="false"/>
          <w:i w:val="false"/>
          <w:color w:val="000000"/>
          <w:sz w:val="28"/>
        </w:rPr>
        <w:t>
      № 324/1 негізгі Қырғыз шекаралық белгісі мемлекеттік шекара сызығында орналасқан бір шекаралық бағанадан тұрады. Оның геодезиялық координаталары 42º29′01.1″ с.е., 71º01′54.2″ ш.б.</w:t>
      </w:r>
    </w:p>
    <w:bookmarkEnd w:id="2087"/>
    <w:bookmarkStart w:name="z2092" w:id="2088"/>
    <w:p>
      <w:pPr>
        <w:spacing w:after="0"/>
        <w:ind w:left="0"/>
        <w:jc w:val="both"/>
      </w:pPr>
      <w:r>
        <w:rPr>
          <w:rFonts w:ascii="Times New Roman"/>
          <w:b w:val="false"/>
          <w:i w:val="false"/>
          <w:color w:val="000000"/>
          <w:sz w:val="28"/>
        </w:rPr>
        <w:t>
      № 324/1 шекаралық белгіден басталатын мемлекеттік шекара сызығы 0.59 км бойы батыс-солтүстік-батыс бағытында тура № 325 шекаралық белгіге дейін өтеді.</w:t>
      </w:r>
    </w:p>
    <w:bookmarkEnd w:id="2088"/>
    <w:bookmarkStart w:name="z2093" w:id="2089"/>
    <w:p>
      <w:pPr>
        <w:spacing w:after="0"/>
        <w:ind w:left="0"/>
        <w:jc w:val="both"/>
      </w:pPr>
      <w:r>
        <w:rPr>
          <w:rFonts w:ascii="Times New Roman"/>
          <w:b w:val="false"/>
          <w:i w:val="false"/>
          <w:color w:val="000000"/>
          <w:sz w:val="28"/>
        </w:rPr>
        <w:t>
      № 325 негізгі Қырғыз шекаралық белгісі мемлекеттік шекара сызығында орналасқан бір шекаралық бағанадан тұрады. Оның геодезиялық координаталары 42º29′07.1″ с.е., 71º01′29.8″ ш.б.</w:t>
      </w:r>
    </w:p>
    <w:bookmarkEnd w:id="2089"/>
    <w:bookmarkStart w:name="z2094" w:id="2090"/>
    <w:p>
      <w:pPr>
        <w:spacing w:after="0"/>
        <w:ind w:left="0"/>
        <w:jc w:val="both"/>
      </w:pPr>
      <w:r>
        <w:rPr>
          <w:rFonts w:ascii="Times New Roman"/>
          <w:b w:val="false"/>
          <w:i w:val="false"/>
          <w:color w:val="000000"/>
          <w:sz w:val="28"/>
        </w:rPr>
        <w:t>
      № 325 шекаралық белгіден басталатын мемлекеттік шекара сызығы 0.84 км бойы батыс-солтүстік-батыс бағытында тура № 325/1 шекаралық белгіге дейін өтеді.</w:t>
      </w:r>
    </w:p>
    <w:bookmarkEnd w:id="2090"/>
    <w:bookmarkStart w:name="z2095" w:id="2091"/>
    <w:p>
      <w:pPr>
        <w:spacing w:after="0"/>
        <w:ind w:left="0"/>
        <w:jc w:val="both"/>
      </w:pPr>
      <w:r>
        <w:rPr>
          <w:rFonts w:ascii="Times New Roman"/>
          <w:b w:val="false"/>
          <w:i w:val="false"/>
          <w:color w:val="000000"/>
          <w:sz w:val="28"/>
        </w:rPr>
        <w:t>
      № 325/1 аралық Қырғыз шекаралық белгісі мемлекеттік шекара сызығында орналасқан бір шекаралық бағанадан тұрады. Оның геодезиялық координаталары 42º29′15.7″ с.е., 71º00′54.8″ ш.б.</w:t>
      </w:r>
    </w:p>
    <w:bookmarkEnd w:id="2091"/>
    <w:bookmarkStart w:name="z2096" w:id="2092"/>
    <w:p>
      <w:pPr>
        <w:spacing w:after="0"/>
        <w:ind w:left="0"/>
        <w:jc w:val="both"/>
      </w:pPr>
      <w:r>
        <w:rPr>
          <w:rFonts w:ascii="Times New Roman"/>
          <w:b w:val="false"/>
          <w:i w:val="false"/>
          <w:color w:val="000000"/>
          <w:sz w:val="28"/>
        </w:rPr>
        <w:t>
      № 325/1 шекаралық белгіден басталатын мемлекеттік шекара сызығы 0.91 км бойы батыс-солтүстік-батыс бағытында тура № 326 шекаралық белгіге дейін өтеді.</w:t>
      </w:r>
    </w:p>
    <w:bookmarkEnd w:id="2092"/>
    <w:bookmarkStart w:name="z2097" w:id="2093"/>
    <w:p>
      <w:pPr>
        <w:spacing w:after="0"/>
        <w:ind w:left="0"/>
        <w:jc w:val="both"/>
      </w:pPr>
      <w:r>
        <w:rPr>
          <w:rFonts w:ascii="Times New Roman"/>
          <w:b w:val="false"/>
          <w:i w:val="false"/>
          <w:color w:val="000000"/>
          <w:sz w:val="28"/>
        </w:rPr>
        <w:t>
      № 326 негізгі Қазақстан шекаралық белгісі мемлекеттік шекара сызығында орналасқан бір шекаралық бағанадан тұрады. Оның геодезиялық координаталары 42º29′24.9″ с.е., 71º00′17.0″ ш.б.</w:t>
      </w:r>
    </w:p>
    <w:bookmarkEnd w:id="2093"/>
    <w:bookmarkStart w:name="z2098" w:id="2094"/>
    <w:p>
      <w:pPr>
        <w:spacing w:after="0"/>
        <w:ind w:left="0"/>
        <w:jc w:val="both"/>
      </w:pPr>
      <w:r>
        <w:rPr>
          <w:rFonts w:ascii="Times New Roman"/>
          <w:b w:val="false"/>
          <w:i w:val="false"/>
          <w:color w:val="000000"/>
          <w:sz w:val="28"/>
        </w:rPr>
        <w:t>
      № 326 шекаралық белгіден басталатын мемлекеттік шекара сызығы 0.52 км бойы батыс-солтүстік-батыс бағытында тура № 326/1 шекаралық белгіге дейін өтеді.</w:t>
      </w:r>
    </w:p>
    <w:bookmarkEnd w:id="2094"/>
    <w:bookmarkStart w:name="z2099" w:id="2095"/>
    <w:p>
      <w:pPr>
        <w:spacing w:after="0"/>
        <w:ind w:left="0"/>
        <w:jc w:val="both"/>
      </w:pPr>
      <w:r>
        <w:rPr>
          <w:rFonts w:ascii="Times New Roman"/>
          <w:b w:val="false"/>
          <w:i w:val="false"/>
          <w:color w:val="000000"/>
          <w:sz w:val="28"/>
        </w:rPr>
        <w:t>
      № 326/1 аралық Қазақстан шекаралық белгісі мемлекеттік шекара сызығында орналасқан бір шекаралық бағанадан тұрады. Оның геодезиялық координаталары 42º29′30.2″ с.е., 70º59′55.4″ ш.б.</w:t>
      </w:r>
    </w:p>
    <w:bookmarkEnd w:id="2095"/>
    <w:bookmarkStart w:name="z2100" w:id="2096"/>
    <w:p>
      <w:pPr>
        <w:spacing w:after="0"/>
        <w:ind w:left="0"/>
        <w:jc w:val="both"/>
      </w:pPr>
      <w:r>
        <w:rPr>
          <w:rFonts w:ascii="Times New Roman"/>
          <w:b w:val="false"/>
          <w:i w:val="false"/>
          <w:color w:val="000000"/>
          <w:sz w:val="28"/>
        </w:rPr>
        <w:t>
      № 326/1 шекаралық белгіден басталатын мемлекеттік шекара сызығы 0.79 км бойы батыс-солтүстік-батыс бағытында тура № 326/2 шекаралық белгіге дейін өтеді.</w:t>
      </w:r>
    </w:p>
    <w:bookmarkEnd w:id="2096"/>
    <w:bookmarkStart w:name="z2101" w:id="2097"/>
    <w:p>
      <w:pPr>
        <w:spacing w:after="0"/>
        <w:ind w:left="0"/>
        <w:jc w:val="both"/>
      </w:pPr>
      <w:r>
        <w:rPr>
          <w:rFonts w:ascii="Times New Roman"/>
          <w:b w:val="false"/>
          <w:i w:val="false"/>
          <w:color w:val="000000"/>
          <w:sz w:val="28"/>
        </w:rPr>
        <w:t>
      № 326/2 аралық Қырғыз шекаралық белгісі мемлекеттік шекара сызығында орналасқан бір шекаралық бағанадан тұрады. Оның геодезиялық координаталары 42º29′38.3″ с.е., 70º59′22.5″ ш.б.</w:t>
      </w:r>
    </w:p>
    <w:bookmarkEnd w:id="2097"/>
    <w:bookmarkStart w:name="z2102" w:id="2098"/>
    <w:p>
      <w:pPr>
        <w:spacing w:after="0"/>
        <w:ind w:left="0"/>
        <w:jc w:val="both"/>
      </w:pPr>
      <w:r>
        <w:rPr>
          <w:rFonts w:ascii="Times New Roman"/>
          <w:b w:val="false"/>
          <w:i w:val="false"/>
          <w:color w:val="000000"/>
          <w:sz w:val="28"/>
        </w:rPr>
        <w:t>
      № 326/2 шекаралық белгіден басталатын мемлекеттік шекара сызығы 0.80 км бойы батыс-солтүстік-батыс бағытында тура өтіп, Быстроток каналын, автомобиль жолын қиып өтеді де, № 327 шекаралық белгінің дәл ортасына дейін келеді.</w:t>
      </w:r>
    </w:p>
    <w:bookmarkEnd w:id="2098"/>
    <w:bookmarkStart w:name="z2103" w:id="2099"/>
    <w:p>
      <w:pPr>
        <w:spacing w:after="0"/>
        <w:ind w:left="0"/>
        <w:jc w:val="both"/>
      </w:pPr>
      <w:r>
        <w:rPr>
          <w:rFonts w:ascii="Times New Roman"/>
          <w:b w:val="false"/>
          <w:i w:val="false"/>
          <w:color w:val="000000"/>
          <w:sz w:val="28"/>
        </w:rPr>
        <w:t>
      № 327 негізгі шекаралық белгі үш шекаралық бағанадан тұрады. Құрлықтағы мемлекеттік шекара сызығының Көксай өзені су ағынының ортасымен қиылысу нүктесі шекаралық белгінің дәл ортасы болып табылады:</w:t>
      </w:r>
    </w:p>
    <w:bookmarkEnd w:id="2099"/>
    <w:bookmarkStart w:name="z2104" w:id="2100"/>
    <w:p>
      <w:pPr>
        <w:spacing w:after="0"/>
        <w:ind w:left="0"/>
        <w:jc w:val="both"/>
      </w:pPr>
      <w:r>
        <w:rPr>
          <w:rFonts w:ascii="Times New Roman"/>
          <w:b w:val="false"/>
          <w:i w:val="false"/>
          <w:color w:val="000000"/>
          <w:sz w:val="28"/>
        </w:rPr>
        <w:t>
      № 327(1) Қазақстан шекаралық бағанасы Қазақстан Республикасының аумағында, Көксай өзенінің сол жағалауында орналасқан. Оның геодезиялық координаталары 42°29′47.1″ с.е., 70°58′41.1″ ш.б.;</w:t>
      </w:r>
    </w:p>
    <w:bookmarkEnd w:id="2100"/>
    <w:bookmarkStart w:name="z2105" w:id="2101"/>
    <w:p>
      <w:pPr>
        <w:spacing w:after="0"/>
        <w:ind w:left="0"/>
        <w:jc w:val="both"/>
      </w:pPr>
      <w:r>
        <w:rPr>
          <w:rFonts w:ascii="Times New Roman"/>
          <w:b w:val="false"/>
          <w:i w:val="false"/>
          <w:color w:val="000000"/>
          <w:sz w:val="28"/>
        </w:rPr>
        <w:t>
      № 327(2) Қырғыз шекаралық бағанасы мемлекеттік шекара сызығында, Көксай өзенінің оң жағалауында орналасқан. Оның геодезиялық координаталары 42°29′44.1″ с.е., 70°58′58.8″ ш.б.;</w:t>
      </w:r>
    </w:p>
    <w:bookmarkEnd w:id="2101"/>
    <w:bookmarkStart w:name="z2106" w:id="2102"/>
    <w:p>
      <w:pPr>
        <w:spacing w:after="0"/>
        <w:ind w:left="0"/>
        <w:jc w:val="both"/>
      </w:pPr>
      <w:r>
        <w:rPr>
          <w:rFonts w:ascii="Times New Roman"/>
          <w:b w:val="false"/>
          <w:i w:val="false"/>
          <w:color w:val="000000"/>
          <w:sz w:val="28"/>
        </w:rPr>
        <w:t>
      № 327(3) Қазақстан шекаралық бағанасы Қазақстан Республикасының аумағында, Көксай өзенінің оң жағалауында орналасқан. Оның геодезиялық координаталары 42°29′49.4″ с.е., 70°58′57.7″ ш.б.</w:t>
      </w:r>
    </w:p>
    <w:bookmarkEnd w:id="2102"/>
    <w:bookmarkStart w:name="z2107" w:id="2103"/>
    <w:p>
      <w:pPr>
        <w:spacing w:after="0"/>
        <w:ind w:left="0"/>
        <w:jc w:val="both"/>
      </w:pPr>
      <w:r>
        <w:rPr>
          <w:rFonts w:ascii="Times New Roman"/>
          <w:b w:val="false"/>
          <w:i w:val="false"/>
          <w:color w:val="000000"/>
          <w:sz w:val="28"/>
        </w:rPr>
        <w:t>
      № 327 шекаралық белгінің дәл ортасынан басталатын мемлекеттік шекара сызығы сулы учаскеге ауысады да, 2.46 км бойы Көксай өзені су ағынының орта ағысымен жалпы оңтүстік-оңтүстік-батыс бағытында № 328 шекаралық белгінің дәл ортасына дейін өтеді.</w:t>
      </w:r>
    </w:p>
    <w:bookmarkEnd w:id="2103"/>
    <w:bookmarkStart w:name="z2108" w:id="2104"/>
    <w:p>
      <w:pPr>
        <w:spacing w:after="0"/>
        <w:ind w:left="0"/>
        <w:jc w:val="both"/>
      </w:pPr>
      <w:r>
        <w:rPr>
          <w:rFonts w:ascii="Times New Roman"/>
          <w:b w:val="false"/>
          <w:i w:val="false"/>
          <w:color w:val="000000"/>
          <w:sz w:val="28"/>
        </w:rPr>
        <w:t>
      № 328 негізгі шекаралық белгі екі шекаралық бағанадан тұрады. № 328(1) және № 328(2) шекаралық бағаналарды қосатын түзудің Көксай өзені су ағынының ортасымен қиылысу нүктесі шекаралық белгінің дәл ортасы болып табылады:</w:t>
      </w:r>
    </w:p>
    <w:bookmarkEnd w:id="2104"/>
    <w:bookmarkStart w:name="z2109" w:id="2105"/>
    <w:p>
      <w:pPr>
        <w:spacing w:after="0"/>
        <w:ind w:left="0"/>
        <w:jc w:val="both"/>
      </w:pPr>
      <w:r>
        <w:rPr>
          <w:rFonts w:ascii="Times New Roman"/>
          <w:b w:val="false"/>
          <w:i w:val="false"/>
          <w:color w:val="000000"/>
          <w:sz w:val="28"/>
        </w:rPr>
        <w:t>
      № 328(1) Қырғыз шекаралық бағанасы Қырғыз Республикасының аумағында, Көксай өзенінің оң жағалауында орналасқан. Оның геодезиялық координаталары 42°28′32.2″ с.е., 70°58′23.8″ ш.б.;</w:t>
      </w:r>
    </w:p>
    <w:bookmarkEnd w:id="2105"/>
    <w:bookmarkStart w:name="z2110" w:id="2106"/>
    <w:p>
      <w:pPr>
        <w:spacing w:after="0"/>
        <w:ind w:left="0"/>
        <w:jc w:val="both"/>
      </w:pPr>
      <w:r>
        <w:rPr>
          <w:rFonts w:ascii="Times New Roman"/>
          <w:b w:val="false"/>
          <w:i w:val="false"/>
          <w:color w:val="000000"/>
          <w:sz w:val="28"/>
        </w:rPr>
        <w:t>
      № 328(2) Қазақстан шекаралық бағанасы Қазақстан Республикасының аумағында, Көксай өзенінің сол жағалауында орналасқан. Оның геодезиялық координаталары 42°28′36.0″ с.е., 70°58′09.3″ ш.б.</w:t>
      </w:r>
    </w:p>
    <w:bookmarkEnd w:id="2106"/>
    <w:bookmarkStart w:name="z2111" w:id="2107"/>
    <w:p>
      <w:pPr>
        <w:spacing w:after="0"/>
        <w:ind w:left="0"/>
        <w:jc w:val="both"/>
      </w:pPr>
      <w:r>
        <w:rPr>
          <w:rFonts w:ascii="Times New Roman"/>
          <w:b w:val="false"/>
          <w:i w:val="false"/>
          <w:color w:val="000000"/>
          <w:sz w:val="28"/>
        </w:rPr>
        <w:t>
      № 328 шекаралық белгінің дәл ортасынан басталатын мемлекеттік шекара сызығы 2.54 км бойы Көксай өзені су ағынының орта ағысымен жоғары қарай жалпы оңтүстік-оңтүстік-батыс бағытында № 329 шекаралық белгінің дәл ортасына дейін өтеді.</w:t>
      </w:r>
    </w:p>
    <w:bookmarkEnd w:id="2107"/>
    <w:bookmarkStart w:name="z2112" w:id="2108"/>
    <w:p>
      <w:pPr>
        <w:spacing w:after="0"/>
        <w:ind w:left="0"/>
        <w:jc w:val="both"/>
      </w:pPr>
      <w:r>
        <w:rPr>
          <w:rFonts w:ascii="Times New Roman"/>
          <w:b w:val="false"/>
          <w:i w:val="false"/>
          <w:color w:val="000000"/>
          <w:sz w:val="28"/>
        </w:rPr>
        <w:t>
      № 329 негізгі шекаралық белгі екі шекаралық бағанадан тұрады. № 329(1) және № 329(2) шекаралық бағаналарды қосатын түзудің Көксай өзенінің ортасымен қиылысу нүктесі шекаралық белгінің дәл ортасы болып табылады:</w:t>
      </w:r>
    </w:p>
    <w:bookmarkEnd w:id="2108"/>
    <w:bookmarkStart w:name="z2113" w:id="2109"/>
    <w:p>
      <w:pPr>
        <w:spacing w:after="0"/>
        <w:ind w:left="0"/>
        <w:jc w:val="both"/>
      </w:pPr>
      <w:r>
        <w:rPr>
          <w:rFonts w:ascii="Times New Roman"/>
          <w:b w:val="false"/>
          <w:i w:val="false"/>
          <w:color w:val="000000"/>
          <w:sz w:val="28"/>
        </w:rPr>
        <w:t>
      № 329(1) Қырғыз шекаралық бағанасы Қырғыз Республикасының аумағында, Көксай өзенінің оң жағалауында орналасқан. Оның геодезиялық координаталары 42°27′20.2″ с.е., 70°57′43.8″ ш.б.;</w:t>
      </w:r>
    </w:p>
    <w:bookmarkEnd w:id="2109"/>
    <w:bookmarkStart w:name="z2114" w:id="2110"/>
    <w:p>
      <w:pPr>
        <w:spacing w:after="0"/>
        <w:ind w:left="0"/>
        <w:jc w:val="both"/>
      </w:pPr>
      <w:r>
        <w:rPr>
          <w:rFonts w:ascii="Times New Roman"/>
          <w:b w:val="false"/>
          <w:i w:val="false"/>
          <w:color w:val="000000"/>
          <w:sz w:val="28"/>
        </w:rPr>
        <w:t>
      № 329(2) Қазақстан шекаралық бағанасы Қазақстан Республикасының аумағында, Көксай өзенінің сол жағалауында орналасқан. Оның геодезиялық координаталары 42°27′22.6″ с.е., 70°57′27.5″ ш.б.</w:t>
      </w:r>
    </w:p>
    <w:bookmarkEnd w:id="2110"/>
    <w:bookmarkStart w:name="z2115" w:id="2111"/>
    <w:p>
      <w:pPr>
        <w:spacing w:after="0"/>
        <w:ind w:left="0"/>
        <w:jc w:val="both"/>
      </w:pPr>
      <w:r>
        <w:rPr>
          <w:rFonts w:ascii="Times New Roman"/>
          <w:b w:val="false"/>
          <w:i w:val="false"/>
          <w:color w:val="000000"/>
          <w:sz w:val="28"/>
        </w:rPr>
        <w:t>
      № 329 шекаралық белгінің дәл ортасынан басталатын мемлекеттік шекара сызығы 2.58 км бойы Көксай өзені су ағынының орта ағысымен жоғары қарай жалпы оңтүстік бағытта № 330 шекаралық белгінің дәл ортасына дейін өтеді.</w:t>
      </w:r>
    </w:p>
    <w:bookmarkEnd w:id="2111"/>
    <w:bookmarkStart w:name="z2116" w:id="2112"/>
    <w:p>
      <w:pPr>
        <w:spacing w:after="0"/>
        <w:ind w:left="0"/>
        <w:jc w:val="both"/>
      </w:pPr>
      <w:r>
        <w:rPr>
          <w:rFonts w:ascii="Times New Roman"/>
          <w:b w:val="false"/>
          <w:i w:val="false"/>
          <w:color w:val="000000"/>
          <w:sz w:val="28"/>
        </w:rPr>
        <w:t>
      № 330 негізгі шекаралық белгі екі шекаралық бағанадан тұрады. № 330(1) және № 330(2) шекаралық бағаналарды қосатын түзудің Көксай өзенінің ортасымен қиылысу нүктесі шекаралық белгінің дәл ортасы болып табылады:</w:t>
      </w:r>
    </w:p>
    <w:bookmarkEnd w:id="2112"/>
    <w:bookmarkStart w:name="z2117" w:id="2113"/>
    <w:p>
      <w:pPr>
        <w:spacing w:after="0"/>
        <w:ind w:left="0"/>
        <w:jc w:val="both"/>
      </w:pPr>
      <w:r>
        <w:rPr>
          <w:rFonts w:ascii="Times New Roman"/>
          <w:b w:val="false"/>
          <w:i w:val="false"/>
          <w:color w:val="000000"/>
          <w:sz w:val="28"/>
        </w:rPr>
        <w:t>
      № 330(1) Қырғыз шекаралық бағанасы Қырғыз Республикасының аумағында, Көксай өзенінің оң жағалауында орналасқан. Оның геодезиялық координаталары 42°26′00.3″ с.е., 70°57′21.0″ ш.б.;</w:t>
      </w:r>
    </w:p>
    <w:bookmarkEnd w:id="2113"/>
    <w:bookmarkStart w:name="z2118" w:id="2114"/>
    <w:p>
      <w:pPr>
        <w:spacing w:after="0"/>
        <w:ind w:left="0"/>
        <w:jc w:val="both"/>
      </w:pPr>
      <w:r>
        <w:rPr>
          <w:rFonts w:ascii="Times New Roman"/>
          <w:b w:val="false"/>
          <w:i w:val="false"/>
          <w:color w:val="000000"/>
          <w:sz w:val="28"/>
        </w:rPr>
        <w:t>
      № 330(2) Қазақстан шекаралық бағанасы Қазақстан Республикасының аумағында, Көксай өзенінің сол жағалауында орналасқан. Оның геодезиялық координаталары 42°26′04.0″ с.е., 70°57′11.0″ ш.б.</w:t>
      </w:r>
    </w:p>
    <w:bookmarkEnd w:id="2114"/>
    <w:bookmarkStart w:name="z2119" w:id="2115"/>
    <w:p>
      <w:pPr>
        <w:spacing w:after="0"/>
        <w:ind w:left="0"/>
        <w:jc w:val="both"/>
      </w:pPr>
      <w:r>
        <w:rPr>
          <w:rFonts w:ascii="Times New Roman"/>
          <w:b w:val="false"/>
          <w:i w:val="false"/>
          <w:color w:val="000000"/>
          <w:sz w:val="28"/>
        </w:rPr>
        <w:t>
      № 330 шекаралық белгінің дәл ортасынан басталатын мемлекеттік шекара сызығы 2.40 км бойы Көксай өзені су ағынының орта ағысымен жоғары қарай жалпы оңтүстік-батыс бағытында № 331 шекаралық белгінің дәл ортасына дейін өтеді.</w:t>
      </w:r>
    </w:p>
    <w:bookmarkEnd w:id="2115"/>
    <w:bookmarkStart w:name="z2120" w:id="2116"/>
    <w:p>
      <w:pPr>
        <w:spacing w:after="0"/>
        <w:ind w:left="0"/>
        <w:jc w:val="both"/>
      </w:pPr>
      <w:r>
        <w:rPr>
          <w:rFonts w:ascii="Times New Roman"/>
          <w:b w:val="false"/>
          <w:i w:val="false"/>
          <w:color w:val="000000"/>
          <w:sz w:val="28"/>
        </w:rPr>
        <w:t>
      № 331 негізгі шекаралық белгі үш шекаралық бағанадан тұрады. Құрлықтағы мемлекеттік шекара сызығы жалғасының Көксай өзені су ағынының ортасымен қиылысу нүктесі шекаралық белгінің дәл ортасы болып табылады:</w:t>
      </w:r>
    </w:p>
    <w:bookmarkEnd w:id="2116"/>
    <w:bookmarkStart w:name="z2121" w:id="2117"/>
    <w:p>
      <w:pPr>
        <w:spacing w:after="0"/>
        <w:ind w:left="0"/>
        <w:jc w:val="both"/>
      </w:pPr>
      <w:r>
        <w:rPr>
          <w:rFonts w:ascii="Times New Roman"/>
          <w:b w:val="false"/>
          <w:i w:val="false"/>
          <w:color w:val="000000"/>
          <w:sz w:val="28"/>
        </w:rPr>
        <w:t>
      № 331(1) Қазақстан шекаралық бағанасы Қазақстан Республикасының аумағында, Көксай өзенінің сол жағалауында орналасқан. Оның геодезиялық координаталары 42°25′17.1″ с.е., 70°55′59.9″ ш.б.;</w:t>
      </w:r>
    </w:p>
    <w:bookmarkEnd w:id="2117"/>
    <w:bookmarkStart w:name="z2122" w:id="2118"/>
    <w:p>
      <w:pPr>
        <w:spacing w:after="0"/>
        <w:ind w:left="0"/>
        <w:jc w:val="both"/>
      </w:pPr>
      <w:r>
        <w:rPr>
          <w:rFonts w:ascii="Times New Roman"/>
          <w:b w:val="false"/>
          <w:i w:val="false"/>
          <w:color w:val="000000"/>
          <w:sz w:val="28"/>
        </w:rPr>
        <w:t>
      № 331(2) Қырғыз шекаралық бағанасы Көксай өзенінің оң жағалауында, мемлекеттік шекара сызығында орналасқан. Оның геодезиялық координаталары 42°25′14.8″ с.е., 70°56′00.3″ ш.б.;</w:t>
      </w:r>
    </w:p>
    <w:bookmarkEnd w:id="2118"/>
    <w:bookmarkStart w:name="z2123" w:id="2119"/>
    <w:p>
      <w:pPr>
        <w:spacing w:after="0"/>
        <w:ind w:left="0"/>
        <w:jc w:val="both"/>
      </w:pPr>
      <w:r>
        <w:rPr>
          <w:rFonts w:ascii="Times New Roman"/>
          <w:b w:val="false"/>
          <w:i w:val="false"/>
          <w:color w:val="000000"/>
          <w:sz w:val="28"/>
        </w:rPr>
        <w:t>
      № 331(3) Қазақстан шекаралық бағанасы Қазақстан Республикасының аумағында, Көксай өзенінің оң жағалауында орналасқан. Оның геодезиялық координаталары 42°25′14.8″ с.е., 70°55′59.8″ ш.б.</w:t>
      </w:r>
    </w:p>
    <w:bookmarkEnd w:id="2119"/>
    <w:bookmarkStart w:name="z2124" w:id="2120"/>
    <w:p>
      <w:pPr>
        <w:spacing w:after="0"/>
        <w:ind w:left="0"/>
        <w:jc w:val="both"/>
      </w:pPr>
      <w:r>
        <w:rPr>
          <w:rFonts w:ascii="Times New Roman"/>
          <w:b w:val="false"/>
          <w:i w:val="false"/>
          <w:color w:val="000000"/>
          <w:sz w:val="28"/>
        </w:rPr>
        <w:t>
      № 331 шекаралық белгінің дәл ортасынан басталатын мемлекеттік шекара сызығы құрлықтағы учаскеге ауысады да, 1.14 км бойы жалпы оңтүстік-оңтүстік-шығыс бағытында тура № 332 шекаралық белгіге дейін өтеді.</w:t>
      </w:r>
    </w:p>
    <w:bookmarkEnd w:id="2120"/>
    <w:bookmarkStart w:name="z2125" w:id="2121"/>
    <w:p>
      <w:pPr>
        <w:spacing w:after="0"/>
        <w:ind w:left="0"/>
        <w:jc w:val="both"/>
      </w:pPr>
      <w:r>
        <w:rPr>
          <w:rFonts w:ascii="Times New Roman"/>
          <w:b w:val="false"/>
          <w:i w:val="false"/>
          <w:color w:val="000000"/>
          <w:sz w:val="28"/>
        </w:rPr>
        <w:t>
      № 332 негізгі Қазақстан шекаралық белгісі мемлекеттік шекара сызығында орналасқан бір шекаралық бағанадан тұрады. Оның геодезиялық координаталары 42º24′39.9″ с.е., 70º56′15.4″ ш.б.</w:t>
      </w:r>
    </w:p>
    <w:bookmarkEnd w:id="2121"/>
    <w:bookmarkStart w:name="z2126" w:id="2122"/>
    <w:p>
      <w:pPr>
        <w:spacing w:after="0"/>
        <w:ind w:left="0"/>
        <w:jc w:val="both"/>
      </w:pPr>
      <w:r>
        <w:rPr>
          <w:rFonts w:ascii="Times New Roman"/>
          <w:b w:val="false"/>
          <w:i w:val="false"/>
          <w:color w:val="000000"/>
          <w:sz w:val="28"/>
        </w:rPr>
        <w:t>
      № 332 шекаралық белгіден басталатын мемлекеттік шекара сызығы 1.40 км бойы жалпы шығыс-оңтүстік-шығыс бағытында тура № 332/1 шекаралық белгіге дейін өтеді.</w:t>
      </w:r>
    </w:p>
    <w:bookmarkEnd w:id="2122"/>
    <w:bookmarkStart w:name="z2127" w:id="2123"/>
    <w:p>
      <w:pPr>
        <w:spacing w:after="0"/>
        <w:ind w:left="0"/>
        <w:jc w:val="both"/>
      </w:pPr>
      <w:r>
        <w:rPr>
          <w:rFonts w:ascii="Times New Roman"/>
          <w:b w:val="false"/>
          <w:i w:val="false"/>
          <w:color w:val="000000"/>
          <w:sz w:val="28"/>
        </w:rPr>
        <w:t>
      № 332/1 аралық Қазақстан шекаралық белгісі мемлекеттік шекара сызығында орналасқан бір шекаралық бағанадан тұрады. Оның геодезиялық координаталары 42º24′14.9″ с.е., 70º57′06.7″ ш.б.</w:t>
      </w:r>
    </w:p>
    <w:bookmarkEnd w:id="2123"/>
    <w:bookmarkStart w:name="z2128" w:id="2124"/>
    <w:p>
      <w:pPr>
        <w:spacing w:after="0"/>
        <w:ind w:left="0"/>
        <w:jc w:val="both"/>
      </w:pPr>
      <w:r>
        <w:rPr>
          <w:rFonts w:ascii="Times New Roman"/>
          <w:b w:val="false"/>
          <w:i w:val="false"/>
          <w:color w:val="000000"/>
          <w:sz w:val="28"/>
        </w:rPr>
        <w:t>
      № 332/1 шекаралық белгіден басталатын мемлекеттік шекара сызығы 0.48 км бойы шығыс-оңтүстік-шығыс бағытында тура № 333 шекаралық белгіге дейін өтеді.</w:t>
      </w:r>
    </w:p>
    <w:bookmarkEnd w:id="2124"/>
    <w:bookmarkStart w:name="z2129" w:id="2125"/>
    <w:p>
      <w:pPr>
        <w:spacing w:after="0"/>
        <w:ind w:left="0"/>
        <w:jc w:val="both"/>
      </w:pPr>
      <w:r>
        <w:rPr>
          <w:rFonts w:ascii="Times New Roman"/>
          <w:b w:val="false"/>
          <w:i w:val="false"/>
          <w:color w:val="000000"/>
          <w:sz w:val="28"/>
        </w:rPr>
        <w:t>
      № 333 негізгі Қырғыз шекаралық белгісі мемлекеттік шекара сызығында орналасқан бір шекаралық бағанадан тұрады. Оның геодезиялық координаталары 42º24′06.3″ с.е., 70º57′24.3″ ш.б.</w:t>
      </w:r>
    </w:p>
    <w:bookmarkEnd w:id="2125"/>
    <w:bookmarkStart w:name="z2130" w:id="2126"/>
    <w:p>
      <w:pPr>
        <w:spacing w:after="0"/>
        <w:ind w:left="0"/>
        <w:jc w:val="both"/>
      </w:pPr>
      <w:r>
        <w:rPr>
          <w:rFonts w:ascii="Times New Roman"/>
          <w:b w:val="false"/>
          <w:i w:val="false"/>
          <w:color w:val="000000"/>
          <w:sz w:val="28"/>
        </w:rPr>
        <w:t>
      № 333 шекаралық белгіден басталатын мемлекеттік шекара сызығы бұрылады да, 1.29 км бойы оңтүстік-батыс бағытында тура № 333/1 шекаралық белгіге дейін өтеді.</w:t>
      </w:r>
    </w:p>
    <w:bookmarkEnd w:id="2126"/>
    <w:bookmarkStart w:name="z2131" w:id="2127"/>
    <w:p>
      <w:pPr>
        <w:spacing w:after="0"/>
        <w:ind w:left="0"/>
        <w:jc w:val="both"/>
      </w:pPr>
      <w:r>
        <w:rPr>
          <w:rFonts w:ascii="Times New Roman"/>
          <w:b w:val="false"/>
          <w:i w:val="false"/>
          <w:color w:val="000000"/>
          <w:sz w:val="28"/>
        </w:rPr>
        <w:t>
      № 333/1 аралық Қырғыз шекаралық белгісі мемлекеттік шекара сызығында орналасқан бір шекаралық бағанадан тұрады. Оның геодезиялық координаталары 42º23′39.7″ с.е., 70º56′40.8″ ш.б.</w:t>
      </w:r>
    </w:p>
    <w:bookmarkEnd w:id="2127"/>
    <w:bookmarkStart w:name="z2132" w:id="2128"/>
    <w:p>
      <w:pPr>
        <w:spacing w:after="0"/>
        <w:ind w:left="0"/>
        <w:jc w:val="both"/>
      </w:pPr>
      <w:r>
        <w:rPr>
          <w:rFonts w:ascii="Times New Roman"/>
          <w:b w:val="false"/>
          <w:i w:val="false"/>
          <w:color w:val="000000"/>
          <w:sz w:val="28"/>
        </w:rPr>
        <w:t>
      № 333/1 шекаралық белгіден басталатын мемлекеттік шекара сызығы 25.54 км бойы 3315.0, 3515.3, 3660.2, 3967.1, 3934.1, 3845.1, 3752.8, 3853.8 белгілері бар биіктіктер арқылы атауы жоқ жотаның қырқасы, атауы жоқ биіктік бойымен жалпы оңтүстік-оңтүстік-батыс бағытында өтеді, содан кейін 3649.3 белгісі бар биіктік, 3520.6 белгісі бар Майдантал асуы, 3710.4 белгісі бар биіктік, 3840.3 белгісі бар геодезиялық пункт, 3901.0 белгісі бар биіктік, 3695,0 белгісі бар Тұзасу асуы арқылы Талас Алатауы жотасы қырқасының бойымен жалпы оңтүстік-шығыс бағытында Қазақстан Республикасы, Қырғыз Республикасы және Өзбекстан Республикасы мемлекеттік шекараларының түйісу нүктесіне дейін өтеді. Бұл нүкте Талас Алатауы жотасының қырқасында, 4131.2 белгісі бар геодезиялық пункт биіктігінде орналасқан. Оның геодезиялық координаталары 42º15′48.6″ с.е., 70º56′42.0″ ш.б. Осы нүктенің қиын қолжетімділігіне байланысты ол шекаралық белгімен белгіленбеген.</w:t>
      </w:r>
    </w:p>
    <w:bookmarkEnd w:id="2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33" w:id="2129"/>
    <w:p>
      <w:pPr>
        <w:spacing w:after="0"/>
        <w:ind w:left="0"/>
        <w:jc w:val="left"/>
      </w:pPr>
      <w:r>
        <w:rPr>
          <w:rFonts w:ascii="Times New Roman"/>
          <w:b/>
          <w:i w:val="false"/>
          <w:color w:val="000000"/>
        </w:rPr>
        <w:t xml:space="preserve"> МАЗМҰНЫ</w:t>
      </w:r>
    </w:p>
    <w:bookmarkEnd w:id="2129"/>
    <w:bookmarkStart w:name="z2134" w:id="2130"/>
    <w:p>
      <w:pPr>
        <w:spacing w:after="0"/>
        <w:ind w:left="0"/>
        <w:jc w:val="both"/>
      </w:pPr>
      <w:r>
        <w:rPr>
          <w:rFonts w:ascii="Times New Roman"/>
          <w:b w:val="false"/>
          <w:i w:val="false"/>
          <w:color w:val="000000"/>
          <w:sz w:val="28"/>
        </w:rPr>
        <w:t>
      Қол қою парағы.............................................................................................................</w:t>
      </w:r>
      <w:r>
        <w:rPr>
          <w:rFonts w:ascii="Times New Roman"/>
          <w:b/>
          <w:i w:val="false"/>
          <w:color w:val="000000"/>
          <w:sz w:val="28"/>
        </w:rPr>
        <w:t>2</w:t>
      </w:r>
    </w:p>
    <w:bookmarkEnd w:id="2130"/>
    <w:bookmarkStart w:name="z2135" w:id="2131"/>
    <w:p>
      <w:pPr>
        <w:spacing w:after="0"/>
        <w:ind w:left="0"/>
        <w:jc w:val="both"/>
      </w:pPr>
      <w:r>
        <w:rPr>
          <w:rFonts w:ascii="Times New Roman"/>
          <w:b w:val="false"/>
          <w:i w:val="false"/>
          <w:color w:val="000000"/>
          <w:sz w:val="28"/>
        </w:rPr>
        <w:t>
      Алғысөз..........................................................................................................................</w:t>
      </w:r>
      <w:r>
        <w:rPr>
          <w:rFonts w:ascii="Times New Roman"/>
          <w:b/>
          <w:i w:val="false"/>
          <w:color w:val="000000"/>
          <w:sz w:val="28"/>
        </w:rPr>
        <w:t>3</w:t>
      </w:r>
    </w:p>
    <w:bookmarkEnd w:id="2131"/>
    <w:bookmarkStart w:name="z2136" w:id="2132"/>
    <w:p>
      <w:pPr>
        <w:spacing w:after="0"/>
        <w:ind w:left="0"/>
        <w:jc w:val="both"/>
      </w:pPr>
      <w:r>
        <w:rPr>
          <w:rFonts w:ascii="Times New Roman"/>
          <w:b w:val="false"/>
          <w:i w:val="false"/>
          <w:color w:val="000000"/>
          <w:sz w:val="28"/>
        </w:rPr>
        <w:t>
      Қазақстан-Қырғыз мемлекеттік шекара сызығы өтуінің хаттама-сипаттамасы........................................................................................................................4-268</w:t>
      </w:r>
    </w:p>
    <w:bookmarkEnd w:id="2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