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89479" w14:textId="f5894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 972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2016 жылғы 24 қыркүйектегі № 541 қаулысы</w:t>
      </w:r>
    </w:p>
    <w:p>
      <w:pPr>
        <w:spacing w:after="0"/>
        <w:ind w:left="0"/>
        <w:jc w:val="both"/>
      </w:pPr>
      <w:bookmarkStart w:name="z1" w:id="0"/>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2016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"2016 – 2018 жылдарға арналған республикалық бюджет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туралы" Қазақстан Республикасы Үкіметінің 2015 жылғы 8 желтоқсандағы № 972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3-тармақ</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r>
        <w:rPr>
          <w:rFonts w:ascii="Times New Roman"/>
          <w:b w:val="false"/>
          <w:i w:val="false"/>
          <w:color w:val="000000"/>
          <w:sz w:val="28"/>
        </w:rPr>
        <w:t>
      "3. 2016 жылға арналған республикалық бюджетте Жұмыспен қамту 2020 жол картасының шеңберінде іс-шараларды іске асыруға көзделген қаражаттан 69963757 мың теңге мөлшеріндегі сома:</w:t>
      </w:r>
      <w:r>
        <w:br/>
      </w:r>
      <w:r>
        <w:rPr>
          <w:rFonts w:ascii="Times New Roman"/>
          <w:b w:val="false"/>
          <w:i w:val="false"/>
          <w:color w:val="000000"/>
          <w:sz w:val="28"/>
        </w:rPr>
        <w:t>
</w:t>
      </w:r>
      <w:r>
        <w:rPr>
          <w:rFonts w:ascii="Times New Roman"/>
          <w:b w:val="false"/>
          <w:i w:val="false"/>
          <w:color w:val="000000"/>
          <w:sz w:val="28"/>
        </w:rPr>
        <w:t>
      1) мынадай іс-шараларды қаржыландыру үшін 12355648 мың теңге сомасында облыстық бюджеттерге, Астана және Алматы қалаларының бюджеттеріне ағымдағы нысаналы трансферттерді аудару үшін:</w:t>
      </w:r>
      <w:r>
        <w:br/>
      </w:r>
      <w:r>
        <w:rPr>
          <w:rFonts w:ascii="Times New Roman"/>
          <w:b w:val="false"/>
          <w:i w:val="false"/>
          <w:color w:val="000000"/>
          <w:sz w:val="28"/>
        </w:rPr>
        <w:t>
</w:t>
      </w:r>
      <w:r>
        <w:rPr>
          <w:rFonts w:ascii="Times New Roman"/>
          <w:b w:val="false"/>
          <w:i w:val="false"/>
          <w:color w:val="000000"/>
          <w:sz w:val="28"/>
        </w:rPr>
        <w:t>
      Қазақстан Республикасының Білім және ғылым министрлігіне кадрларды кәсіптік даярлауға 53500 мың теңге;</w:t>
      </w:r>
      <w:r>
        <w:br/>
      </w:r>
      <w:r>
        <w:rPr>
          <w:rFonts w:ascii="Times New Roman"/>
          <w:b w:val="false"/>
          <w:i w:val="false"/>
          <w:color w:val="000000"/>
          <w:sz w:val="28"/>
        </w:rPr>
        <w:t>
</w:t>
      </w:r>
      <w:r>
        <w:rPr>
          <w:rFonts w:ascii="Times New Roman"/>
          <w:b w:val="false"/>
          <w:i w:val="false"/>
          <w:color w:val="000000"/>
          <w:sz w:val="28"/>
        </w:rPr>
        <w:t>
      Қазақстан Республикасының Денсаулық сақтау және әлеуметтік даму министрлігіне 12302148 мың теңге, оның ішінде:</w:t>
      </w:r>
      <w:r>
        <w:br/>
      </w:r>
      <w:r>
        <w:rPr>
          <w:rFonts w:ascii="Times New Roman"/>
          <w:b w:val="false"/>
          <w:i w:val="false"/>
          <w:color w:val="000000"/>
          <w:sz w:val="28"/>
        </w:rPr>
        <w:t>
</w:t>
      </w:r>
      <w:r>
        <w:rPr>
          <w:rFonts w:ascii="Times New Roman"/>
          <w:b w:val="false"/>
          <w:i w:val="false"/>
          <w:color w:val="000000"/>
          <w:sz w:val="28"/>
        </w:rPr>
        <w:t>
      жалақыны ішінара субсидиялауға – 2182569 мың теңге;</w:t>
      </w:r>
      <w:r>
        <w:br/>
      </w:r>
      <w:r>
        <w:rPr>
          <w:rFonts w:ascii="Times New Roman"/>
          <w:b w:val="false"/>
          <w:i w:val="false"/>
          <w:color w:val="000000"/>
          <w:sz w:val="28"/>
        </w:rPr>
        <w:t>
</w:t>
      </w:r>
      <w:r>
        <w:rPr>
          <w:rFonts w:ascii="Times New Roman"/>
          <w:b w:val="false"/>
          <w:i w:val="false"/>
          <w:color w:val="000000"/>
          <w:sz w:val="28"/>
        </w:rPr>
        <w:t>
      кәсіпкерлік негіздеріне оқытуға – 139045 мың теңге;</w:t>
      </w:r>
      <w:r>
        <w:br/>
      </w:r>
      <w:r>
        <w:rPr>
          <w:rFonts w:ascii="Times New Roman"/>
          <w:b w:val="false"/>
          <w:i w:val="false"/>
          <w:color w:val="000000"/>
          <w:sz w:val="28"/>
        </w:rPr>
        <w:t>
</w:t>
      </w:r>
      <w:r>
        <w:rPr>
          <w:rFonts w:ascii="Times New Roman"/>
          <w:b w:val="false"/>
          <w:i w:val="false"/>
          <w:color w:val="000000"/>
          <w:sz w:val="28"/>
        </w:rPr>
        <w:t>
      көшуге субсидиялар беруге – 365329 мың теңге;</w:t>
      </w:r>
      <w:r>
        <w:br/>
      </w:r>
      <w:r>
        <w:rPr>
          <w:rFonts w:ascii="Times New Roman"/>
          <w:b w:val="false"/>
          <w:i w:val="false"/>
          <w:color w:val="000000"/>
          <w:sz w:val="28"/>
        </w:rPr>
        <w:t>
</w:t>
      </w:r>
      <w:r>
        <w:rPr>
          <w:rFonts w:ascii="Times New Roman"/>
          <w:b w:val="false"/>
          <w:i w:val="false"/>
          <w:color w:val="000000"/>
          <w:sz w:val="28"/>
        </w:rPr>
        <w:t>
      кадрларды кәсіптік даярлауға, қайта даярлауға және олардың біліктілігін арттыруға – 1047918 мың теңге;</w:t>
      </w:r>
      <w:r>
        <w:br/>
      </w:r>
      <w:r>
        <w:rPr>
          <w:rFonts w:ascii="Times New Roman"/>
          <w:b w:val="false"/>
          <w:i w:val="false"/>
          <w:color w:val="000000"/>
          <w:sz w:val="28"/>
        </w:rPr>
        <w:t>
</w:t>
      </w:r>
      <w:r>
        <w:rPr>
          <w:rFonts w:ascii="Times New Roman"/>
          <w:b w:val="false"/>
          <w:i w:val="false"/>
          <w:color w:val="000000"/>
          <w:sz w:val="28"/>
        </w:rPr>
        <w:t>
      жалдамалы қызметкерлерді, оның ішінде 18 – 24 жас аралығындағы жастарды қайта даярлауға және олардың бiлiктiлiгiн арттыруға – 367709 мың теңге;</w:t>
      </w:r>
      <w:r>
        <w:br/>
      </w:r>
      <w:r>
        <w:rPr>
          <w:rFonts w:ascii="Times New Roman"/>
          <w:b w:val="false"/>
          <w:i w:val="false"/>
          <w:color w:val="000000"/>
          <w:sz w:val="28"/>
        </w:rPr>
        <w:t>
</w:t>
      </w:r>
      <w:r>
        <w:rPr>
          <w:rFonts w:ascii="Times New Roman"/>
          <w:b w:val="false"/>
          <w:i w:val="false"/>
          <w:color w:val="000000"/>
          <w:sz w:val="28"/>
        </w:rPr>
        <w:t>
      білікті қызметкерлерді қайта даярлауға және олардың бiлiктiлiгiн арттыруға жұмыс берушілерге мемлекеттік гранттар ұсынуға – 145349 мың теңге;</w:t>
      </w:r>
      <w:r>
        <w:br/>
      </w:r>
      <w:r>
        <w:rPr>
          <w:rFonts w:ascii="Times New Roman"/>
          <w:b w:val="false"/>
          <w:i w:val="false"/>
          <w:color w:val="000000"/>
          <w:sz w:val="28"/>
        </w:rPr>
        <w:t>
</w:t>
      </w:r>
      <w:r>
        <w:rPr>
          <w:rFonts w:ascii="Times New Roman"/>
          <w:b w:val="false"/>
          <w:i w:val="false"/>
          <w:color w:val="000000"/>
          <w:sz w:val="28"/>
        </w:rPr>
        <w:t>
      55 – 64 жас аралығындағы адамдарды қайта даярлауға және олардың бiлiктiлiгiн арттыруға – 189307 мың теңге;</w:t>
      </w:r>
      <w:r>
        <w:br/>
      </w:r>
      <w:r>
        <w:rPr>
          <w:rFonts w:ascii="Times New Roman"/>
          <w:b w:val="false"/>
          <w:i w:val="false"/>
          <w:color w:val="000000"/>
          <w:sz w:val="28"/>
        </w:rPr>
        <w:t>
</w:t>
      </w:r>
      <w:r>
        <w:rPr>
          <w:rFonts w:ascii="Times New Roman"/>
          <w:b w:val="false"/>
          <w:i w:val="false"/>
          <w:color w:val="000000"/>
          <w:sz w:val="28"/>
        </w:rPr>
        <w:t>
      жастар практикасына – 2661740 мың теңге;</w:t>
      </w:r>
      <w:r>
        <w:br/>
      </w:r>
      <w:r>
        <w:rPr>
          <w:rFonts w:ascii="Times New Roman"/>
          <w:b w:val="false"/>
          <w:i w:val="false"/>
          <w:color w:val="000000"/>
          <w:sz w:val="28"/>
        </w:rPr>
        <w:t>
</w:t>
      </w:r>
      <w:r>
        <w:rPr>
          <w:rFonts w:ascii="Times New Roman"/>
          <w:b w:val="false"/>
          <w:i w:val="false"/>
          <w:color w:val="000000"/>
          <w:sz w:val="28"/>
        </w:rPr>
        <w:t>
      білікті қызметкерлердің жоғалтқан табысының үштен екі бөлігін уақытша субсидиялауға – 229098 мың теңге;</w:t>
      </w:r>
      <w:r>
        <w:br/>
      </w:r>
      <w:r>
        <w:rPr>
          <w:rFonts w:ascii="Times New Roman"/>
          <w:b w:val="false"/>
          <w:i w:val="false"/>
          <w:color w:val="000000"/>
          <w:sz w:val="28"/>
        </w:rPr>
        <w:t>
</w:t>
      </w:r>
      <w:r>
        <w:rPr>
          <w:rFonts w:ascii="Times New Roman"/>
          <w:b w:val="false"/>
          <w:i w:val="false"/>
          <w:color w:val="000000"/>
          <w:sz w:val="28"/>
        </w:rPr>
        <w:t>
      халықты жұмыспен қамту орталықтарының қызметін қамтамасыз етуге – 4899636 мың теңге;</w:t>
      </w:r>
      <w:r>
        <w:br/>
      </w:r>
      <w:r>
        <w:rPr>
          <w:rFonts w:ascii="Times New Roman"/>
          <w:b w:val="false"/>
          <w:i w:val="false"/>
          <w:color w:val="000000"/>
          <w:sz w:val="28"/>
        </w:rPr>
        <w:t>
</w:t>
      </w:r>
      <w:r>
        <w:rPr>
          <w:rFonts w:ascii="Times New Roman"/>
          <w:b w:val="false"/>
          <w:i w:val="false"/>
          <w:color w:val="000000"/>
          <w:sz w:val="28"/>
        </w:rPr>
        <w:t>
      ақпараттық жұмысқа – 74448 мың теңге;</w:t>
      </w:r>
      <w:r>
        <w:br/>
      </w:r>
      <w:r>
        <w:rPr>
          <w:rFonts w:ascii="Times New Roman"/>
          <w:b w:val="false"/>
          <w:i w:val="false"/>
          <w:color w:val="000000"/>
          <w:sz w:val="28"/>
        </w:rPr>
        <w:t>
</w:t>
      </w:r>
      <w:r>
        <w:rPr>
          <w:rFonts w:ascii="Times New Roman"/>
          <w:b w:val="false"/>
          <w:i w:val="false"/>
          <w:color w:val="000000"/>
          <w:sz w:val="28"/>
        </w:rPr>
        <w:t>
      2) мынадай іс-шараларды қаржыландыру үшін Қазақстан Республикасының Ұлттық экономика министрлігіне 3609764 мың теңге сомасында облыстық бюджеттерге берілетін нысаналы трансферттерді аудару үшін:</w:t>
      </w:r>
      <w:r>
        <w:br/>
      </w:r>
      <w:r>
        <w:rPr>
          <w:rFonts w:ascii="Times New Roman"/>
          <w:b w:val="false"/>
          <w:i w:val="false"/>
          <w:color w:val="000000"/>
          <w:sz w:val="28"/>
        </w:rPr>
        <w:t>
</w:t>
      </w:r>
      <w:r>
        <w:rPr>
          <w:rFonts w:ascii="Times New Roman"/>
          <w:b w:val="false"/>
          <w:i w:val="false"/>
          <w:color w:val="000000"/>
          <w:sz w:val="28"/>
        </w:rPr>
        <w:t>
      қызметтік тұрғын үй мен инженерлік-коммуникациялық инфрақұрылымды салуға және (немесе) сатып алуға – 277988 мың теңге;</w:t>
      </w:r>
      <w:r>
        <w:br/>
      </w:r>
      <w:r>
        <w:rPr>
          <w:rFonts w:ascii="Times New Roman"/>
          <w:b w:val="false"/>
          <w:i w:val="false"/>
          <w:color w:val="000000"/>
          <w:sz w:val="28"/>
        </w:rPr>
        <w:t>
</w:t>
      </w:r>
      <w:r>
        <w:rPr>
          <w:rFonts w:ascii="Times New Roman"/>
          <w:b w:val="false"/>
          <w:i w:val="false"/>
          <w:color w:val="000000"/>
          <w:sz w:val="28"/>
        </w:rPr>
        <w:t>
      еңбекші жастар үшін жатақханалар мен инженерлік-коммуникациялық инфрақұрылымды салуға және (немесе) реконструкциялауға, сатып алуға – 3179479 мың теңге;</w:t>
      </w:r>
      <w:r>
        <w:br/>
      </w:r>
      <w:r>
        <w:rPr>
          <w:rFonts w:ascii="Times New Roman"/>
          <w:b w:val="false"/>
          <w:i w:val="false"/>
          <w:color w:val="000000"/>
          <w:sz w:val="28"/>
        </w:rPr>
        <w:t>
</w:t>
      </w:r>
      <w:r>
        <w:rPr>
          <w:rFonts w:ascii="Times New Roman"/>
          <w:b w:val="false"/>
          <w:i w:val="false"/>
          <w:color w:val="000000"/>
          <w:sz w:val="28"/>
        </w:rPr>
        <w:t>
      Ақмола облысының Калачи және Красногорский елді мекендерінің тұрғындарын көшіру үшін тұрғын үй және инженерлік-коммуникациялық инфрақұрылымды салуға және (немесе) реконструкциялауға – 152297 мың теңге;</w:t>
      </w:r>
      <w:r>
        <w:br/>
      </w:r>
      <w:r>
        <w:rPr>
          <w:rFonts w:ascii="Times New Roman"/>
          <w:b w:val="false"/>
          <w:i w:val="false"/>
          <w:color w:val="000000"/>
          <w:sz w:val="28"/>
        </w:rPr>
        <w:t>
</w:t>
      </w:r>
      <w:r>
        <w:rPr>
          <w:rFonts w:ascii="Times New Roman"/>
          <w:b w:val="false"/>
          <w:i w:val="false"/>
          <w:color w:val="000000"/>
          <w:sz w:val="28"/>
        </w:rPr>
        <w:t>
      3) мынадай іс-шараларды қаржыландыру үшін инфрақұрылымды және тұрғын үй-коммуналдық шаруашылықты дамыту есебінен жұмыспен қамтуды қамтамасыз етуге Қазақстан Республикасының Денсаулық сақтау және әлеуметтік даму министрлігіне 53811217 мың теңге сомасында облыстық бюджеттерге, Астана және Алматы қалаларының бюджеттеріне берілетін нысаналы трансферттерді аудару үшін:</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 – 51537726 мың теңге;</w:t>
      </w:r>
      <w:r>
        <w:br/>
      </w:r>
      <w:r>
        <w:rPr>
          <w:rFonts w:ascii="Times New Roman"/>
          <w:b w:val="false"/>
          <w:i w:val="false"/>
          <w:color w:val="000000"/>
          <w:sz w:val="28"/>
        </w:rPr>
        <w:t>
</w:t>
      </w:r>
      <w:r>
        <w:rPr>
          <w:rFonts w:ascii="Times New Roman"/>
          <w:b w:val="false"/>
          <w:i w:val="false"/>
          <w:color w:val="000000"/>
          <w:sz w:val="28"/>
        </w:rPr>
        <w:t>
      ауылдық елді мекендерде орналасқан дәрігерлік амбулаториялар мен фельдшерлік-акушерлік пункттер салуға – 2273491 мың теңге;</w:t>
      </w:r>
      <w:r>
        <w:br/>
      </w:r>
      <w:r>
        <w:rPr>
          <w:rFonts w:ascii="Times New Roman"/>
          <w:b w:val="false"/>
          <w:i w:val="false"/>
          <w:color w:val="000000"/>
          <w:sz w:val="28"/>
        </w:rPr>
        <w:t>
</w:t>
      </w:r>
      <w:r>
        <w:rPr>
          <w:rFonts w:ascii="Times New Roman"/>
          <w:b w:val="false"/>
          <w:i w:val="false"/>
          <w:color w:val="000000"/>
          <w:sz w:val="28"/>
        </w:rPr>
        <w:t>
      4) Қазақстан Республикасының Денсаулық сақтау және әлеуметтік даму министрлігіне халықты жұмыспен қамту бойынша іс-шараларды іске асыруға 187128 мың теңге сомасында, оның ішінде:</w:t>
      </w:r>
      <w:r>
        <w:br/>
      </w:r>
      <w:r>
        <w:rPr>
          <w:rFonts w:ascii="Times New Roman"/>
          <w:b w:val="false"/>
          <w:i w:val="false"/>
          <w:color w:val="000000"/>
          <w:sz w:val="28"/>
        </w:rPr>
        <w:t>
</w:t>
      </w:r>
      <w:r>
        <w:rPr>
          <w:rFonts w:ascii="Times New Roman"/>
          <w:b w:val="false"/>
          <w:i w:val="false"/>
          <w:color w:val="000000"/>
          <w:sz w:val="28"/>
        </w:rPr>
        <w:t>
      ақпараттық сүйемелдеуге және ақпараттық жұмысты қамтамасыз етуге – 53800 мың теңге;</w:t>
      </w:r>
      <w:r>
        <w:br/>
      </w:r>
      <w:r>
        <w:rPr>
          <w:rFonts w:ascii="Times New Roman"/>
          <w:b w:val="false"/>
          <w:i w:val="false"/>
          <w:color w:val="000000"/>
          <w:sz w:val="28"/>
        </w:rPr>
        <w:t>
</w:t>
      </w:r>
      <w:r>
        <w:rPr>
          <w:rFonts w:ascii="Times New Roman"/>
          <w:b w:val="false"/>
          <w:i w:val="false"/>
          <w:color w:val="000000"/>
          <w:sz w:val="28"/>
        </w:rPr>
        <w:t>
      "Жұмыспен қамту 2020 жол картасы" бағдарламасын іске асыруды ақпараттық-әдіснамалық сүйемелдеуге – 133328 мың теңге бөлінсін.";</w:t>
      </w:r>
      <w:r>
        <w:br/>
      </w:r>
      <w:r>
        <w:rPr>
          <w:rFonts w:ascii="Times New Roman"/>
          <w:b w:val="false"/>
          <w:i w:val="false"/>
          <w:color w:val="000000"/>
          <w:sz w:val="28"/>
        </w:rPr>
        <w:t>
</w:t>
      </w:r>
      <w:r>
        <w:rPr>
          <w:rFonts w:ascii="Times New Roman"/>
          <w:b w:val="false"/>
          <w:i w:val="false"/>
          <w:color w:val="000000"/>
          <w:sz w:val="28"/>
        </w:rPr>
        <w:t>
      көрсетiлген қаулыға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w:t>
      </w:r>
      <w:r>
        <w:rPr>
          <w:rFonts w:ascii="Times New Roman"/>
          <w:b w:val="false"/>
          <w:i w:val="false"/>
          <w:color w:val="000000"/>
          <w:sz w:val="28"/>
        </w:rPr>
        <w:t>40-қосымшалар</w:t>
      </w:r>
      <w:r>
        <w:rPr>
          <w:rFonts w:ascii="Times New Roman"/>
          <w:b w:val="false"/>
          <w:i w:val="false"/>
          <w:color w:val="000000"/>
          <w:sz w:val="28"/>
        </w:rPr>
        <w:t xml:space="preserve"> осы қаулыға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42-қосымшада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42-жол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997"/>
        <w:gridCol w:w="4491"/>
        <w:gridCol w:w="742"/>
        <w:gridCol w:w="763"/>
        <w:gridCol w:w="2655"/>
        <w:gridCol w:w="1171"/>
      </w:tblGrid>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
          <w:p>
            <w:pPr>
              <w:spacing w:after="20"/>
              <w:ind w:left="20"/>
              <w:jc w:val="both"/>
            </w:pPr>
            <w:r>
              <w:rPr>
                <w:rFonts w:ascii="Times New Roman"/>
                <w:b w:val="false"/>
                <w:i w:val="false"/>
                <w:color w:val="000000"/>
                <w:sz w:val="20"/>
              </w:rPr>
              <w:t>
42</w:t>
            </w:r>
            <w:r>
              <w:br/>
            </w:r>
            <w:r>
              <w:rPr>
                <w:rFonts w:ascii="Times New Roman"/>
                <w:b w:val="false"/>
                <w:i w:val="false"/>
                <w:color w:val="000000"/>
                <w:sz w:val="20"/>
              </w:rPr>
              <w:t>
 </w:t>
            </w:r>
          </w:p>
          <w:bookmarkEnd w:id="1"/>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бағдарламасын іске асыруды ақпараттық-әдіснамалық сүйемелдеу</w:t>
            </w:r>
            <w:r>
              <w:br/>
            </w:r>
            <w:r>
              <w:rPr>
                <w:rFonts w:ascii="Times New Roman"/>
                <w:b w:val="false"/>
                <w:i w:val="false"/>
                <w:color w:val="000000"/>
                <w:sz w:val="20"/>
              </w:rPr>
              <w:t>
 </w:t>
            </w:r>
          </w:p>
        </w:tc>
        <w:tc>
          <w:tcPr>
            <w:tcW w:w="4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2020 жол картасы" бағдарламасын іске асыруды әдіснамалық қамтамасыз ету, кадрларға қажеттілікті айқындау, "Жұмыспен қамту 2020 жол картасы" бағдарламасы бойынша аумақтық ұтқырлықты ынталандыру жөнінде ұсыныстар әзірлеу </w:t>
            </w: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және әлеуметтік даму министрлігі</w:t>
            </w: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ресурстарын дамыту орталығы" АҚ</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"Жұмыспен қамту 2020 жол картасы" шеңберінде ағымдағы іс-шараларды өткізу"</w:t>
            </w:r>
            <w:r>
              <w:br/>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133328 </w:t>
            </w:r>
            <w:r>
              <w:br/>
            </w:r>
            <w:r>
              <w:rPr>
                <w:rFonts w:ascii="Times New Roman"/>
                <w:b w:val="false"/>
                <w:i w:val="false"/>
                <w:color w:val="000000"/>
                <w:sz w:val="20"/>
              </w:rPr>
              <w:t>
 </w:t>
            </w:r>
          </w:p>
        </w:tc>
      </w:tr>
    </w:tbl>
    <w:bookmarkStart w:name="z37"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 Осы қаулы 2016 жылғы 1 қаңтардан бастап қолданысқа енгiзiледi.</w:t>
      </w:r>
      <w:r>
        <w:br/>
      </w:r>
      <w:r>
        <w:rPr>
          <w:rFonts w:ascii="Times New Roman"/>
          <w:b w:val="false"/>
          <w:i w:val="false"/>
          <w:color w:val="000000"/>
          <w:sz w:val="28"/>
        </w:rPr>
        <w:t>
 </w:t>
      </w:r>
    </w:p>
    <w:bookmarkEnd w:id="2"/>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39" w:id="3"/>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p>
          <w:bookmarkEnd w:id="3"/>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bookmarkStart w:name="z40" w:id="4"/>
          <w:p>
            <w:pPr>
              <w:spacing w:after="20"/>
              <w:ind w:left="20"/>
              <w:jc w:val="both"/>
            </w:pPr>
            <w:r>
              <w:rPr>
                <w:rFonts w:ascii="Times New Roman"/>
                <w:b w:val="false"/>
                <w:i w:val="false"/>
                <w:color w:val="000000"/>
                <w:sz w:val="20"/>
              </w:rPr>
              <w:t>
</w:t>
            </w:r>
            <w:r>
              <w:rPr>
                <w:rFonts w:ascii="Times New Roman"/>
                <w:b w:val="false"/>
                <w:i/>
                <w:color w:val="000000"/>
                <w:sz w:val="20"/>
              </w:rPr>
              <w:t xml:space="preserve">      Премьер-Министрі </w:t>
            </w:r>
          </w:p>
          <w:bookmarkEnd w:id="4"/>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2016 жылғы 24 қыркүйектегі </w:t>
            </w:r>
            <w:r>
              <w:br/>
            </w:r>
            <w:r>
              <w:rPr>
                <w:rFonts w:ascii="Times New Roman"/>
                <w:b w:val="false"/>
                <w:i w:val="false"/>
                <w:color w:val="000000"/>
                <w:sz w:val="20"/>
              </w:rPr>
              <w:t>
№ 541 қаулысына</w:t>
            </w:r>
            <w:r>
              <w:br/>
            </w:r>
            <w:r>
              <w:rPr>
                <w:rFonts w:ascii="Times New Roman"/>
                <w:b w:val="false"/>
                <w:i w:val="false"/>
                <w:color w:val="000000"/>
                <w:sz w:val="20"/>
              </w:rPr>
              <w:t>
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42" w:id="5"/>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2015 жылғы 8 желтоқсандағы</w:t>
            </w:r>
            <w:r>
              <w:br/>
            </w:r>
            <w:r>
              <w:rPr>
                <w:rFonts w:ascii="Times New Roman"/>
                <w:b w:val="false"/>
                <w:i w:val="false"/>
                <w:color w:val="000000"/>
                <w:sz w:val="20"/>
              </w:rPr>
              <w:t>
№ 972 қаулысына</w:t>
            </w:r>
            <w:r>
              <w:br/>
            </w:r>
            <w:r>
              <w:rPr>
                <w:rFonts w:ascii="Times New Roman"/>
                <w:b w:val="false"/>
                <w:i w:val="false"/>
                <w:color w:val="000000"/>
                <w:sz w:val="20"/>
              </w:rPr>
              <w:t>
17-қосымша</w:t>
            </w:r>
          </w:p>
          <w:bookmarkEnd w:id="5"/>
        </w:tc>
      </w:tr>
    </w:tbl>
    <w:bookmarkStart w:name="z43" w:id="6"/>
    <w:p>
      <w:pPr>
        <w:spacing w:after="0"/>
        <w:ind w:left="0"/>
        <w:jc w:val="left"/>
      </w:pPr>
      <w:r>
        <w:rPr>
          <w:rFonts w:ascii="Times New Roman"/>
          <w:b/>
          <w:i w:val="false"/>
          <w:color w:val="000000"/>
        </w:rPr>
        <w:t xml:space="preserve"> 
Облыстық бюджеттерге, Астана және Алматы қалаларының бюджеттеріне "Өрлеу" жобасы бойынша шартты ақшалай көмекті енгізуге берілетін ағымдағы нысаналы трансферттердің сомаларын бөлу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6"/>
        <w:gridCol w:w="1967"/>
        <w:gridCol w:w="7517"/>
      </w:tblGrid>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7"/>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bookmarkEnd w:id="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1 387 768</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152 089</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10"/>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20 984</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1"/>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58 306</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2"/>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20 613</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3"/>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297 003</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320 365</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5"/>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5"/>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19 189</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6"/>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6"/>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29 286</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7"/>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7"/>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26 562</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8"/>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8"/>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41 351</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9"/>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9"/>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62 496</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0"/>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20"/>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25 562</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1"/>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21"/>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27 072</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2"/>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22"/>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269 918</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3"/>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23"/>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10 202</w:t>
            </w:r>
            <w:r>
              <w:br/>
            </w:r>
            <w:r>
              <w:rPr>
                <w:rFonts w:ascii="Times New Roman"/>
                <w:b w:val="false"/>
                <w:i w:val="false"/>
                <w:color w:val="000000"/>
                <w:sz w:val="20"/>
              </w:rPr>
              <w:t>
 </w:t>
            </w:r>
          </w:p>
        </w:tc>
      </w:tr>
      <w:tr>
        <w:trPr>
          <w:trHeight w:val="30" w:hRule="atLeast"/>
        </w:trPr>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4"/>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24"/>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w:t>
            </w:r>
          </w:p>
        </w:tc>
        <w:tc>
          <w:tcPr>
            <w:tcW w:w="7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2" w:id="25"/>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2016 жылғы 24 қыркүйектегі </w:t>
            </w:r>
            <w:r>
              <w:br/>
            </w:r>
            <w:r>
              <w:rPr>
                <w:rFonts w:ascii="Times New Roman"/>
                <w:b w:val="false"/>
                <w:i w:val="false"/>
                <w:color w:val="000000"/>
                <w:sz w:val="20"/>
              </w:rPr>
              <w:t>
№ 541 қаулысына</w:t>
            </w:r>
            <w:r>
              <w:br/>
            </w:r>
            <w:r>
              <w:rPr>
                <w:rFonts w:ascii="Times New Roman"/>
                <w:b w:val="false"/>
                <w:i w:val="false"/>
                <w:color w:val="000000"/>
                <w:sz w:val="20"/>
              </w:rPr>
              <w:t>
2-қосымша</w:t>
            </w:r>
          </w:p>
          <w:bookmarkEnd w:id="25"/>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63" w:id="26"/>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2015 жылғы 8 желтоқсандағы</w:t>
            </w:r>
            <w:r>
              <w:br/>
            </w:r>
            <w:r>
              <w:rPr>
                <w:rFonts w:ascii="Times New Roman"/>
                <w:b w:val="false"/>
                <w:i w:val="false"/>
                <w:color w:val="000000"/>
                <w:sz w:val="20"/>
              </w:rPr>
              <w:t>
№ 972 қаулысына</w:t>
            </w:r>
            <w:r>
              <w:br/>
            </w:r>
            <w:r>
              <w:rPr>
                <w:rFonts w:ascii="Times New Roman"/>
                <w:b w:val="false"/>
                <w:i w:val="false"/>
                <w:color w:val="000000"/>
                <w:sz w:val="20"/>
              </w:rPr>
              <w:t>
24-қосымша</w:t>
            </w:r>
          </w:p>
          <w:bookmarkEnd w:id="26"/>
        </w:tc>
      </w:tr>
    </w:tbl>
    <w:bookmarkStart w:name="z64" w:id="27"/>
    <w:p>
      <w:pPr>
        <w:spacing w:after="0"/>
        <w:ind w:left="0"/>
        <w:jc w:val="left"/>
      </w:pPr>
      <w:r>
        <w:rPr>
          <w:rFonts w:ascii="Times New Roman"/>
          <w:b/>
          <w:i w:val="false"/>
          <w:color w:val="000000"/>
        </w:rPr>
        <w:t xml:space="preserve"> 
Облыстық бюджеттерге, Астана және Алматы қалаларының бюджеттеріне кохлеарлық импланттарға сөйлеу процессорларын ауыстыру және теңшеу жөніндегі көрсетілетін қызметтерге берілетін ағымдағы нысаналы трансферттердің сомаларын бөлу</w:t>
      </w:r>
      <w:r>
        <w:br/>
      </w:r>
      <w:r>
        <w:rPr>
          <w:rFonts w:ascii="Times New Roman"/>
          <w:b/>
          <w:i w:val="false"/>
          <w:color w:val="000000"/>
        </w:rPr>
        <w:t>
</w:t>
      </w:r>
      <w:r>
        <w:rPr>
          <w:rFonts w:ascii="Times New Roman"/>
          <w:b/>
          <w:i w:val="false"/>
          <w:color w:val="000000"/>
        </w:rPr>
        <w:t>
 </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4"/>
        <w:gridCol w:w="2196"/>
        <w:gridCol w:w="6960"/>
      </w:tblGrid>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8"/>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r>
              <w:br/>
            </w:r>
            <w:r>
              <w:rPr>
                <w:rFonts w:ascii="Times New Roman"/>
                <w:b w:val="false"/>
                <w:i w:val="false"/>
                <w:color w:val="000000"/>
                <w:sz w:val="20"/>
              </w:rPr>
              <w:t>
 </w:t>
            </w:r>
          </w:p>
          <w:bookmarkEnd w:id="2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2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580 844</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3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10 741</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1"/>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3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39 700</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2"/>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3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43 200</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3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17 264</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4"/>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3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7 200</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5"/>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3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60 733</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6"/>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36"/>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7"/>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37"/>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7 141</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8"/>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38"/>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21 511</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9"/>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39"/>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32 602</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0"/>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40"/>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35 792</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1"/>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41"/>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17 120</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2"/>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42"/>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14 371</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43"/>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43 028</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4"/>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44"/>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153 447</w:t>
            </w:r>
            <w:r>
              <w:br/>
            </w:r>
            <w:r>
              <w:rPr>
                <w:rFonts w:ascii="Times New Roman"/>
                <w:b w:val="false"/>
                <w:i w:val="false"/>
                <w:color w:val="000000"/>
                <w:sz w:val="20"/>
              </w:rPr>
              <w:t>
 </w:t>
            </w:r>
          </w:p>
        </w:tc>
      </w:tr>
      <w:tr>
        <w:trPr>
          <w:trHeight w:val="30" w:hRule="atLeast"/>
        </w:trPr>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5"/>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45"/>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w:t>
            </w:r>
          </w:p>
        </w:tc>
        <w:tc>
          <w:tcPr>
            <w:tcW w:w="6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60 994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4" w:id="46"/>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2016 жылғы 24 қыркүйектегі </w:t>
            </w:r>
            <w:r>
              <w:br/>
            </w:r>
            <w:r>
              <w:rPr>
                <w:rFonts w:ascii="Times New Roman"/>
                <w:b w:val="false"/>
                <w:i w:val="false"/>
                <w:color w:val="000000"/>
                <w:sz w:val="20"/>
              </w:rPr>
              <w:t>
№ 541 қаулысына</w:t>
            </w:r>
            <w:r>
              <w:br/>
            </w:r>
            <w:r>
              <w:rPr>
                <w:rFonts w:ascii="Times New Roman"/>
                <w:b w:val="false"/>
                <w:i w:val="false"/>
                <w:color w:val="000000"/>
                <w:sz w:val="20"/>
              </w:rPr>
              <w:t>
3-қосымша</w:t>
            </w:r>
          </w:p>
          <w:bookmarkEnd w:id="46"/>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5" w:id="47"/>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2015 жылғы 8 желтоқсандағы</w:t>
            </w:r>
            <w:r>
              <w:br/>
            </w:r>
            <w:r>
              <w:rPr>
                <w:rFonts w:ascii="Times New Roman"/>
                <w:b w:val="false"/>
                <w:i w:val="false"/>
                <w:color w:val="000000"/>
                <w:sz w:val="20"/>
              </w:rPr>
              <w:t>
№ 972 қаулысына</w:t>
            </w:r>
            <w:r>
              <w:br/>
            </w:r>
            <w:r>
              <w:rPr>
                <w:rFonts w:ascii="Times New Roman"/>
                <w:b w:val="false"/>
                <w:i w:val="false"/>
                <w:color w:val="000000"/>
                <w:sz w:val="20"/>
              </w:rPr>
              <w:t>
38-қосымша</w:t>
            </w:r>
          </w:p>
          <w:bookmarkEnd w:id="47"/>
        </w:tc>
      </w:tr>
    </w:tbl>
    <w:bookmarkStart w:name="z86" w:id="48"/>
    <w:p>
      <w:pPr>
        <w:spacing w:after="0"/>
        <w:ind w:left="0"/>
        <w:jc w:val="left"/>
      </w:pPr>
      <w:r>
        <w:rPr>
          <w:rFonts w:ascii="Times New Roman"/>
          <w:b/>
          <w:i w:val="false"/>
          <w:color w:val="000000"/>
        </w:rPr>
        <w:t xml:space="preserve"> 
Облыстық бюджеттерге, Астана және Алматы қалаларының бюджеттеріне Жұмыспен қамту 2020 жол картасы шеңберінде іс-шараларды іске асыруға берілетін ағымдағы нысаналы трансферттердің сомаларын бөлу</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97"/>
        <w:gridCol w:w="533"/>
        <w:gridCol w:w="508"/>
        <w:gridCol w:w="526"/>
        <w:gridCol w:w="514"/>
        <w:gridCol w:w="515"/>
        <w:gridCol w:w="527"/>
        <w:gridCol w:w="758"/>
        <w:gridCol w:w="533"/>
        <w:gridCol w:w="758"/>
        <w:gridCol w:w="527"/>
        <w:gridCol w:w="515"/>
        <w:gridCol w:w="527"/>
        <w:gridCol w:w="508"/>
        <w:gridCol w:w="241"/>
        <w:gridCol w:w="241"/>
        <w:gridCol w:w="241"/>
        <w:gridCol w:w="241"/>
        <w:gridCol w:w="241"/>
        <w:gridCol w:w="241"/>
        <w:gridCol w:w="241"/>
        <w:gridCol w:w="241"/>
        <w:gridCol w:w="241"/>
        <w:gridCol w:w="374"/>
        <w:gridCol w:w="374"/>
        <w:gridCol w:w="374"/>
        <w:gridCol w:w="374"/>
        <w:gridCol w:w="374"/>
        <w:gridCol w:w="374"/>
      </w:tblGrid>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49"/>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bookmarkEnd w:id="49"/>
        </w:tc>
        <w:tc>
          <w:tcPr>
            <w:tcW w:w="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кәсiптiк даярлауға</w:t>
            </w:r>
            <w:r>
              <w:br/>
            </w:r>
            <w:r>
              <w:rPr>
                <w:rFonts w:ascii="Times New Roman"/>
                <w:b w:val="false"/>
                <w:i w:val="false"/>
                <w:color w:val="000000"/>
                <w:sz w:val="20"/>
              </w:rPr>
              <w:t>
 </w:t>
            </w:r>
          </w:p>
        </w:tc>
        <w:tc>
          <w:tcPr>
            <w:tcW w:w="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r>
              <w:br/>
            </w:r>
            <w:r>
              <w:rPr>
                <w:rFonts w:ascii="Times New Roman"/>
                <w:b w:val="false"/>
                <w:i w:val="false"/>
                <w:color w:val="000000"/>
                <w:sz w:val="20"/>
              </w:rPr>
              <w:t>
 </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r>
              <w:br/>
            </w: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көшуге субсидиялар беруге</w:t>
            </w:r>
            <w:r>
              <w:br/>
            </w:r>
            <w:r>
              <w:rPr>
                <w:rFonts w:ascii="Times New Roman"/>
                <w:b w:val="false"/>
                <w:i w:val="false"/>
                <w:color w:val="000000"/>
                <w:sz w:val="20"/>
              </w:rPr>
              <w:t>
 </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олардың бiлiктiлiгiн арттыруға</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жалдамалы қызметкерлерді, оның ішінде </w:t>
            </w:r>
            <w:r>
              <w:br/>
            </w:r>
            <w:r>
              <w:rPr>
                <w:rFonts w:ascii="Times New Roman"/>
                <w:b w:val="false"/>
                <w:i w:val="false"/>
                <w:color w:val="000000"/>
                <w:sz w:val="20"/>
              </w:rPr>
              <w:t>
18-24 жас аралығындағы жастарды қайта даярлауға және олардың бiлiктiлiгiн арттыруға</w:t>
            </w:r>
            <w:r>
              <w:br/>
            </w:r>
            <w:r>
              <w:rPr>
                <w:rFonts w:ascii="Times New Roman"/>
                <w:b w:val="false"/>
                <w:i w:val="false"/>
                <w:color w:val="000000"/>
                <w:sz w:val="20"/>
              </w:rPr>
              <w:t>
 </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қызметкерлерді қайта даярлауға және олардың бiлiктiлiгiн арттыруға жұмыс берушілерге мемлекеттік гранттар ұсынуға</w:t>
            </w:r>
            <w:r>
              <w:br/>
            </w:r>
            <w:r>
              <w:rPr>
                <w:rFonts w:ascii="Times New Roman"/>
                <w:b w:val="false"/>
                <w:i w:val="false"/>
                <w:color w:val="000000"/>
                <w:sz w:val="20"/>
              </w:rPr>
              <w:t>
 </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55-64 жас аралығындағы адамдарды қайта даярлауға және олардың бiлiктiлiгiн арттыруға</w:t>
            </w:r>
            <w:r>
              <w:br/>
            </w:r>
            <w:r>
              <w:rPr>
                <w:rFonts w:ascii="Times New Roman"/>
                <w:b w:val="false"/>
                <w:i w:val="false"/>
                <w:color w:val="000000"/>
                <w:sz w:val="20"/>
              </w:rPr>
              <w:t>
 </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практикасына</w:t>
            </w:r>
            <w:r>
              <w:br/>
            </w:r>
            <w:r>
              <w:rPr>
                <w:rFonts w:ascii="Times New Roman"/>
                <w:b w:val="false"/>
                <w:i w:val="false"/>
                <w:color w:val="000000"/>
                <w:sz w:val="20"/>
              </w:rPr>
              <w:t>
 </w:t>
            </w:r>
          </w:p>
        </w:tc>
        <w:tc>
          <w:tcPr>
            <w:tcW w:w="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 қызметкерлердің жоғалтқан табысының үштен екі бөлігін уақытша субсидиялауға</w:t>
            </w:r>
            <w:r>
              <w:br/>
            </w:r>
            <w:r>
              <w:rPr>
                <w:rFonts w:ascii="Times New Roman"/>
                <w:b w:val="false"/>
                <w:i w:val="false"/>
                <w:color w:val="000000"/>
                <w:sz w:val="20"/>
              </w:rPr>
              <w:t>
 </w:t>
            </w:r>
          </w:p>
        </w:tc>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r>
              <w:br/>
            </w:r>
            <w:r>
              <w:rPr>
                <w:rFonts w:ascii="Times New Roman"/>
                <w:b w:val="false"/>
                <w:i w:val="false"/>
                <w:color w:val="000000"/>
                <w:sz w:val="20"/>
              </w:rPr>
              <w:t>
 </w:t>
            </w:r>
          </w:p>
        </w:tc>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жұмысқа</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0"/>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0"/>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1"/>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12 355 648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2 182 569</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139 045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365 329</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1 047 918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367 709</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145 349</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189 307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2 661 740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229 098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4 899 636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74 448</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2"/>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11 049 402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2 182 569</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104 922</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1 047 918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20 467</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2 661 740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4 899 636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74 448</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3"/>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1 306 246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34 123</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361 127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347 242</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145 349</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189 307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229 098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4"/>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54"/>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562 758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24 385</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15 749</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93 602</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284 911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5"/>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520 381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24 385</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96 878</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15 749</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93 602</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284 911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6"/>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40 437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7"/>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57"/>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539 188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82 268</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52 531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156 932</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226 022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8"/>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526 387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82 268</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52 531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156 932</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226 022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5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59"/>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0"/>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60"/>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1 296 429</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171 972</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17 866</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194 873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63 665</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248 310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567 664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1"/>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1 200 767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171 972</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194 873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248 310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567 664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2"/>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95 662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63 665</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3"/>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63"/>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334 737</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35 327</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24 998</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158 156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4"/>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275 379</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12 275</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35 327</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62 990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158 156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5"/>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59 358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7 127</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24 998</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6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66"/>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946 070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112 066</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19 291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79 368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77 462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33 909</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93 035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472 115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7"/>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786 511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112 066</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16 000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77 462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8 821</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93 035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472 115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68"/>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159 559</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76 356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25 088</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14 181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69"/>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69"/>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523 298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51 183</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13 529</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114 304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308 041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0"/>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520 873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51 183</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34 263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114 304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308 041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1 978</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1"/>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2"/>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72"/>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470 092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57 773</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13 425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18 531</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105 142</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239 503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3"/>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428 234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57 773</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11 936</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105 142</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239 503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4"/>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41 858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1 489</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18 531</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12 960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5"/>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75"/>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978 781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187 793</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13 654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160 591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55 254</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19 955</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124 225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386 520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6"/>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885 791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187 793</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160 591</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124 225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386 520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16 023</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7"/>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92 990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3 429</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55 254</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2 694</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19 955</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78"/>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78"/>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722 976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136 671</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11 036</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5 339</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104 990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351 794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79"/>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672 670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136 671</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4 646</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69 843</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104 990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351 794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4 524</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0"/>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50 306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17 848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11 036</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5 339</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81"/>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536 063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115 199</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5 391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18 587</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188 349</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198 159</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2"/>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507 382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115 199</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3 936</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188 349</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198 159</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1 739</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3"/>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28 681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18 587</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4"/>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84"/>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602 323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16 653</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49 268</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234 530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124 959</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5"/>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463 225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16 653</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49 268</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234 530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36 651</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124 959</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6"/>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139 098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17 980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17 415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3 951</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98 916</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7"/>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87"/>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747 725</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9 287</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117 675</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67 997</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66 370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292 221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8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8"/>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544 222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123 140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7 347</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46 377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67 997</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292 221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8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89"/>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203 503</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117 675</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11 518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66 370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0"/>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90"/>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494 114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55 027</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6 253</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101 684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67 796</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243 782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1"/>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385 156</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55 027</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4 694</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12 857</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67 796</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243 782</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2"/>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108 958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1 559</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101 684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5 715</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3"/>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93"/>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2 693 240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800 800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10 279</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72 162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86 388</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60 345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962 086</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634 781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4"/>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2 478 051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800 800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4 910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72 162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962 086</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634 781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3 312</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5"/>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215 189</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5 369</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86 388</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60 345</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45 833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17 254</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96"/>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594 010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84 532</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49 492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120 795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267 410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7"/>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540 529</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84 532</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49 492</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120 795</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267 410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98"/>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53 481</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12 443</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12 038</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99"/>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99"/>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22 672</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11 646</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114 536</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w:t>
            </w: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0"/>
        </w:tc>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313 844</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r>
              <w:br/>
            </w:r>
            <w:r>
              <w:rPr>
                <w:rFonts w:ascii="Times New Roman"/>
                <w:b w:val="false"/>
                <w:i w:val="false"/>
                <w:color w:val="000000"/>
                <w:sz w:val="20"/>
              </w:rPr>
              <w:t>
 </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22 672</w:t>
            </w: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15 528</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11 646</w:t>
            </w: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114 536</w:t>
            </w:r>
            <w:r>
              <w:br/>
            </w:r>
            <w:r>
              <w:rPr>
                <w:rFonts w:ascii="Times New Roman"/>
                <w:b w:val="false"/>
                <w:i w:val="false"/>
                <w:color w:val="000000"/>
                <w:sz w:val="20"/>
              </w:rPr>
              <w:t>
 </w:t>
            </w:r>
          </w:p>
        </w:tc>
        <w:tc>
          <w:tcPr>
            <w:tcW w:w="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143 598</w:t>
            </w: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1" w:id="101"/>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2016 жылғы 24 қыркүйектегі </w:t>
            </w:r>
            <w:r>
              <w:br/>
            </w:r>
            <w:r>
              <w:rPr>
                <w:rFonts w:ascii="Times New Roman"/>
                <w:b w:val="false"/>
                <w:i w:val="false"/>
                <w:color w:val="000000"/>
                <w:sz w:val="20"/>
              </w:rPr>
              <w:t>
№ 541 қаулысына</w:t>
            </w:r>
            <w:r>
              <w:br/>
            </w:r>
            <w:r>
              <w:rPr>
                <w:rFonts w:ascii="Times New Roman"/>
                <w:b w:val="false"/>
                <w:i w:val="false"/>
                <w:color w:val="000000"/>
                <w:sz w:val="20"/>
              </w:rPr>
              <w:t>
4-қосымша</w:t>
            </w:r>
          </w:p>
          <w:bookmarkEnd w:id="101"/>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42" w:id="102"/>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2015 жылғы 8 желтоқсандағы</w:t>
            </w:r>
            <w:r>
              <w:br/>
            </w:r>
            <w:r>
              <w:rPr>
                <w:rFonts w:ascii="Times New Roman"/>
                <w:b w:val="false"/>
                <w:i w:val="false"/>
                <w:color w:val="000000"/>
                <w:sz w:val="20"/>
              </w:rPr>
              <w:t>
№ 972 қаулысына</w:t>
            </w:r>
            <w:r>
              <w:br/>
            </w:r>
            <w:r>
              <w:rPr>
                <w:rFonts w:ascii="Times New Roman"/>
                <w:b w:val="false"/>
                <w:i w:val="false"/>
                <w:color w:val="000000"/>
                <w:sz w:val="20"/>
              </w:rPr>
              <w:t>
39-қосымша</w:t>
            </w:r>
          </w:p>
          <w:bookmarkEnd w:id="102"/>
        </w:tc>
      </w:tr>
    </w:tbl>
    <w:bookmarkStart w:name="z143" w:id="103"/>
    <w:p>
      <w:pPr>
        <w:spacing w:after="0"/>
        <w:ind w:left="0"/>
        <w:jc w:val="left"/>
      </w:pPr>
      <w:r>
        <w:rPr>
          <w:rFonts w:ascii="Times New Roman"/>
          <w:b/>
          <w:i w:val="false"/>
          <w:color w:val="000000"/>
        </w:rPr>
        <w:t xml:space="preserve"> 
Облыстық бюджеттерге Жұмыспен қамту 2020 жол картасы шеңберінде іс-шараларды іске асыруға берілетін нысаналы </w:t>
      </w:r>
      <w:r>
        <w:br/>
      </w:r>
      <w:r>
        <w:rPr>
          <w:rFonts w:ascii="Times New Roman"/>
          <w:b/>
          <w:i w:val="false"/>
          <w:color w:val="000000"/>
        </w:rPr>
        <w:t>
трансферттердің сомаларын бөлу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
        <w:gridCol w:w="1194"/>
        <w:gridCol w:w="2441"/>
        <w:gridCol w:w="2165"/>
        <w:gridCol w:w="2583"/>
        <w:gridCol w:w="3279"/>
      </w:tblGrid>
      <w:tr>
        <w:trPr>
          <w:trHeight w:val="30" w:hRule="atLeast"/>
        </w:trPr>
        <w:tc>
          <w:tcPr>
            <w:tcW w:w="6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4"/>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w:t>
            </w:r>
          </w:p>
          <w:bookmarkEnd w:id="104"/>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r>
              <w:br/>
            </w:r>
            <w:r>
              <w:rPr>
                <w:rFonts w:ascii="Times New Roman"/>
                <w:b w:val="false"/>
                <w:i w:val="false"/>
                <w:color w:val="000000"/>
                <w:sz w:val="20"/>
              </w:rPr>
              <w:t>
 </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берушінің қажеттілігіне сәйкес еңбек ресурстарының ұтқырлығын арттыру шеңберінде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тұрғын үй мен инженерлік-коммуникациялық инфрақұрылымды салуға және (немесе) сатып алуға</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жастар үшін жатақханалар мен инженерлік-коммуникациялық инфрақұрылымды салуға және (немесе) реконструкциялауға, сатып алуға</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Калачи және Красногорский елді мекендерінің тұрғындарын көшіру үшін тұрғын үй және инженерлік-коммуникациялық инфрақұрылымды салуға және (немесе) реконструкциялауға</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5"/>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5"/>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6"/>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3 609 764</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277 988</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3 179 479</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7"/>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430 285</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277 988</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08"/>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3 179 479</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3 179 479</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9"/>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09"/>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152 297</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0"/>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152 297</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152 297</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1"/>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1"/>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2"/>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12"/>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626 228</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61 148</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3"/>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61 148</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61 148</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4"/>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4"/>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565 080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5"/>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15"/>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831 527</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175 620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655 907</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6"/>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175 620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175 620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7"/>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7"/>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655 907</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655 907</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8"/>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18"/>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441 521</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441 521</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19"/>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19"/>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0"/>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0"/>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441 521</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441 521</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1"/>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21"/>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1 186 532</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1 145 312</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2"/>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41 220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23"/>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3"/>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1 145 312</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1 145 312</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4"/>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24"/>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371 659</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371 659</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5"/>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5"/>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6"/>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bookmarkEnd w:id="126"/>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қорынан берілетін нысаналы трансферт есебінен</w:t>
            </w: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371 659</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371 659</w:t>
            </w: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9" w:id="127"/>
          <w:p>
            <w:pPr>
              <w:spacing w:after="20"/>
              <w:ind w:left="20"/>
              <w:jc w:val="both"/>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2016 жылғы 24 қыркүйектегі </w:t>
            </w:r>
            <w:r>
              <w:br/>
            </w:r>
            <w:r>
              <w:rPr>
                <w:rFonts w:ascii="Times New Roman"/>
                <w:b w:val="false"/>
                <w:i w:val="false"/>
                <w:color w:val="000000"/>
                <w:sz w:val="20"/>
              </w:rPr>
              <w:t>
№ 541 қаулысына</w:t>
            </w:r>
            <w:r>
              <w:br/>
            </w:r>
            <w:r>
              <w:rPr>
                <w:rFonts w:ascii="Times New Roman"/>
                <w:b w:val="false"/>
                <w:i w:val="false"/>
                <w:color w:val="000000"/>
                <w:sz w:val="20"/>
              </w:rPr>
              <w:t>
5-қосымша</w:t>
            </w:r>
          </w:p>
          <w:bookmarkEnd w:id="127"/>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70" w:id="128"/>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
Үкіметінің</w:t>
            </w:r>
            <w:r>
              <w:br/>
            </w:r>
            <w:r>
              <w:rPr>
                <w:rFonts w:ascii="Times New Roman"/>
                <w:b w:val="false"/>
                <w:i w:val="false"/>
                <w:color w:val="000000"/>
                <w:sz w:val="20"/>
              </w:rPr>
              <w:t>
2015 жылғы 8 желтоқсандағы</w:t>
            </w:r>
            <w:r>
              <w:br/>
            </w:r>
            <w:r>
              <w:rPr>
                <w:rFonts w:ascii="Times New Roman"/>
                <w:b w:val="false"/>
                <w:i w:val="false"/>
                <w:color w:val="000000"/>
                <w:sz w:val="20"/>
              </w:rPr>
              <w:t>
№ 972 қаулысына</w:t>
            </w:r>
            <w:r>
              <w:br/>
            </w:r>
            <w:r>
              <w:rPr>
                <w:rFonts w:ascii="Times New Roman"/>
                <w:b w:val="false"/>
                <w:i w:val="false"/>
                <w:color w:val="000000"/>
                <w:sz w:val="20"/>
              </w:rPr>
              <w:t>
40-қосымша</w:t>
            </w:r>
          </w:p>
          <w:bookmarkEnd w:id="128"/>
        </w:tc>
      </w:tr>
    </w:tbl>
    <w:bookmarkStart w:name="z171" w:id="129"/>
    <w:p>
      <w:pPr>
        <w:spacing w:after="0"/>
        <w:ind w:left="0"/>
        <w:jc w:val="left"/>
      </w:pPr>
      <w:r>
        <w:rPr>
          <w:rFonts w:ascii="Times New Roman"/>
          <w:b/>
          <w:i w:val="false"/>
          <w:color w:val="000000"/>
        </w:rPr>
        <w:t xml:space="preserve"> 
Облыстық бюджеттерге, Астана және Алматы қалаларының бюджеттеріне Жұмыспен қамту 2020 жол картасы шеңберiнде инфрақұрылымды және тұрғын үй-коммуналдық шаруашылықты дамыту есебінен жұмыспен қамтуды қамтамасыз етуге берілетін нысаналы трансферттердің сомаларын бөлу</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471"/>
        <w:gridCol w:w="3345"/>
        <w:gridCol w:w="3351"/>
        <w:gridCol w:w="3007"/>
      </w:tblGrid>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0"/>
          <w:p>
            <w:pPr>
              <w:spacing w:after="20"/>
              <w:ind w:left="20"/>
              <w:jc w:val="both"/>
            </w:pPr>
            <w:r>
              <w:rPr>
                <w:rFonts w:ascii="Times New Roman"/>
                <w:b w:val="false"/>
                <w:i w:val="false"/>
                <w:color w:val="000000"/>
                <w:sz w:val="20"/>
              </w:rPr>
              <w:t xml:space="preserve">
Р/с </w:t>
            </w:r>
            <w:r>
              <w:br/>
            </w:r>
            <w:r>
              <w:rPr>
                <w:rFonts w:ascii="Times New Roman"/>
                <w:b w:val="false"/>
                <w:i w:val="false"/>
                <w:color w:val="000000"/>
                <w:sz w:val="20"/>
              </w:rPr>
              <w:t>
№</w:t>
            </w:r>
            <w:r>
              <w:br/>
            </w:r>
            <w:r>
              <w:rPr>
                <w:rFonts w:ascii="Times New Roman"/>
                <w:b w:val="false"/>
                <w:i w:val="false"/>
                <w:color w:val="000000"/>
                <w:sz w:val="20"/>
              </w:rPr>
              <w:t>
 </w:t>
            </w:r>
          </w:p>
          <w:bookmarkEnd w:id="130"/>
        </w:tc>
        <w:tc>
          <w:tcPr>
            <w:tcW w:w="1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r>
              <w:br/>
            </w:r>
            <w:r>
              <w:rPr>
                <w:rFonts w:ascii="Times New Roman"/>
                <w:b w:val="false"/>
                <w:i w:val="false"/>
                <w:color w:val="000000"/>
                <w:sz w:val="20"/>
              </w:rPr>
              <w:t>
 </w:t>
            </w:r>
          </w:p>
        </w:tc>
        <w:tc>
          <w:tcPr>
            <w:tcW w:w="3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 инженерлік-көліктік инфрақұрылым объектілерін, әлеуметтік-мәдени объектілерді жөндеуге және елді мекендерді абаттандыруға</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орналасқан дәрігерлік амбулаториялар мен фельдшерлік-акушерлік пункттер салуға</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1"/>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1"/>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53 811 217</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51 537 726</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2 273 491</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15 325 301</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13 969 906</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1 355 395</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38 485 916</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37 567 820</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918 096</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2"/>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bookmarkEnd w:id="132"/>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3 328 510</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3 169 819</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158 691</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762 590</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603 899</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158 691</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2 565 920</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2 565 920</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3"/>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bookmarkEnd w:id="133"/>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4 784 345</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4 784 345</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993 870</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993 870</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3 790 475</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3 790 475</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34"/>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bookmarkEnd w:id="134"/>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5 643 814</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5 643 814</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1 740 000</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1 740 000</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3 903 814</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3 903 814</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5"/>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bookmarkEnd w:id="135"/>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1 403 057</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1 403 057</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460 351</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460 351</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942 706</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942 706</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6"/>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bookmarkEnd w:id="136"/>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3 553 250</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3 553 250</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892 293</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892 293</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2 660 957</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2 660 957</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7"/>
          <w:p>
            <w:pPr>
              <w:spacing w:after="20"/>
              <w:ind w:left="20"/>
              <w:jc w:val="both"/>
            </w:pPr>
            <w:r>
              <w:rPr>
                <w:rFonts w:ascii="Times New Roman"/>
                <w:b w:val="false"/>
                <w:i w:val="false"/>
                <w:color w:val="000000"/>
                <w:sz w:val="20"/>
              </w:rPr>
              <w:t>
6.</w:t>
            </w:r>
            <w:r>
              <w:br/>
            </w:r>
            <w:r>
              <w:rPr>
                <w:rFonts w:ascii="Times New Roman"/>
                <w:b w:val="false"/>
                <w:i w:val="false"/>
                <w:color w:val="000000"/>
                <w:sz w:val="20"/>
              </w:rPr>
              <w:t>
 </w:t>
            </w:r>
          </w:p>
          <w:bookmarkEnd w:id="137"/>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2 411 276</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2 411 276</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822 143</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822 143</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1 589 133</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1 589 133</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8"/>
          <w:p>
            <w:pPr>
              <w:spacing w:after="20"/>
              <w:ind w:left="20"/>
              <w:jc w:val="both"/>
            </w:pPr>
            <w:r>
              <w:rPr>
                <w:rFonts w:ascii="Times New Roman"/>
                <w:b w:val="false"/>
                <w:i w:val="false"/>
                <w:color w:val="000000"/>
                <w:sz w:val="20"/>
              </w:rPr>
              <w:t>
7.</w:t>
            </w:r>
            <w:r>
              <w:br/>
            </w:r>
            <w:r>
              <w:rPr>
                <w:rFonts w:ascii="Times New Roman"/>
                <w:b w:val="false"/>
                <w:i w:val="false"/>
                <w:color w:val="000000"/>
                <w:sz w:val="20"/>
              </w:rPr>
              <w:t>
 </w:t>
            </w:r>
          </w:p>
          <w:bookmarkEnd w:id="138"/>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2 884 645</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2 884 645</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488 070</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488 070</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2 396 575</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2 396 575</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9"/>
          <w:p>
            <w:pPr>
              <w:spacing w:after="20"/>
              <w:ind w:left="20"/>
              <w:jc w:val="both"/>
            </w:pPr>
            <w:r>
              <w:rPr>
                <w:rFonts w:ascii="Times New Roman"/>
                <w:b w:val="false"/>
                <w:i w:val="false"/>
                <w:color w:val="000000"/>
                <w:sz w:val="20"/>
              </w:rPr>
              <w:t>
8.</w:t>
            </w:r>
            <w:r>
              <w:br/>
            </w:r>
            <w:r>
              <w:rPr>
                <w:rFonts w:ascii="Times New Roman"/>
                <w:b w:val="false"/>
                <w:i w:val="false"/>
                <w:color w:val="000000"/>
                <w:sz w:val="20"/>
              </w:rPr>
              <w:t>
 </w:t>
            </w:r>
          </w:p>
          <w:bookmarkEnd w:id="139"/>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5 024 356</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4 110 290</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914 066</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1 317 646</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403 580</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914 066</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3 706 710</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3 706 710</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0"/>
          <w:p>
            <w:pPr>
              <w:spacing w:after="20"/>
              <w:ind w:left="20"/>
              <w:jc w:val="both"/>
            </w:pPr>
            <w:r>
              <w:rPr>
                <w:rFonts w:ascii="Times New Roman"/>
                <w:b w:val="false"/>
                <w:i w:val="false"/>
                <w:color w:val="000000"/>
                <w:sz w:val="20"/>
              </w:rPr>
              <w:t>
9.</w:t>
            </w:r>
            <w:r>
              <w:br/>
            </w:r>
            <w:r>
              <w:rPr>
                <w:rFonts w:ascii="Times New Roman"/>
                <w:b w:val="false"/>
                <w:i w:val="false"/>
                <w:color w:val="000000"/>
                <w:sz w:val="20"/>
              </w:rPr>
              <w:t>
 </w:t>
            </w:r>
          </w:p>
          <w:bookmarkEnd w:id="140"/>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3 592 631</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3 592 631</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890 043</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890 043</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2 702 588</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2 702 588</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1"/>
          <w:p>
            <w:pPr>
              <w:spacing w:after="20"/>
              <w:ind w:left="20"/>
              <w:jc w:val="both"/>
            </w:pPr>
            <w:r>
              <w:rPr>
                <w:rFonts w:ascii="Times New Roman"/>
                <w:b w:val="false"/>
                <w:i w:val="false"/>
                <w:color w:val="000000"/>
                <w:sz w:val="20"/>
              </w:rPr>
              <w:t>
10.</w:t>
            </w:r>
            <w:r>
              <w:br/>
            </w:r>
            <w:r>
              <w:rPr>
                <w:rFonts w:ascii="Times New Roman"/>
                <w:b w:val="false"/>
                <w:i w:val="false"/>
                <w:color w:val="000000"/>
                <w:sz w:val="20"/>
              </w:rPr>
              <w:t>
 </w:t>
            </w:r>
          </w:p>
          <w:bookmarkEnd w:id="141"/>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3 059 900</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2 090 355</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969 545</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290 259</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238 810</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51 449</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2 769 641</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1 851 545</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918 096</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2"/>
          <w:p>
            <w:pPr>
              <w:spacing w:after="20"/>
              <w:ind w:left="20"/>
              <w:jc w:val="both"/>
            </w:pPr>
            <w:r>
              <w:rPr>
                <w:rFonts w:ascii="Times New Roman"/>
                <w:b w:val="false"/>
                <w:i w:val="false"/>
                <w:color w:val="000000"/>
                <w:sz w:val="20"/>
              </w:rPr>
              <w:t>
11.</w:t>
            </w:r>
            <w:r>
              <w:br/>
            </w:r>
            <w:r>
              <w:rPr>
                <w:rFonts w:ascii="Times New Roman"/>
                <w:b w:val="false"/>
                <w:i w:val="false"/>
                <w:color w:val="000000"/>
                <w:sz w:val="20"/>
              </w:rPr>
              <w:t>
 </w:t>
            </w:r>
          </w:p>
          <w:bookmarkEnd w:id="142"/>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1 313 206</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1 313 206</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424 369</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424 369</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888 837</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888 837</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43"/>
          <w:p>
            <w:pPr>
              <w:spacing w:after="20"/>
              <w:ind w:left="20"/>
              <w:jc w:val="both"/>
            </w:pPr>
            <w:r>
              <w:rPr>
                <w:rFonts w:ascii="Times New Roman"/>
                <w:b w:val="false"/>
                <w:i w:val="false"/>
                <w:color w:val="000000"/>
                <w:sz w:val="20"/>
              </w:rPr>
              <w:t>
12.</w:t>
            </w:r>
            <w:r>
              <w:br/>
            </w:r>
            <w:r>
              <w:rPr>
                <w:rFonts w:ascii="Times New Roman"/>
                <w:b w:val="false"/>
                <w:i w:val="false"/>
                <w:color w:val="000000"/>
                <w:sz w:val="20"/>
              </w:rPr>
              <w:t>
 </w:t>
            </w:r>
          </w:p>
          <w:bookmarkEnd w:id="143"/>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2 360 582</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2 129 393</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231 189</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1 010 828</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779 639</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231 189</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Қазақстан Республик</w:t>
            </w:r>
            <w:r>
              <w:rPr>
                <w:rFonts w:ascii="Times New Roman"/>
                <w:b w:val="false"/>
                <w:i/>
                <w:color w:val="000000"/>
                <w:sz w:val="20"/>
              </w:rPr>
              <w:t xml:space="preserve">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1 349 754</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1 349 754</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44"/>
          <w:p>
            <w:pPr>
              <w:spacing w:after="20"/>
              <w:ind w:left="20"/>
              <w:jc w:val="both"/>
            </w:pPr>
            <w:r>
              <w:rPr>
                <w:rFonts w:ascii="Times New Roman"/>
                <w:b w:val="false"/>
                <w:i w:val="false"/>
                <w:color w:val="000000"/>
                <w:sz w:val="20"/>
              </w:rPr>
              <w:t>
13.</w:t>
            </w:r>
            <w:r>
              <w:br/>
            </w:r>
            <w:r>
              <w:rPr>
                <w:rFonts w:ascii="Times New Roman"/>
                <w:b w:val="false"/>
                <w:i w:val="false"/>
                <w:color w:val="000000"/>
                <w:sz w:val="20"/>
              </w:rPr>
              <w:t>
 </w:t>
            </w:r>
          </w:p>
          <w:bookmarkEnd w:id="144"/>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1 555 733</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1 555 733</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532 223</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532 223</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1 023 510</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1 023 510</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45"/>
          <w:p>
            <w:pPr>
              <w:spacing w:after="20"/>
              <w:ind w:left="20"/>
              <w:jc w:val="both"/>
            </w:pPr>
            <w:r>
              <w:rPr>
                <w:rFonts w:ascii="Times New Roman"/>
                <w:b w:val="false"/>
                <w:i w:val="false"/>
                <w:color w:val="000000"/>
                <w:sz w:val="20"/>
              </w:rPr>
              <w:t>
14.</w:t>
            </w:r>
            <w:r>
              <w:br/>
            </w:r>
            <w:r>
              <w:rPr>
                <w:rFonts w:ascii="Times New Roman"/>
                <w:b w:val="false"/>
                <w:i w:val="false"/>
                <w:color w:val="000000"/>
                <w:sz w:val="20"/>
              </w:rPr>
              <w:t>
 </w:t>
            </w:r>
          </w:p>
          <w:bookmarkEnd w:id="145"/>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4 042 331</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4 042 331</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486 982</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486 982</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3 555 349</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3 555 349</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46"/>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bookmarkEnd w:id="146"/>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5 977 015</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5 977 015</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2 791 529</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2 791 529</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3 185 486</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3 185 486</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47"/>
          <w:p>
            <w:pPr>
              <w:spacing w:after="20"/>
              <w:ind w:left="20"/>
              <w:jc w:val="both"/>
            </w:pPr>
            <w:r>
              <w:rPr>
                <w:rFonts w:ascii="Times New Roman"/>
                <w:b w:val="false"/>
                <w:i w:val="false"/>
                <w:color w:val="000000"/>
                <w:sz w:val="20"/>
              </w:rPr>
              <w:t>
16.</w:t>
            </w:r>
            <w:r>
              <w:br/>
            </w:r>
            <w:r>
              <w:rPr>
                <w:rFonts w:ascii="Times New Roman"/>
                <w:b w:val="false"/>
                <w:i w:val="false"/>
                <w:color w:val="000000"/>
                <w:sz w:val="20"/>
              </w:rPr>
              <w:t>
 </w:t>
            </w:r>
          </w:p>
          <w:bookmarkEnd w:id="147"/>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2 876 566</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2 876 566</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Республикалық бюджет қаражаты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1 422 105</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1 422 105</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Қазақстан Республикасының Ұлттық қорынан берілетін нысаналы </w:t>
            </w:r>
            <w:r>
              <w:rPr>
                <w:rFonts w:ascii="Times New Roman"/>
                <w:b w:val="false"/>
                <w:i/>
                <w:color w:val="000000"/>
                <w:sz w:val="20"/>
              </w:rPr>
              <w:t>трансферт</w:t>
            </w:r>
            <w:r>
              <w:rPr>
                <w:rFonts w:ascii="Times New Roman"/>
                <w:b w:val="false"/>
                <w:i/>
                <w:color w:val="000000"/>
                <w:sz w:val="20"/>
              </w:rPr>
              <w:t xml:space="preserve"> есебінен</w:t>
            </w:r>
            <w:r>
              <w:br/>
            </w:r>
            <w:r>
              <w:rPr>
                <w:rFonts w:ascii="Times New Roman"/>
                <w:b w:val="false"/>
                <w:i w:val="false"/>
                <w:color w:val="000000"/>
                <w:sz w:val="20"/>
              </w:rPr>
              <w:t>
 </w:t>
            </w:r>
          </w:p>
        </w:tc>
        <w:tc>
          <w:tcPr>
            <w:tcW w:w="3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1 454 461</w:t>
            </w:r>
            <w:r>
              <w:br/>
            </w:r>
            <w:r>
              <w:rPr>
                <w:rFonts w:ascii="Times New Roman"/>
                <w:b w:val="false"/>
                <w:i w:val="false"/>
                <w:color w:val="000000"/>
                <w:sz w:val="20"/>
              </w:rPr>
              <w:t>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1 454 461</w:t>
            </w:r>
            <w:r>
              <w:br/>
            </w:r>
            <w:r>
              <w:rPr>
                <w:rFonts w:ascii="Times New Roman"/>
                <w:b w:val="false"/>
                <w:i w:val="false"/>
                <w:color w:val="000000"/>
                <w:sz w:val="20"/>
              </w:rPr>
              <w:t>
 </w:t>
            </w:r>
          </w:p>
        </w:tc>
        <w:tc>
          <w:tcPr>
            <w:tcW w:w="3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