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856c" w14:textId="31f8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"Бизнестің жол картасы 2020" бизнесті қолдау мен дамытудың бірыңғай бағдарламасын бекіту, "Бизнестің жол картасы 2020" іске асыру жөніндегі кейбір шаралар туралы" Қазақстан Республикасы Үкіметінің 2010 жылғы 10 маусымдағы № 556 қаулысына өзгерістер енгізу және Қазақстан Республикасы Үкіметінің кейбір шешімдерінің күші жойылды деп тану туралы" Қазақстан Республикасы Үкіметінің 2015 жылғы 31 наурыздағы № 168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31 тамыздағы № 515 қаулысы. Күші жойылды - Қазақстан Республикасы Үкіметінің 2018 жылғы 25 тамыздағы № 522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25.08.2018 </w:t>
      </w:r>
      <w:r>
        <w:rPr>
          <w:rFonts w:ascii="Times New Roman"/>
          <w:b w:val="false"/>
          <w:i w:val="false"/>
          <w:color w:val="ff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 және ресми жариялануға тиіс)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29 қазандағы Қазақстан Республикасының Кәсіпкерлік кодексі 94-бабының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"Бизнестің жол картасы 2020" бизнесті қолдау мен дамытудың бірыңғай бағдарламасын бекіту, "Бизнестің жол картасы 2020" іске асыру жөніндегі кейбір шаралар туралы" Қазақстан Республикасы Үкіметінің 2010 жылғы 10 маусымдағы № 556 қаулысына өзгерістер енгізу және Қазақстан Республикасы Үкіметінің кейбір шешімдерінің күші жойылды деп тану туралы" Қазақстан Республикасы Үкіметінің 2015 жылғы 31 наурыздағы № 168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ж, № 16-17, 91-құжат)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"Бизнестің жол картасы 2020" бизнесті қолдау мен дамытудың бірыңғай 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"Бағдарламаның паспорты" деген </w:t>
      </w:r>
      <w:r>
        <w:rPr>
          <w:rFonts w:ascii="Times New Roman"/>
          <w:b w:val="false"/>
          <w:i w:val="false"/>
          <w:color w:val="000000"/>
          <w:sz w:val="28"/>
        </w:rPr>
        <w:t>1-бөлім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Паспорт (негізгі параметрлері)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1358"/>
      </w:tblGrid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үшін негіздеме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Республикасының үдемелі индустриялық-инновациялық дамыту жөніндегі 2010 – 2014 жылдарға арналған мемлекеттік бағдарламасы және Қазақстан Республикасы Президентінің кейбір жарлықтарының күші жойылды деп тану туралы" Қазақстан Республикасы Президентінің 2010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наурыздағы № 958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 индустриялық-инновациялық дамытудың 2015 – 2019 жылдарға арналған мемлекеттік бағдарламасын бекіту туралы" және "Мемлекеттік бағдарламалар тізбесін бекіту туралы" Қазақстан Республикасы Президентінің 2010 жылғы 19 наурыздағы № 957 Жарлығына толықтыру енгізу туралы" Қазақстан Республикасы Президентінің 2014 жылғы 1 тамыздағы № 874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29 қазандағы Қазақстан Республикасының Кәсіпкерлік кодексі.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бағдарламаны әзірлеуге және іске асыруға жауапты мемлекеттік органды көрсету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Мақсаттары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кәсіпкерліктің тұрақты және теңгерімді өсуін қамтамасыз ету, сондай-ақ бар жұмыс орындарын сақтау және тұрақты жұмыс істейтін жаңа жұмыс орындарын құру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Міндеттері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Ауылдық елді мекендердің, шағын қалалар мен моноқалалардың кәсіпкерлерін қаржыландыруға қол жетімділікті арттыру.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Ауылдық елді мекендер, шағын қалалар мен моноқалалар кәсіпкерлерінің өндірістік қуатын ұлғайту.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Ауылдық елді мекендерде, шағын қалалар мен моноқалаларда кәсіпкерлердің бизнес бастамаларын кеңейту.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Өңдеуші өнеркәсіп өндірген өнім көлемін ұлғайту.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Бәсекеге қабілетті жаңа өндіріс орындарын құру.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Халықтың шағын және орта кәсіпкерлікте жұмыспен қамтылуын ұлғайту.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Шетелдік валюталардың ауытқуларына байланысты болатын валюталық тәуекелдердің кредиттікке көшуін болдырмау.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Кәсіпкерлікті ақпараттық-талдамалық қамтамасыз 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Кәсіпкерлердің құзыретін арттыру.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Кәсіпкерлердің өнімділігін арттыру.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Іскерлік қатынастарды кеңейту.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мерзімдері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2019 жылдар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индикаторлар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Бағдарламада қойылған міндеттерді орындау арқылы 2020 жылға қарай мынадай нысаналы индикаторларға қол жеткізілетін болады: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ЖІӨ құрылымында өңдеуші өнеркәсіптің үлесін кемінде 12,5 %-ға жеткізу.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ШОК-тың өнім шығару көлемін 2014 жылғы деңгейден  1,5 есеге ұлғайту.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Белсенді жұмыс істейтін ШОК субъектілерін 2014 жылғы деңгейден 50%-ға ұлғайту.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ШОК-та жұмыс істейтіндердің санын 2014 жылғы деңгейден 50%-ға ұлғайту.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 мен көлемдері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республикалық бюджет қаражаты: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– 60 531 976 мың теңге;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– 60 250 273 мың теңге;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– 41 342 611 мың теңге;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– 41 342 611 мың теңге;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41 342 611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жұмыс істеп тұрған кәсіпорындарға айналым қаражатын толықтыруға бағытталған кредиттер бойынша сыйақы мөлшерлемесін Қазақстан Республикасының Ұлттық қорының қаражатынан субсидиялауға 2015 жылы – 7 200 000 мың. теңге, жетіспейтін инфрақұрылымды тартуға 2015 жылы – 9 781 530 мың теңге, 2016 жылы – 15 000 000 мың теңге.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"Кәсіпкерлікті дамытудың ағымдағы жағдайын талдау" деген </w:t>
      </w:r>
      <w:r>
        <w:rPr>
          <w:rFonts w:ascii="Times New Roman"/>
          <w:b w:val="false"/>
          <w:i w:val="false"/>
          <w:color w:val="000000"/>
          <w:sz w:val="28"/>
        </w:rPr>
        <w:t>3-бөлімнің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"Ағымдағы ахуалды талдау";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"Бағдарламаның мақсаты, нысаналы индикаторлары, міндеттері, оны іске асыру нәтижелерінің көрсеткіштері" деген </w:t>
      </w:r>
      <w:r>
        <w:rPr>
          <w:rFonts w:ascii="Times New Roman"/>
          <w:b w:val="false"/>
          <w:i w:val="false"/>
          <w:color w:val="000000"/>
          <w:sz w:val="28"/>
        </w:rPr>
        <w:t>4-бөлімнің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Бағдарламаның мақсаттары, нысаналы индикаторлары, міндеттері мен іске асыру нәтижелерінің көрсеткіштері";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"Бағдарламаның мақсаты, нысаналы индикаторлары, міндеттері, оны іске асыру нәтижелерінің көрсеткіштері" деген </w:t>
      </w:r>
      <w:r>
        <w:rPr>
          <w:rFonts w:ascii="Times New Roman"/>
          <w:b w:val="false"/>
          <w:i w:val="false"/>
          <w:color w:val="000000"/>
          <w:sz w:val="28"/>
        </w:rPr>
        <w:t>4-бөлімде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"Міндеттері" деген 4.3-кіші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1-кесте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"1-кесте: Моноқалалардың, шағын қалалар мен ауылдық елді мекендердің кәсіпкерлерін қаржыландыруға қол жетімділікті арттыру бойынша нысаналы көрсеткіштер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1603"/>
        <w:gridCol w:w="330"/>
        <w:gridCol w:w="330"/>
        <w:gridCol w:w="1218"/>
        <w:gridCol w:w="1218"/>
        <w:gridCol w:w="1218"/>
        <w:gridCol w:w="1218"/>
        <w:gridCol w:w="1218"/>
        <w:gridCol w:w="1218"/>
        <w:gridCol w:w="1975"/>
      </w:tblGrid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P/с №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</w:t>
            </w:r>
          </w:p>
        </w:tc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дереккөзі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жылдары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Моноқалалардағы, шағын қалалар мен ауылдық елді мекендердегі субсидияланған жобалардың саны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 деректері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"Даму" КДҚ" АҚ (келісім бойынша)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Моноқалаларда, шағын қалалар мен ауылдық елді мекендерде берілген кепілдіктердің саны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 деректері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"Даму" КДҚ" АҚ (келісім бойынша)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Моноқалаларда, шағын қалалар мен және ауылдық елді мекендерде берілген микрокредиттердің саны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 деректері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ЖАО, АО "АШҚҚҚ" АҚ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</w:t>
      </w:r>
      <w:r>
        <w:rPr>
          <w:rFonts w:ascii="Times New Roman"/>
          <w:b w:val="false"/>
          <w:i w:val="false"/>
          <w:color w:val="000000"/>
          <w:sz w:val="28"/>
        </w:rPr>
        <w:t>2-кесте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"2-кесте: Кәсіпкерлерді қажетті инфрақұрылыммен қамтамасыз ету жөніндегі нысаналы көрсеткіштер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2291"/>
        <w:gridCol w:w="381"/>
        <w:gridCol w:w="381"/>
        <w:gridCol w:w="1405"/>
        <w:gridCol w:w="1405"/>
        <w:gridCol w:w="1406"/>
        <w:gridCol w:w="1406"/>
        <w:gridCol w:w="1406"/>
        <w:gridCol w:w="820"/>
        <w:gridCol w:w="529"/>
      </w:tblGrid>
      <w:tr>
        <w:trPr>
          <w:trHeight w:val="3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P/с №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</w:t>
            </w:r>
          </w:p>
        </w:tc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дереккөзі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жылдары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Моноқалалар, шағын қалалар мен ауылдық елді мекендер кәсіпкерлерінің қажетті инфрақұрылыммен қамтамасыз етілген жобаларының саны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 деректері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ЖАО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</w:t>
      </w:r>
      <w:r>
        <w:rPr>
          <w:rFonts w:ascii="Times New Roman"/>
          <w:b w:val="false"/>
          <w:i w:val="false"/>
          <w:color w:val="000000"/>
          <w:sz w:val="28"/>
        </w:rPr>
        <w:t>3-кесте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"3-кесте: Моноқалалардағы, шағын қалалар мен ауылдық елді мекендердегі кәсіпкерлердің бизнес-бастамаларын кеңейту жөніндегі нысаналы көрсеткіштер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1873"/>
        <w:gridCol w:w="386"/>
        <w:gridCol w:w="386"/>
        <w:gridCol w:w="1422"/>
        <w:gridCol w:w="1422"/>
        <w:gridCol w:w="1422"/>
        <w:gridCol w:w="1423"/>
        <w:gridCol w:w="1423"/>
        <w:gridCol w:w="1127"/>
        <w:gridCol w:w="536"/>
      </w:tblGrid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P/с №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</w:t>
            </w:r>
          </w:p>
        </w:tc>
        <w:tc>
          <w:tcPr>
            <w:tcW w:w="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дереккөзі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жылдары</w:t>
            </w:r>
          </w:p>
        </w:tc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Моноқалалардың, шағын қалалар мен ауылдық елді мекендердің кәсіпкерлеріне берілген гранттардың саны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 деректері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ЖАО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</w:t>
      </w:r>
      <w:r>
        <w:rPr>
          <w:rFonts w:ascii="Times New Roman"/>
          <w:b w:val="false"/>
          <w:i w:val="false"/>
          <w:color w:val="000000"/>
          <w:sz w:val="28"/>
        </w:rPr>
        <w:t>4-кесте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"4-кесте: Өңдеуші өнеркәсіптің өндірілген өнім көлемін ұлғайту жөніндегі нысаналы көрсеткіштер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508"/>
        <w:gridCol w:w="319"/>
        <w:gridCol w:w="319"/>
        <w:gridCol w:w="1178"/>
        <w:gridCol w:w="1178"/>
        <w:gridCol w:w="1178"/>
        <w:gridCol w:w="1178"/>
        <w:gridCol w:w="1178"/>
        <w:gridCol w:w="1424"/>
        <w:gridCol w:w="2111"/>
      </w:tblGrid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P/с №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</w:t>
            </w:r>
          </w:p>
        </w:tc>
        <w:tc>
          <w:tcPr>
            <w:tcW w:w="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дереккөзі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жылдары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Экономиканың басым секторларында және өңдеуші өнеркәсіп салаларында субсидияланған жобалардың саны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 деректері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ЖАО, "Даму" КДҚ" АҚ (келісім бойынша)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Экономиканың басым секторларына және өңдеуші өнеркәсіп салаларына берілген кепілдіктер саны бірлік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 деректері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ЖАО, "Даму" КДҚ" АҚ (келісім бойынша)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Экономиканың басым секторларына және өңдеуші өнеркәсіп салаларына берілген гранттар саны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 деректері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ЖАО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лизингтік қаржыландыру ұсынылған (толық қаржыландырылған) жобалардың саны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 деректері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ИДМ,"БРК-Лизинг" АҚ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</w:t>
      </w:r>
      <w:r>
        <w:rPr>
          <w:rFonts w:ascii="Times New Roman"/>
          <w:b w:val="false"/>
          <w:i w:val="false"/>
          <w:color w:val="000000"/>
          <w:sz w:val="28"/>
        </w:rPr>
        <w:t>5-кесте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"5-кесте: Бәсекеге қабілетті жаңа өндірістер құру жөніндегі нысаналы көрсеткіштер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2119"/>
        <w:gridCol w:w="377"/>
        <w:gridCol w:w="377"/>
        <w:gridCol w:w="1388"/>
        <w:gridCol w:w="1388"/>
        <w:gridCol w:w="1389"/>
        <w:gridCol w:w="1389"/>
        <w:gridCol w:w="1389"/>
        <w:gridCol w:w="1101"/>
        <w:gridCol w:w="523"/>
      </w:tblGrid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P/с №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</w:t>
            </w:r>
          </w:p>
        </w:tc>
        <w:tc>
          <w:tcPr>
            <w:tcW w:w="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дереккөзі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жылдары</w:t>
            </w:r>
          </w:p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Экономиканың басым секторларында және өңдеуші өнеркәсіп салаларында қажетті инфрақұрылыммен қамтамасыз етілген кәсіпкерлер жобаларының саны 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 деректері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ЖАО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инфрақұрылыммен қамтамасыз етілген индустриялық аймақтардың саны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 деректері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ЖАО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</w:t>
      </w:r>
      <w:r>
        <w:rPr>
          <w:rFonts w:ascii="Times New Roman"/>
          <w:b w:val="false"/>
          <w:i w:val="false"/>
          <w:color w:val="000000"/>
          <w:sz w:val="28"/>
        </w:rPr>
        <w:t>6-кесте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"6-кесте: Шағын және орта кәсіпкерлікте халықты жұмыспен қамтуды ұлғайту жөніндегі нысаналы көрсеткіштер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2090"/>
        <w:gridCol w:w="554"/>
        <w:gridCol w:w="292"/>
        <w:gridCol w:w="1077"/>
        <w:gridCol w:w="1077"/>
        <w:gridCol w:w="1077"/>
        <w:gridCol w:w="1078"/>
        <w:gridCol w:w="1078"/>
        <w:gridCol w:w="629"/>
        <w:gridCol w:w="2681"/>
      </w:tblGrid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P/с №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</w:t>
            </w:r>
          </w:p>
        </w:tc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дереккөзі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жылдары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кәсіпкерлікте жұмыспен қамтуды 2014 жылдың деңгейінен ұлғайту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 деректері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ЖАО, "Даму" КДҚ" АҚ (келісім бойынша), ҰКП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</w:t>
      </w:r>
      <w:r>
        <w:rPr>
          <w:rFonts w:ascii="Times New Roman"/>
          <w:b w:val="false"/>
          <w:i w:val="false"/>
          <w:color w:val="000000"/>
          <w:sz w:val="28"/>
        </w:rPr>
        <w:t>7-кесте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"7-кесте: Шетелдік валюталардың ауытқуларына байланысты валюталық тәуекелдердің кредиттікке өзгеруін болдырмау жөніндегі нысаналы көрсеткіштер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1827"/>
        <w:gridCol w:w="325"/>
        <w:gridCol w:w="325"/>
        <w:gridCol w:w="1197"/>
        <w:gridCol w:w="1197"/>
        <w:gridCol w:w="1197"/>
        <w:gridCol w:w="1198"/>
        <w:gridCol w:w="1198"/>
        <w:gridCol w:w="949"/>
        <w:gridCol w:w="2146"/>
      </w:tblGrid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P/с №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</w:t>
            </w:r>
          </w:p>
        </w:tc>
        <w:tc>
          <w:tcPr>
            <w:tcW w:w="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дереккөзі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жылдары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Экономиканың басым секторларында және өңдеуші өнеркәсіп салаларында валюталық түсімді иеленген кәсіпкерлердің субсидияланған жобаларының саны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 деректері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ЖАО, "Даму" КДҚ" АҚ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</w:t>
      </w:r>
      <w:r>
        <w:rPr>
          <w:rFonts w:ascii="Times New Roman"/>
          <w:b w:val="false"/>
          <w:i w:val="false"/>
          <w:color w:val="000000"/>
          <w:sz w:val="28"/>
        </w:rPr>
        <w:t>8-кесте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"8-кесте: Кәсіпкерлікті ақпараттық-талдамалық қамтамасыз ету жөніндегі нысаналы көрсеткіштер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2742"/>
        <w:gridCol w:w="315"/>
        <w:gridCol w:w="315"/>
        <w:gridCol w:w="1160"/>
        <w:gridCol w:w="1161"/>
        <w:gridCol w:w="1161"/>
        <w:gridCol w:w="1161"/>
        <w:gridCol w:w="1161"/>
        <w:gridCol w:w="1404"/>
        <w:gridCol w:w="1002"/>
      </w:tblGrid>
      <w:tr>
        <w:trPr>
          <w:trHeight w:val="3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P/с №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</w:t>
            </w:r>
          </w:p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дереккөзі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жылдары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Әзірленген және көп таралған ақпараттық-талдамалық анықтамалар мен оқу-әдістемелік құралдардың саны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 деректері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ҰКП (келісім бойынша)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Сарапшылардың, кәсіпкерлердің, қоғам қайраткерлерінің, шетелдік мамандар мен мемлекеттік органдар өкілдерінің қатысуымен бұқаралық ақпарат құралдарында өтетін телебағдарламалардың ұйымдастырылған сериялар саны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 деректері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ҰКП (келісім бойынша)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Ұйымдастырылған дәрістер, семинарлар, шеберлік сыныптар саны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 деректері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ҰКП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</w:t>
      </w:r>
      <w:r>
        <w:rPr>
          <w:rFonts w:ascii="Times New Roman"/>
          <w:b w:val="false"/>
          <w:i w:val="false"/>
          <w:color w:val="000000"/>
          <w:sz w:val="28"/>
        </w:rPr>
        <w:t>9-кесте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"9-кесте: Кәсіпкерлердің құзыретін арттыру жөніндегі нысаналы көрсеткіштер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2110"/>
        <w:gridCol w:w="261"/>
        <w:gridCol w:w="261"/>
        <w:gridCol w:w="1267"/>
        <w:gridCol w:w="1268"/>
        <w:gridCol w:w="1268"/>
        <w:gridCol w:w="1268"/>
        <w:gridCol w:w="1268"/>
        <w:gridCol w:w="1469"/>
        <w:gridCol w:w="1263"/>
      </w:tblGrid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P/с №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</w:t>
            </w:r>
          </w:p>
        </w:tc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дереккөзі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жылдары</w:t>
            </w:r>
          </w:p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Оқытылған кәсіпкерлердің саны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 деректері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ҰКП (келісім бойынша)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 қызмет көрсетілген кәсіпкерлердің саны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 деректері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ҰКП (келісім бойынша)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қызметкерлерді оқыту жөніндегі, сондай-ақ шетелдік сарапшыларды шақыру жөніндегі көрсетілген қызметтерге ақы төлеуге жұмсаған шығындары өтелген жобалардың саны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 деректері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ҰКП (келісім бойынша)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Кәсіпорынның құзыреттілігін арттыру кезінде жұмсалған шығындары өтелген кәсіпкерлік субъектілерінің саны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 деректері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"КИДИ" АҚ (келісім бойынша)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құжаттары мен техникалық шарттарды алу мәселелері бойынша консультациялар алған кәсіпкерлер саны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 деректері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ҰКП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</w:t>
      </w:r>
      <w:r>
        <w:rPr>
          <w:rFonts w:ascii="Times New Roman"/>
          <w:b w:val="false"/>
          <w:i w:val="false"/>
          <w:color w:val="000000"/>
          <w:sz w:val="28"/>
        </w:rPr>
        <w:t>10-кесте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"10-кесте: Кәсіпкерлердің өнімділігін арттыру жөніндегі нысаналы көрсеткіштер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099"/>
        <w:gridCol w:w="197"/>
        <w:gridCol w:w="197"/>
        <w:gridCol w:w="727"/>
        <w:gridCol w:w="727"/>
        <w:gridCol w:w="727"/>
        <w:gridCol w:w="727"/>
        <w:gridCol w:w="727"/>
        <w:gridCol w:w="576"/>
        <w:gridCol w:w="2146"/>
      </w:tblGrid>
      <w:tr>
        <w:trPr>
          <w:trHeight w:val="3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P/с №</w:t>
            </w:r>
          </w:p>
        </w:tc>
        <w:tc>
          <w:tcPr>
            <w:tcW w:w="5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</w:t>
            </w:r>
          </w:p>
        </w:tc>
        <w:tc>
          <w:tcPr>
            <w:tcW w:w="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дереккөзі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жылдары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басқару тәсілдерін, өндірістің технологияларын енгізу, өнімділікті арттыру және кәсіпорынның энергия үнемдеу мәселелері бойынша тартылған сыртқы консультанттардың саны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 деректері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ҰКП (келісім бойынша)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жобаның кешенді жоспарын әзірлеу және/немесе сараптау кезінде жұмсалған шығындары өтелген кәсіпкерлік субъектілерінің саны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 деректері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"КИДИ" АҚ (келісім бойынша)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процестерді жетілдіру кезінде жұмсалған шығындары өтелген кәсіпкерлік субъектілерінің саны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 деректері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"КИДИ" АҚ (келісім бойынша)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 ұйымдастырудың тиімділігін арттыру кезінде кәсіпкерлердің жұмсаған шығындары өтелген кәсіпкерлік субъектілерінің саны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 деректері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"КИДИ" АҚ (келісім бойынша)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стандарттарға (ISO, API, ASTM, GMP, EN және басқалары) сәйкес өнімді және сапа менеджменті жүйелерін сертификаттау кезінде жұмсалған шығындары өтелген кәсіпкерлердің саны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 деректері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"NADLoC" АҚ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</w:t>
      </w:r>
      <w:r>
        <w:rPr>
          <w:rFonts w:ascii="Times New Roman"/>
          <w:b w:val="false"/>
          <w:i w:val="false"/>
          <w:color w:val="000000"/>
          <w:sz w:val="28"/>
        </w:rPr>
        <w:t>11-кесте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"Іскерлік байланыстарды кеңейту жөніндегі нысаналы көрсеткіштер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856"/>
        <w:gridCol w:w="397"/>
        <w:gridCol w:w="397"/>
        <w:gridCol w:w="1464"/>
        <w:gridCol w:w="1464"/>
        <w:gridCol w:w="1464"/>
        <w:gridCol w:w="1464"/>
        <w:gridCol w:w="1464"/>
        <w:gridCol w:w="1160"/>
        <w:gridCol w:w="1264"/>
      </w:tblGrid>
      <w:tr>
        <w:trPr>
          <w:trHeight w:val="30" w:hRule="atLeast"/>
        </w:trPr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P/с №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дереккөзі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жылдары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мемлекеттерге жіберілген кәсіпкерлер саны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 деректері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ҰКП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"Бағдарламаның негізгі бағыттары" деген 5-бөлімнің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Бағдарламаның негізгі бағыттары, мақсаттары мен міндеттеріне қол жеткізу жолдары, тиісті шаралар";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Бағдарламаны іске асыру кезеңдері" бөлімі алып тасталсын;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Қажетті ресурстар" деген бөлім мынадай редакцияда жазылсын: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Қажетті ресурстар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Бағдарламаны іске асыруға: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республикалық бюджеттен 2015 жылы – 60 531 976 мың теңге, 2016 жылы – 60 250 273 мың теңге, 2017 жылы – 41 342 611 мың теңге,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жылы – 41 342 611 мың теңге, 2019 жылы – 41 342 611 мың теңге көзделеді;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жұмыс істеп тұрған кәсіпорындарға айналым қаражатын толықтыруға бағытталған кредиттер бойынша сыйақы мөлшерлемесін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қорынан субсидиялауға 2015 жылы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7 200 000 мың теңге, жетіспейтін инфрақұрылымды тартуға 2015 жылы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9 781 530 мың теңге, 2016 жылы – 15 000 000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Бағдарламаны одан әрі қаржыландыру тиісті қаржы жылдарына арналған республикалық бюджетте көзделген қаражат шеңберінде жүзеге асырылатын болады.";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Бағдарламаны іске асыру жөніндегі іс-шаралар жоспары" деген бөлім алып тасталсын;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"Бизнестің жол картасы 2020" бизнесті қолдау мен дамытудың бірыңғай бағдарламасына "Бизнестің жол картасы 2020" бизнесті қолдау мен дамытудың бірыңғай бағдарламасын іске асыру жөніндегі іс-шаралар жоспары" деген 3-қосымшамен толықтырылсын.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Үкіметінің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31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515 қаулысына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        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"Бизнестің жол картасы 2020"     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бизнесті қолдау мен дамытудың бірыңғай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бағдарламасына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3-қосымша                </w:t>
      </w:r>
    </w:p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2020" бизнесті қолдау мен дамытудың бірыңғай бағдарламасын іске асыру жөніндегі іс-шаралар жоспары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"/>
        <w:gridCol w:w="1813"/>
        <w:gridCol w:w="314"/>
        <w:gridCol w:w="520"/>
        <w:gridCol w:w="854"/>
        <w:gridCol w:w="1465"/>
        <w:gridCol w:w="1339"/>
        <w:gridCol w:w="1339"/>
        <w:gridCol w:w="1339"/>
        <w:gridCol w:w="1340"/>
        <w:gridCol w:w="1340"/>
        <w:gridCol w:w="383"/>
      </w:tblGrid>
      <w:tr>
        <w:trPr>
          <w:trHeight w:val="30" w:hRule="atLeast"/>
        </w:trPr>
        <w:tc>
          <w:tcPr>
            <w:tcW w:w="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Өлш. бірл.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мерзімдері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Болжанатын шығыстар</w:t>
            </w:r>
          </w:p>
        </w:tc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бағыт: моноқалалар, шағын қалалар мен ауылдық елді мекендер кәсіпкерлерінің жаңа бизнес-бастамаларын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Банктердің/лизингтік компаниялардың кредиттері/қаржылық лизинг шарттары бойынша сыйақы мөлшерлемесінің бір бөлігін субсидиялау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Банктердің/лизингтік компаниялардың кредиттері/қаржылық лизинг шарттары бойынша сыйақы мөлшерлемесінің бір бөлігін субсидиялау үшін өңірлік үйлестіру кеңестерінде кәсіпкерлердің жобаларын қарау және мақұлдау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ӨҮК шешімі (хаттамасы)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шарттарын жасасу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қаңтар, шілде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КДҚ" АҚ (келісім бойынша), екінші деңгейдегі банктер, лизингтік компаниялар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КДҚ" АҚ-ның екінші деңгейдегі банктерге кәсіпкерлердің жобалары бойынша субсидия төлеуі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қаңтар, шілде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КДҚ" АҚ (келісім бойынша), екінші деңгейдегі банктер, лизингтік компаниялар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1 315 700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Банктердің/Даму банкінің кредиттері бойынша ішінара кепілдік беру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Банктердің кредиттері бойынша ішінара кепілдік беру үшін кәсіпкерлердің жобаларын қарау және мақұлдау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КДҚ" АҚ оң шешімі бар хат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КДҚ" АҚ (келісім бойынша)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туралы шарттар жасасу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қаңтар, шілде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КДҚ" АҚ (келісім бойынша), екінші деңгейдегі банктер, лизингтік компаниялар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КДҚ" АҚ-ның кепілдікті төлеуі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қаңтар, шілде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Мемлекеттік гранттар беру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Конкурстық негізде гранттар беру үшін жобаларды қарау және мақұлдау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қаңтар, шілде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жобалары бойынша мемлекеттік гранттар төлеу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қаңтар, шілде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Өндірістік (индустриялық) инфрақұрылымды дамыту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 үшін қажетті өндірістік (индустриялық) инфрақұрылымды салу және жаңғырту бойынша ӨҮК шешімдерін қарау және қабылдау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қаражат шеңберінде өтінімдердің келіп түсуіне қарай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ӨҮК шешімі (хаттамасы)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 салуды және жаңғыртуды жүзеге асыру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қаңтар, шілде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17 877 760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16 533 270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Шағын кәсіпкерлік субъектілеріне микрокредит беру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 беру үшін жобаларды қарау және мақұлдау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"АШҚҚҚ" АҚ (келісім бойынша)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шаруашылығын қаржылай қолдау қоры" АҚ мен микроқаржы ұйымдары арасында кредиттік шарттар жасасу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қаңтар, шілде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"АШҚҚҚ" АҚ (келісім бойынша)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шаруашылығын қаржылай қолдау қоры" АҚ/ микроқаржы ұйымдары мен жеке кәсіпкерлік субъектілері арасында кредиттік шарттар жасасу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қаңтар, шілде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"АШҚҚҚ" АҚ (келісім бойынша)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кәсіпкерлік субъектілеріне микрокредиттер беру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2 647 284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Жеке микроқаржы ұйымдарының микрокредиттері бойынша сыйақы мөлшерлемесінің бір бөлігін субсидиялау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Микроқаржы ұйымдары ұсынатын субсидиялау үшін жеке кәсіпкерлік субъектілерінің жобаларын өңірлік үйлестіру кеңестерінде қарау және мақұлдау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ӨҮК шешімі (хаттамасы)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КДҚ" АҚ мен микроқаржы ұйымдары арасында жеке кәсіпкерлік субъектілерінің жобаларын субсидиялауға шарттар жасасу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шарттары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КДҚ" АҚ (келісім бойынша), ЖАО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КДҚ" АҚ-ның екінші деңгейдегі банктерге жеке кәсіпкерлік субъектілерінің жобалары бойынша субсидиялар төлеуі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қаңтар, шілде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КДҚ" АҚ (келісім бойынша), екінші деңгейдегі банктер, лизингтік компаниялар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Микроқаржы ұйымдарының банктер алдындағы кредиттеріне ішінара кепілдік беру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туралы шарттар жасасу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қаңтар, шілде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КДҚ" АҚ (келісім бойынша), екінші деңгейдегі банктер, лизингтік компаниялар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КДҚ" АҚ-ның кепілдік төлеуі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қаңтар, шілде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аудару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бағыт: экономиканың басым салаларында және өңдеуші өнеркәсіп салаларында кәсіпкерлікті дамыту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Банктердің/лизингтік компаниялардың кредиттері қаржылық лизинг шарттары бойынша сыйақы мөлшерлемесін субсидиялау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Банктердің/лизингтік компаниялардың кредиттері-қаржылық лизинг шарттары бойынша сыйақы мөлшерлемесінің бір бөлігін субсидиялау үшін кәсіпкерлердің жобаларын өңірлік үйлестіру кеңестерінде қарау және мақұлдау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ӨҮК шешімі (хаттамасы)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шарттарын жасасу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қаңтар, шілде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КДҚ" АҚ (келісім бойынша), екінші деңгейдегі банктер, лизингтік компаниялар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екінші және үшінші бағыттарының шеңберінде кәсіпкерлердің жобалары бойынша екінші деңгейдегі банктерге "Даму" КДҚ" АҚ-ның субсидиялар төлеуі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қаңтар, шілде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КДҚ" АҚ (келісім бойынша), екінші деңгейдегі банктер, лизингтік компаниялар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26 686 586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32 000 000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35 875 000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35 875 000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35 875 000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Банктердің кредиттері бойынша ішінара кепілдік беру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Банктердің кредиттері бойынша ішінара кепілдік беру үшін кәсіпкерлердің жобаларын өңірлік үйлестіру кеңестерінде қарау және мақұлдау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ӨҮК шешімі (хаттамасы)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КДҚ" АҚ (келісім бойынша)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туралы шарттар жасасу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қаңтар, шілде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КДҚ" АҚ (келісім бойынша), екінші деңгейдегі банктер, лизингтік компаниялар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КДҚ" АҚ-ның кепілдікті төлеуі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қаңтар, шілде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Мемлекеттік гранттар беру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Конкурстық негізде гранттар беру үшін жобаларды қарау және мақұлдау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қаңтар, шілде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жобалары бойынша мемлекеттік гранттар төлеу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қаңтар, шілде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Төртінші бағыт: кәсіпкерлікті қолдаудың қаржылай емес шараларын ұсыну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Кәсіпкерлікті ақпараттық-талдамалық қамтамасыз ету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"Бизнес-насихат" жобасы бойынша мемлекеттк қолдау шараларын түсіндіру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ҰКП (келісім бойынша)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72 269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72 269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72 269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72 269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72 269</w:t>
            </w:r>
          </w:p>
        </w:tc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Дәрістер, семинарлар, мастер-кластар ұйымдастыру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ҰКП (келісім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Моноқалаларда, шағын қалалар мен аудан орталықтарында кәсіпкерлерді ақпараттық қамтамасыз ету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ҰКП (келісім бойынша)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Кәсіпкерлердің құзыретін арттыру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 оқыту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өтінімдердің түсу шамасына қарай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ҰКП (келісім бойынша)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447 000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 қызметтер көрсету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өтінімдердің түсу шамасына қарай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ҰКП (келісім бойынша)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1 613 368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1 614 376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1 621 679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1 621 679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1 621 679</w:t>
            </w:r>
          </w:p>
        </w:tc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беру құжаттары мен техникалық шарттар алу мәселелері бойынша кәсіпкерлерге консультациялар беру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өтінімдердің түсу шамасына қарай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ҰКП (келісім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Кәсіпкерлердің өнімділігін арттыру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жаңа әдістерін, өндіріс технологияларын енгізу, кәсіпорындардың өнімділігі мен энергия үнемдеуін арттыру мәселелері бойынша сыртқы консультанттарды тарту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ҰКП (келісім бойынша)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107 028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129 365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155 238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Іскерлік байланыстарды кеңейту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және шет елдік ұйымдардың қолдауымен шетелдік серіктестермен іскерлік байланыстар орнату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ҰКП (келісім бойынша)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163 772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163 772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163 772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163 772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163 772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Өзге іс-шаралар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агенттігі мен МУҰ-ның Бағдарлама шеңберінде көрсетілетін қызметтеріне ақы төлеу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 мемлекеттік сатып алу туралы шарт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"Даму" КДҚ" АҚ (келісім бойынша), "АШҚҚҚ" АҚ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836 000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саласындағы кәсіпкерлердің жобалары бойынша екінші деңгейдегі банктерге "Даму" КДҚ" АҚ субсидиялар төлеуі және Бағдарламаның екінші бағыты шеңберінде кәсіпкерлер әлеуетін күшейту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қаңтар, шілде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КДҚ" АҚ (келісім бойынша), екінші деңгейдегі банктер, лизингтік компаниялар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62"/>
        <w:gridCol w:w="475"/>
        <w:gridCol w:w="6663"/>
      </w:tblGrid>
      <w:tr>
        <w:trPr>
          <w:trHeight w:val="30" w:hRule="atLeast"/>
        </w:trPr>
        <w:tc>
          <w:tcPr>
            <w:tcW w:w="5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4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</w:t>
            </w:r>
          </w:p>
        </w:tc>
      </w:tr>
      <w:tr>
        <w:trPr>
          <w:trHeight w:val="30" w:hRule="atLeast"/>
        </w:trPr>
        <w:tc>
          <w:tcPr>
            <w:tcW w:w="5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4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Инвестициялар және даму министрлігі</w:t>
            </w:r>
          </w:p>
        </w:tc>
      </w:tr>
      <w:tr>
        <w:trPr>
          <w:trHeight w:val="30" w:hRule="atLeast"/>
        </w:trPr>
        <w:tc>
          <w:tcPr>
            <w:tcW w:w="5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4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министрлігі</w:t>
            </w:r>
          </w:p>
        </w:tc>
      </w:tr>
      <w:tr>
        <w:trPr>
          <w:trHeight w:val="30" w:hRule="atLeast"/>
        </w:trPr>
        <w:tc>
          <w:tcPr>
            <w:tcW w:w="5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4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</w:tr>
      <w:tr>
        <w:trPr>
          <w:trHeight w:val="30" w:hRule="atLeast"/>
        </w:trPr>
        <w:tc>
          <w:tcPr>
            <w:tcW w:w="5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ҰКП</w:t>
            </w:r>
          </w:p>
        </w:tc>
        <w:tc>
          <w:tcPr>
            <w:tcW w:w="4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</w:t>
            </w:r>
          </w:p>
        </w:tc>
      </w:tr>
      <w:tr>
        <w:trPr>
          <w:trHeight w:val="30" w:hRule="atLeast"/>
        </w:trPr>
        <w:tc>
          <w:tcPr>
            <w:tcW w:w="5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КДҚ" АҚ</w:t>
            </w:r>
          </w:p>
        </w:tc>
        <w:tc>
          <w:tcPr>
            <w:tcW w:w="4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акционерлік қоғамы</w:t>
            </w:r>
          </w:p>
        </w:tc>
      </w:tr>
      <w:tr>
        <w:trPr>
          <w:trHeight w:val="30" w:hRule="atLeast"/>
        </w:trPr>
        <w:tc>
          <w:tcPr>
            <w:tcW w:w="5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"АШҚҚҚ" АҚ</w:t>
            </w:r>
          </w:p>
        </w:tc>
        <w:tc>
          <w:tcPr>
            <w:tcW w:w="4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шаруашылығын қаржылай қолдау қоры" акционерлік қоғамы</w:t>
            </w:r>
          </w:p>
        </w:tc>
      </w:tr>
      <w:tr>
        <w:trPr>
          <w:trHeight w:val="30" w:hRule="atLeast"/>
        </w:trPr>
        <w:tc>
          <w:tcPr>
            <w:tcW w:w="5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"NadLoc" АҚ</w:t>
            </w:r>
          </w:p>
        </w:tc>
        <w:tc>
          <w:tcPr>
            <w:tcW w:w="4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қамтуды дамытудың ұлттық агенттігі "NADLoC" акционерлік қоғамы</w:t>
            </w:r>
          </w:p>
        </w:tc>
      </w:tr>
      <w:tr>
        <w:trPr>
          <w:trHeight w:val="30" w:hRule="atLeast"/>
        </w:trPr>
        <w:tc>
          <w:tcPr>
            <w:tcW w:w="5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"Kaznext Invest" АҚ</w:t>
            </w:r>
          </w:p>
        </w:tc>
        <w:tc>
          <w:tcPr>
            <w:tcW w:w="4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"Экспорт және инвестициялар жөніндегі ұлттық агенттігі "Kaznext Invest" акционерлік қоғамы</w:t>
            </w:r>
          </w:p>
        </w:tc>
      </w:tr>
      <w:tr>
        <w:trPr>
          <w:trHeight w:val="30" w:hRule="atLeast"/>
        </w:trPr>
        <w:tc>
          <w:tcPr>
            <w:tcW w:w="5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"КИДИ" АҚ</w:t>
            </w:r>
          </w:p>
        </w:tc>
        <w:tc>
          <w:tcPr>
            <w:tcW w:w="4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 индустрияны дамыту институты" акционерлік қоғамы</w:t>
            </w:r>
          </w:p>
        </w:tc>
      </w:tr>
      <w:tr>
        <w:trPr>
          <w:trHeight w:val="30" w:hRule="atLeast"/>
        </w:trPr>
        <w:tc>
          <w:tcPr>
            <w:tcW w:w="5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"ҚДБ-Лизинг" АҚ</w:t>
            </w:r>
          </w:p>
        </w:tc>
        <w:tc>
          <w:tcPr>
            <w:tcW w:w="4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даму банкі – Лизинг" акционерлік қоғамы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