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50f8" w14:textId="bfb5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31 тамыздағы № 511 қаулысы</w:t>
      </w:r>
    </w:p>
    <w:p>
      <w:pPr>
        <w:spacing w:after="0"/>
        <w:ind w:left="0"/>
        <w:jc w:val="left"/>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xml:space="preserve">
      "2017 </w:t>
      </w:r>
      <w:r>
        <w:rPr>
          <w:rFonts w:ascii="Times New Roman"/>
          <w:b/>
          <w:i w:val="false"/>
          <w:color w:val="000000"/>
          <w:sz w:val="28"/>
        </w:rPr>
        <w:t>–</w:t>
      </w:r>
      <w:r>
        <w:rPr>
          <w:rFonts w:ascii="Times New Roman"/>
          <w:b w:val="false"/>
          <w:i w:val="false"/>
          <w:color w:val="000000"/>
          <w:sz w:val="28"/>
        </w:rPr>
        <w:t xml:space="preserve"> 2019 жылдарға арналған республикалық бюджет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2017 – 2019 жылдарға арналған республикалық бюджет туралы</w:t>
      </w:r>
    </w:p>
    <w:p>
      <w:pPr>
        <w:spacing w:after="0"/>
        <w:ind w:left="0"/>
        <w:jc w:val="left"/>
      </w:pPr>
      <w:r>
        <w:rPr>
          <w:rFonts w:ascii="Times New Roman"/>
          <w:b w:val="false"/>
          <w:i w:val="false"/>
          <w:color w:val="000000"/>
          <w:sz w:val="28"/>
        </w:rPr>
        <w:t>      1-бап. 2017 – 2019 жылдарға арналған республикалық бюджет тиісінше 1, 2 және 3-қосымшаларға сәйкес, оның ішінде 2017 жылға мынадай көлемдерде бекiтiлсiн:</w:t>
      </w:r>
      <w:r>
        <w:br/>
      </w:r>
      <w:r>
        <w:rPr>
          <w:rFonts w:ascii="Times New Roman"/>
          <w:b w:val="false"/>
          <w:i w:val="false"/>
          <w:color w:val="000000"/>
          <w:sz w:val="28"/>
        </w:rPr>
        <w:t>
      1) кiрiстер – 7 899 756 862 мың теңге, оның iшiнде:</w:t>
      </w:r>
      <w:r>
        <w:br/>
      </w:r>
      <w:r>
        <w:rPr>
          <w:rFonts w:ascii="Times New Roman"/>
          <w:b w:val="false"/>
          <w:i w:val="false"/>
          <w:color w:val="000000"/>
          <w:sz w:val="28"/>
        </w:rPr>
        <w:t>
      салықтық түсiмдер бойынша – 4 221 075 201 мың теңге;</w:t>
      </w:r>
      <w:r>
        <w:br/>
      </w:r>
      <w:r>
        <w:rPr>
          <w:rFonts w:ascii="Times New Roman"/>
          <w:b w:val="false"/>
          <w:i w:val="false"/>
          <w:color w:val="000000"/>
          <w:sz w:val="28"/>
        </w:rPr>
        <w:t>
      салықтық емес түсiмдер бойынша – 113 719 851 мың теңге;</w:t>
      </w:r>
      <w:r>
        <w:br/>
      </w:r>
      <w:r>
        <w:rPr>
          <w:rFonts w:ascii="Times New Roman"/>
          <w:b w:val="false"/>
          <w:i w:val="false"/>
          <w:color w:val="000000"/>
          <w:sz w:val="28"/>
        </w:rPr>
        <w:t>
      негiзгi капиталды сатудан түсетiн түсiмдер бойынша – 3 439 793 мың теңге;</w:t>
      </w:r>
      <w:r>
        <w:br/>
      </w:r>
      <w:r>
        <w:rPr>
          <w:rFonts w:ascii="Times New Roman"/>
          <w:b w:val="false"/>
          <w:i w:val="false"/>
          <w:color w:val="000000"/>
          <w:sz w:val="28"/>
        </w:rPr>
        <w:t>
      трансферттер түсiмдерi бойынша – 3 561 522 017 мың теңге;</w:t>
      </w:r>
      <w:r>
        <w:br/>
      </w:r>
      <w:r>
        <w:rPr>
          <w:rFonts w:ascii="Times New Roman"/>
          <w:b w:val="false"/>
          <w:i w:val="false"/>
          <w:color w:val="000000"/>
          <w:sz w:val="28"/>
        </w:rPr>
        <w:t>
      2) шығындар – 8 219 078 737 мың теңге;</w:t>
      </w:r>
      <w:r>
        <w:br/>
      </w:r>
      <w:r>
        <w:rPr>
          <w:rFonts w:ascii="Times New Roman"/>
          <w:b w:val="false"/>
          <w:i w:val="false"/>
          <w:color w:val="000000"/>
          <w:sz w:val="28"/>
        </w:rPr>
        <w:t>
      3) таза бюджеттiк кредиттеу – 182 302 917 мың теңге, оның iшiнде:</w:t>
      </w:r>
      <w:r>
        <w:br/>
      </w:r>
      <w:r>
        <w:rPr>
          <w:rFonts w:ascii="Times New Roman"/>
          <w:b w:val="false"/>
          <w:i w:val="false"/>
          <w:color w:val="000000"/>
          <w:sz w:val="28"/>
        </w:rPr>
        <w:t>
      бюджеттiк кредиттер – 265 919 713 мың теңге;</w:t>
      </w:r>
      <w:r>
        <w:br/>
      </w:r>
      <w:r>
        <w:rPr>
          <w:rFonts w:ascii="Times New Roman"/>
          <w:b w:val="false"/>
          <w:i w:val="false"/>
          <w:color w:val="000000"/>
          <w:sz w:val="28"/>
        </w:rPr>
        <w:t>
      бюджеттiк кредиттердi өтеу – 83 616 796 мың теңге;</w:t>
      </w:r>
      <w:r>
        <w:br/>
      </w:r>
      <w:r>
        <w:rPr>
          <w:rFonts w:ascii="Times New Roman"/>
          <w:b w:val="false"/>
          <w:i w:val="false"/>
          <w:color w:val="000000"/>
          <w:sz w:val="28"/>
        </w:rPr>
        <w:t>
      4) қаржы активтерiмен жасалатын операциялар бойынша сальдо – 76 457 651 мың теңге, оның iшiнде:</w:t>
      </w:r>
      <w:r>
        <w:br/>
      </w:r>
      <w:r>
        <w:rPr>
          <w:rFonts w:ascii="Times New Roman"/>
          <w:b w:val="false"/>
          <w:i w:val="false"/>
          <w:color w:val="000000"/>
          <w:sz w:val="28"/>
        </w:rPr>
        <w:t>
      қаржы активтерiн сатып алу – 79 357 651 мың теңге;</w:t>
      </w:r>
      <w:r>
        <w:br/>
      </w:r>
      <w:r>
        <w:rPr>
          <w:rFonts w:ascii="Times New Roman"/>
          <w:b w:val="false"/>
          <w:i w:val="false"/>
          <w:color w:val="000000"/>
          <w:sz w:val="28"/>
        </w:rPr>
        <w:t>
      мемлекеттiң қаржы активтерiн сатудан түсетiн түсiмдер – 2 900 000 мың теңге;</w:t>
      </w:r>
      <w:r>
        <w:br/>
      </w:r>
      <w:r>
        <w:rPr>
          <w:rFonts w:ascii="Times New Roman"/>
          <w:b w:val="false"/>
          <w:i w:val="false"/>
          <w:color w:val="000000"/>
          <w:sz w:val="28"/>
        </w:rPr>
        <w:t>
      5) бюджет тапшылығы – -578 082 443 мың теңге немесе елдiң iшкi жалпы өнiмінің 1,2 пайызы;</w:t>
      </w:r>
      <w:r>
        <w:br/>
      </w:r>
      <w:r>
        <w:rPr>
          <w:rFonts w:ascii="Times New Roman"/>
          <w:b w:val="false"/>
          <w:i w:val="false"/>
          <w:color w:val="000000"/>
          <w:sz w:val="28"/>
        </w:rPr>
        <w:t>
      6) бюджет тапшылығын қаржыландыру – 578 082 443 мың теңге.</w:t>
      </w:r>
      <w:r>
        <w:br/>
      </w:r>
      <w:r>
        <w:rPr>
          <w:rFonts w:ascii="Times New Roman"/>
          <w:b w:val="false"/>
          <w:i w:val="false"/>
          <w:color w:val="000000"/>
          <w:sz w:val="28"/>
        </w:rPr>
        <w:t>
      2-бап. 2017 жылға арналған республикалық бюджетте Ресей Федерациясының "Байқоңыр" кешенін пайдаланғаны үшін 41 400 000 мың теңге сомасында және әскери полигондарды пайдаланғаны үшін 7 472 520 мың теңге сомасында жалдау ақыларының түсiмдері көзделсiн.</w:t>
      </w:r>
      <w:r>
        <w:br/>
      </w:r>
      <w:r>
        <w:rPr>
          <w:rFonts w:ascii="Times New Roman"/>
          <w:b w:val="false"/>
          <w:i w:val="false"/>
          <w:color w:val="000000"/>
          <w:sz w:val="28"/>
        </w:rPr>
        <w:t>
      3-бап. Қазақстан Республикасының Ұлттық қорына жiберiлетiн 2017 жылға арналған бюджетке түсетiн түсiмдердiң көлемдерi 4-қосымшаға сәйкес бекiтiлсiн.</w:t>
      </w:r>
      <w:r>
        <w:br/>
      </w:r>
      <w:r>
        <w:rPr>
          <w:rFonts w:ascii="Times New Roman"/>
          <w:b w:val="false"/>
          <w:i w:val="false"/>
          <w:color w:val="000000"/>
          <w:sz w:val="28"/>
        </w:rPr>
        <w:t>
      4-бап. 2017 жылға арналған республикалық бюджетте облыстық бюджеттерден және республикалық маңызы бар қала, астана бюджеттерінен республикалық бюджетке бюджеттiк алып қоюлардың көлемдерi 239 898 071 мың теңге сомасында көзделсiн, оның iшiнде:</w:t>
      </w:r>
      <w:r>
        <w:br/>
      </w:r>
      <w:r>
        <w:rPr>
          <w:rFonts w:ascii="Times New Roman"/>
          <w:b w:val="false"/>
          <w:i w:val="false"/>
          <w:color w:val="000000"/>
          <w:sz w:val="28"/>
        </w:rPr>
        <w:t>
      Атырау облысынан – 93 112 132 мың теңге;</w:t>
      </w:r>
      <w:r>
        <w:br/>
      </w:r>
      <w:r>
        <w:rPr>
          <w:rFonts w:ascii="Times New Roman"/>
          <w:b w:val="false"/>
          <w:i w:val="false"/>
          <w:color w:val="000000"/>
          <w:sz w:val="28"/>
        </w:rPr>
        <w:t>
      Маңғыстау облысынан – 29 218 854 мың теңге;</w:t>
      </w:r>
      <w:r>
        <w:br/>
      </w:r>
      <w:r>
        <w:rPr>
          <w:rFonts w:ascii="Times New Roman"/>
          <w:b w:val="false"/>
          <w:i w:val="false"/>
          <w:color w:val="000000"/>
          <w:sz w:val="28"/>
        </w:rPr>
        <w:t>
      Алматы қаласынан – 97 168 012 мың теңге;</w:t>
      </w:r>
      <w:r>
        <w:br/>
      </w:r>
      <w:r>
        <w:rPr>
          <w:rFonts w:ascii="Times New Roman"/>
          <w:b w:val="false"/>
          <w:i w:val="false"/>
          <w:color w:val="000000"/>
          <w:sz w:val="28"/>
        </w:rPr>
        <w:t>
      Астана қаласынан – 20 399 073 мың теңге.</w:t>
      </w:r>
      <w:r>
        <w:br/>
      </w:r>
      <w:r>
        <w:rPr>
          <w:rFonts w:ascii="Times New Roman"/>
          <w:b w:val="false"/>
          <w:i w:val="false"/>
          <w:color w:val="000000"/>
          <w:sz w:val="28"/>
        </w:rPr>
        <w:t>
      5-бап. 2017 жылға арналған республикалық бюджетте Қазақстан Республикасының Ұлттық қорынан кепiлдендірiлген трансферт мөлшерi 2 880 000 000 мың теңге сомасында көзделсiн.</w:t>
      </w:r>
      <w:r>
        <w:br/>
      </w:r>
      <w:r>
        <w:rPr>
          <w:rFonts w:ascii="Times New Roman"/>
          <w:b w:val="false"/>
          <w:i w:val="false"/>
          <w:color w:val="000000"/>
          <w:sz w:val="28"/>
        </w:rPr>
        <w:t>
      6-бап. 2017 жылға арналған республикалық бюджетте Қазақстан Республикасының Ұлттық қорынан Қазақстан Республикасы Президентінің Жарлығында айқындалған мақсаттарға нысаналы трансферт 441 623 946 мың теңге сомасында көзделсін.</w:t>
      </w:r>
      <w:r>
        <w:br/>
      </w:r>
      <w:r>
        <w:rPr>
          <w:rFonts w:ascii="Times New Roman"/>
          <w:b w:val="false"/>
          <w:i w:val="false"/>
          <w:color w:val="000000"/>
          <w:sz w:val="28"/>
        </w:rPr>
        <w:t>
      Қазақстан Республикасының Ұлттық қорынан нысаналы трансфертті бөлу және (немесе) оны пайдаланудың тәртібі Қазақстан Республикасы Үкіметінің шешімі негізінде айқындалады.</w:t>
      </w:r>
      <w:r>
        <w:br/>
      </w:r>
      <w:r>
        <w:rPr>
          <w:rFonts w:ascii="Times New Roman"/>
          <w:b w:val="false"/>
          <w:i w:val="false"/>
          <w:color w:val="000000"/>
          <w:sz w:val="28"/>
        </w:rPr>
        <w:t>
      7-бап. 2017 жылғы 1 қаңтардан бастап:</w:t>
      </w:r>
      <w:r>
        <w:br/>
      </w:r>
      <w:r>
        <w:rPr>
          <w:rFonts w:ascii="Times New Roman"/>
          <w:b w:val="false"/>
          <w:i w:val="false"/>
          <w:color w:val="000000"/>
          <w:sz w:val="28"/>
        </w:rPr>
        <w:t>
      1) жалақының ең төмен мөлшерi – 24 459 теңге;</w:t>
      </w:r>
      <w:r>
        <w:br/>
      </w:r>
      <w:r>
        <w:rPr>
          <w:rFonts w:ascii="Times New Roman"/>
          <w:b w:val="false"/>
          <w:i w:val="false"/>
          <w:color w:val="000000"/>
          <w:sz w:val="28"/>
        </w:rPr>
        <w:t>
      2) мемлекеттiк базалық зейнетақы төлемiнiң мөлшерi – 12 802 теңге;</w:t>
      </w:r>
      <w:r>
        <w:br/>
      </w:r>
      <w:r>
        <w:rPr>
          <w:rFonts w:ascii="Times New Roman"/>
          <w:b w:val="false"/>
          <w:i w:val="false"/>
          <w:color w:val="000000"/>
          <w:sz w:val="28"/>
        </w:rPr>
        <w:t>
      3) зейнетақының ең төмен мөлшерi – 28 148 теңге;</w:t>
      </w:r>
      <w:r>
        <w:br/>
      </w: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2 269 теңге;</w:t>
      </w:r>
      <w:r>
        <w:br/>
      </w:r>
      <w:r>
        <w:rPr>
          <w:rFonts w:ascii="Times New Roman"/>
          <w:b w:val="false"/>
          <w:i w:val="false"/>
          <w:color w:val="000000"/>
          <w:sz w:val="28"/>
        </w:rPr>
        <w:t>
      5) базалық әлеуметтiк төлемдердiң мөлшерiн есептеу үшiн ең төмен күнкөрiс деңгейiнiң шамасы 24 459 теңге болып белгiленсiн.</w:t>
      </w:r>
      <w:r>
        <w:br/>
      </w:r>
      <w:r>
        <w:rPr>
          <w:rFonts w:ascii="Times New Roman"/>
          <w:b w:val="false"/>
          <w:i w:val="false"/>
          <w:color w:val="000000"/>
          <w:sz w:val="28"/>
        </w:rPr>
        <w:t>
      8-бап. Жасына байланысты зейнетақы төлемдері мен еңбек сіңірген жылдары үшін зейнетақы төлемдеріне жұмсалатын қаражат олардың мөлшерін 2017 жылдың 1 қаңтарынан бастап тоғыз пайызға көтеруді ескере отырып көзделді деп белгіленсін.</w:t>
      </w:r>
      <w:r>
        <w:br/>
      </w:r>
      <w:r>
        <w:rPr>
          <w:rFonts w:ascii="Times New Roman"/>
          <w:b w:val="false"/>
          <w:i w:val="false"/>
          <w:color w:val="000000"/>
          <w:sz w:val="28"/>
        </w:rPr>
        <w:t>
      9-бап. 2017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r>
        <w:br/>
      </w:r>
      <w:r>
        <w:rPr>
          <w:rFonts w:ascii="Times New Roman"/>
          <w:b w:val="false"/>
          <w:i w:val="false"/>
          <w:color w:val="000000"/>
          <w:sz w:val="28"/>
        </w:rPr>
        <w:t>
      10-бап. 2017 жылға арналған республикалық бюджетте республикалық бюджеттен облыстық бюджеттерге берiлетiн субвенциялар көлемдерi 1 482 867 528 мың теңге сомасында көзделсiн, оның iшiнде:</w:t>
      </w:r>
      <w:r>
        <w:br/>
      </w:r>
      <w:r>
        <w:rPr>
          <w:rFonts w:ascii="Times New Roman"/>
          <w:b w:val="false"/>
          <w:i w:val="false"/>
          <w:color w:val="000000"/>
          <w:sz w:val="28"/>
        </w:rPr>
        <w:t>
      Ақмола облысына – 98 668 774 мың теңге;</w:t>
      </w:r>
      <w:r>
        <w:br/>
      </w:r>
      <w:r>
        <w:rPr>
          <w:rFonts w:ascii="Times New Roman"/>
          <w:b w:val="false"/>
          <w:i w:val="false"/>
          <w:color w:val="000000"/>
          <w:sz w:val="28"/>
        </w:rPr>
        <w:t>
      Ақтөбе облысына –51 838 280 мың теңге;</w:t>
      </w:r>
      <w:r>
        <w:br/>
      </w:r>
      <w:r>
        <w:rPr>
          <w:rFonts w:ascii="Times New Roman"/>
          <w:b w:val="false"/>
          <w:i w:val="false"/>
          <w:color w:val="000000"/>
          <w:sz w:val="28"/>
        </w:rPr>
        <w:t>
      Алматы облысына – 148 571 038 мың теңге;</w:t>
      </w:r>
      <w:r>
        <w:br/>
      </w:r>
      <w:r>
        <w:rPr>
          <w:rFonts w:ascii="Times New Roman"/>
          <w:b w:val="false"/>
          <w:i w:val="false"/>
          <w:color w:val="000000"/>
          <w:sz w:val="28"/>
        </w:rPr>
        <w:t>
      Шығыс Қазақстан облысына – 154 145 682 мың теңге;</w:t>
      </w:r>
      <w:r>
        <w:br/>
      </w:r>
      <w:r>
        <w:rPr>
          <w:rFonts w:ascii="Times New Roman"/>
          <w:b w:val="false"/>
          <w:i w:val="false"/>
          <w:color w:val="000000"/>
          <w:sz w:val="28"/>
        </w:rPr>
        <w:t>
      Жамбыл облысына – 148 751 433 мың теңге;</w:t>
      </w:r>
      <w:r>
        <w:br/>
      </w:r>
      <w:r>
        <w:rPr>
          <w:rFonts w:ascii="Times New Roman"/>
          <w:b w:val="false"/>
          <w:i w:val="false"/>
          <w:color w:val="000000"/>
          <w:sz w:val="28"/>
        </w:rPr>
        <w:t>
      Батыс Қазақстан облысына – 47 524 744 мың теңге;</w:t>
      </w:r>
      <w:r>
        <w:br/>
      </w:r>
      <w:r>
        <w:rPr>
          <w:rFonts w:ascii="Times New Roman"/>
          <w:b w:val="false"/>
          <w:i w:val="false"/>
          <w:color w:val="000000"/>
          <w:sz w:val="28"/>
        </w:rPr>
        <w:t>
      Қарағанды облысына – 98 940 454 мың теңге;</w:t>
      </w:r>
      <w:r>
        <w:br/>
      </w:r>
      <w:r>
        <w:rPr>
          <w:rFonts w:ascii="Times New Roman"/>
          <w:b w:val="false"/>
          <w:i w:val="false"/>
          <w:color w:val="000000"/>
          <w:sz w:val="28"/>
        </w:rPr>
        <w:t>
      Қызылорда облысына – 130 435 242 мың теңге;</w:t>
      </w:r>
      <w:r>
        <w:br/>
      </w:r>
      <w:r>
        <w:rPr>
          <w:rFonts w:ascii="Times New Roman"/>
          <w:b w:val="false"/>
          <w:i w:val="false"/>
          <w:color w:val="000000"/>
          <w:sz w:val="28"/>
        </w:rPr>
        <w:t>
      Қостанай облысына – 103 576 208 мың теңге;</w:t>
      </w:r>
      <w:r>
        <w:br/>
      </w:r>
      <w:r>
        <w:rPr>
          <w:rFonts w:ascii="Times New Roman"/>
          <w:b w:val="false"/>
          <w:i w:val="false"/>
          <w:color w:val="000000"/>
          <w:sz w:val="28"/>
        </w:rPr>
        <w:t>
      Павлодар облысына – 43 776 710 мың теңге;</w:t>
      </w:r>
      <w:r>
        <w:br/>
      </w:r>
      <w:r>
        <w:rPr>
          <w:rFonts w:ascii="Times New Roman"/>
          <w:b w:val="false"/>
          <w:i w:val="false"/>
          <w:color w:val="000000"/>
          <w:sz w:val="28"/>
        </w:rPr>
        <w:t>
      Солтүстiк Қазақстан облысына – 91 612 764 мың теңге;</w:t>
      </w:r>
      <w:r>
        <w:br/>
      </w:r>
      <w:r>
        <w:rPr>
          <w:rFonts w:ascii="Times New Roman"/>
          <w:b w:val="false"/>
          <w:i w:val="false"/>
          <w:color w:val="000000"/>
          <w:sz w:val="28"/>
        </w:rPr>
        <w:t>
      Оңтүстiк Қазақстан облысына – 365 026 199 мың теңге.</w:t>
      </w:r>
      <w:r>
        <w:br/>
      </w:r>
      <w:r>
        <w:rPr>
          <w:rFonts w:ascii="Times New Roman"/>
          <w:b w:val="false"/>
          <w:i w:val="false"/>
          <w:color w:val="000000"/>
          <w:sz w:val="28"/>
        </w:rPr>
        <w:t>
      11-бап. Облыстық бюджеттерге, Астана және Алматы қалаларының бюджеттерiне:</w:t>
      </w:r>
      <w:r>
        <w:br/>
      </w:r>
      <w:r>
        <w:rPr>
          <w:rFonts w:ascii="Times New Roman"/>
          <w:b w:val="false"/>
          <w:i w:val="false"/>
          <w:color w:val="000000"/>
          <w:sz w:val="28"/>
        </w:rPr>
        <w:t>
      1) тілдік курстар өтілінен өткен мұғалімдерге үстемақы төлеу үшін;</w:t>
      </w:r>
      <w:r>
        <w:br/>
      </w:r>
      <w:r>
        <w:rPr>
          <w:rFonts w:ascii="Times New Roman"/>
          <w:b w:val="false"/>
          <w:i w:val="false"/>
          <w:color w:val="000000"/>
          <w:sz w:val="28"/>
        </w:rPr>
        <w:t>
      2) оқу кезеңінде негізгі қызметкерді алмастырғаны үшін мұғалімдерге үстемақы төлеу үшін;</w:t>
      </w:r>
      <w:r>
        <w:br/>
      </w:r>
      <w:r>
        <w:rPr>
          <w:rFonts w:ascii="Times New Roman"/>
          <w:b w:val="false"/>
          <w:i w:val="false"/>
          <w:color w:val="000000"/>
          <w:sz w:val="28"/>
        </w:rPr>
        <w:t>
      3) "Өрлеу" жобасы бойынша шартты ақшалай көмекті енгізуге;</w:t>
      </w:r>
      <w:r>
        <w:br/>
      </w:r>
      <w:r>
        <w:rPr>
          <w:rFonts w:ascii="Times New Roman"/>
          <w:b w:val="false"/>
          <w:i w:val="false"/>
          <w:color w:val="000000"/>
          <w:sz w:val="28"/>
        </w:rPr>
        <w:t>
      4) жергілікті деңгейде тегін медициналық көмектің кепілдік берілген көлемін көрсетуге;</w:t>
      </w:r>
      <w:r>
        <w:br/>
      </w:r>
      <w:r>
        <w:rPr>
          <w:rFonts w:ascii="Times New Roman"/>
          <w:b w:val="false"/>
          <w:i w:val="false"/>
          <w:color w:val="000000"/>
          <w:sz w:val="28"/>
        </w:rPr>
        <w:t>
      5) амбулаториялық деңгейде дәрілік заттармен және балаларға арналған және емдік мамандандырылған тамақ өнімдерімен қамтамасыз етуге;</w:t>
      </w:r>
      <w:r>
        <w:br/>
      </w:r>
      <w:r>
        <w:rPr>
          <w:rFonts w:ascii="Times New Roman"/>
          <w:b w:val="false"/>
          <w:i w:val="false"/>
          <w:color w:val="000000"/>
          <w:sz w:val="28"/>
        </w:rPr>
        <w:t>
      6) тегін медициналық көмектің кепілдік берілген көлемін қамтамасыз етуге және кеңейтуге;</w:t>
      </w:r>
      <w:r>
        <w:br/>
      </w:r>
      <w:r>
        <w:rPr>
          <w:rFonts w:ascii="Times New Roman"/>
          <w:b w:val="false"/>
          <w:i w:val="false"/>
          <w:color w:val="000000"/>
          <w:sz w:val="28"/>
        </w:rPr>
        <w:t>
      7) дәрiлiк заттарды, вакциналарды және басқа да иммундық-биологиялық препараттарды сатып алуға;</w:t>
      </w:r>
      <w:r>
        <w:br/>
      </w:r>
      <w:r>
        <w:rPr>
          <w:rFonts w:ascii="Times New Roman"/>
          <w:b w:val="false"/>
          <w:i w:val="false"/>
          <w:color w:val="000000"/>
          <w:sz w:val="28"/>
        </w:rPr>
        <w:t>
      8)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r>
        <w:br/>
      </w:r>
      <w:r>
        <w:rPr>
          <w:rFonts w:ascii="Times New Roman"/>
          <w:b w:val="false"/>
          <w:i w:val="false"/>
          <w:color w:val="000000"/>
          <w:sz w:val="28"/>
        </w:rPr>
        <w:t>
      9) кохлеарлық импланттарға сөйлеу процессорларын ауыстыру және теңшеу жөніндегі көрсетілетін қызметтерге;</w:t>
      </w:r>
      <w:r>
        <w:br/>
      </w:r>
      <w:r>
        <w:rPr>
          <w:rFonts w:ascii="Times New Roman"/>
          <w:b w:val="false"/>
          <w:i w:val="false"/>
          <w:color w:val="000000"/>
          <w:sz w:val="28"/>
        </w:rPr>
        <w:t>
      10) салауатты өмір салтын насихаттауға;</w:t>
      </w:r>
      <w:r>
        <w:br/>
      </w:r>
      <w:r>
        <w:rPr>
          <w:rFonts w:ascii="Times New Roman"/>
          <w:b w:val="false"/>
          <w:i w:val="false"/>
          <w:color w:val="000000"/>
          <w:sz w:val="28"/>
        </w:rPr>
        <w:t>
      11) жергiлiктi деңгейде денсаулық сақтау ұйымдарын материалдық-техникалық жарақтандыруға 2017 жылға арналған ағымдағы нысаналы трансферттерді бөлу және пайдаланудың тәртібі Қазақстан Республикасы Үкіметінің шешімі негізінде айқындалады</w:t>
      </w:r>
      <w:r>
        <w:br/>
      </w:r>
      <w:r>
        <w:rPr>
          <w:rFonts w:ascii="Times New Roman"/>
          <w:b w:val="false"/>
          <w:i w:val="false"/>
          <w:color w:val="000000"/>
          <w:sz w:val="28"/>
        </w:rPr>
        <w:t xml:space="preserve">
      12-бап. Облыстық бюджеттерге, Астана және Алматы қалаларының бюджеттеріне: </w:t>
      </w:r>
      <w:r>
        <w:br/>
      </w:r>
      <w:r>
        <w:rPr>
          <w:rFonts w:ascii="Times New Roman"/>
          <w:b w:val="false"/>
          <w:i w:val="false"/>
          <w:color w:val="000000"/>
          <w:sz w:val="28"/>
        </w:rPr>
        <w:t>
      1) дағдарыстық жағдай қаупі төнген және туындаған кезде іс-қимылдар бойынша оқу-жаттығулар жүргізуге;</w:t>
      </w:r>
      <w:r>
        <w:br/>
      </w:r>
      <w:r>
        <w:rPr>
          <w:rFonts w:ascii="Times New Roman"/>
          <w:b w:val="false"/>
          <w:i w:val="false"/>
          <w:color w:val="000000"/>
          <w:sz w:val="28"/>
        </w:rPr>
        <w:t>
      2) халықаралық маңызы бар іс-шараларды өткізу уақытында қоғамдық тәртіпті сақтауды қамтамасыз етуге;</w:t>
      </w:r>
      <w:r>
        <w:br/>
      </w:r>
      <w:r>
        <w:rPr>
          <w:rFonts w:ascii="Times New Roman"/>
          <w:b w:val="false"/>
          <w:i w:val="false"/>
          <w:color w:val="000000"/>
          <w:sz w:val="28"/>
        </w:rPr>
        <w:t>
      3) инвестициялық салымдар кезінде агроөнеркәсіптік кешен субъектісі шеккен шығыстардың бір бөлігін өтеуге;</w:t>
      </w:r>
      <w:r>
        <w:br/>
      </w:r>
      <w:r>
        <w:rPr>
          <w:rFonts w:ascii="Times New Roman"/>
          <w:b w:val="false"/>
          <w:i w:val="false"/>
          <w:color w:val="000000"/>
          <w:sz w:val="28"/>
        </w:rPr>
        <w:t>
      4) агроөнеркәсіптік кешен субъектілерінің қарыздарын кепілдендіру және сақтандыру шеңберінде субсидиялауға;</w:t>
      </w:r>
      <w:r>
        <w:br/>
      </w:r>
      <w:r>
        <w:rPr>
          <w:rFonts w:ascii="Times New Roman"/>
          <w:b w:val="false"/>
          <w:i w:val="false"/>
          <w:color w:val="000000"/>
          <w:sz w:val="28"/>
        </w:rPr>
        <w:t>
      5)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r>
        <w:br/>
      </w:r>
      <w:r>
        <w:rPr>
          <w:rFonts w:ascii="Times New Roman"/>
          <w:b w:val="false"/>
          <w:i w:val="false"/>
          <w:color w:val="000000"/>
          <w:sz w:val="28"/>
        </w:rPr>
        <w:t>
      6)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r>
        <w:br/>
      </w:r>
      <w:r>
        <w:rPr>
          <w:rFonts w:ascii="Times New Roman"/>
          <w:b w:val="false"/>
          <w:i w:val="false"/>
          <w:color w:val="000000"/>
          <w:sz w:val="28"/>
        </w:rPr>
        <w:t>
      7) ауыл шаруашылығы малын, техниканы және технологиялық жабдықты сатып алуға кредит беру, сондай-ақ лизинг кезінде сыйақы мөлшерлемесін субсидиялауға;</w:t>
      </w:r>
      <w:r>
        <w:br/>
      </w:r>
      <w:r>
        <w:rPr>
          <w:rFonts w:ascii="Times New Roman"/>
          <w:b w:val="false"/>
          <w:i w:val="false"/>
          <w:color w:val="000000"/>
          <w:sz w:val="28"/>
        </w:rPr>
        <w:t>
      8) арнаулы әлеуметтік қызметтер көрсету стандарттарын енгізуге;</w:t>
      </w:r>
      <w:r>
        <w:br/>
      </w:r>
      <w:r>
        <w:rPr>
          <w:rFonts w:ascii="Times New Roman"/>
          <w:b w:val="false"/>
          <w:i w:val="false"/>
          <w:color w:val="000000"/>
          <w:sz w:val="28"/>
        </w:rPr>
        <w:t>
      9) үкіметтік емес ұйымдарда мемлекеттік әлеуметтік тапсырысты орналастыруға;</w:t>
      </w:r>
      <w:r>
        <w:br/>
      </w:r>
      <w:r>
        <w:rPr>
          <w:rFonts w:ascii="Times New Roman"/>
          <w:b w:val="false"/>
          <w:i w:val="false"/>
          <w:color w:val="000000"/>
          <w:sz w:val="28"/>
        </w:rPr>
        <w:t>
      10) көлік инфрақұрылымының басым жобаларын қаржыландыруға 2017 жылға арналған ағымдағы нысаналы трансферттерді бөлу Қазақстан Республикасы Үкіметінің шешімі негізінде айқындалады.</w:t>
      </w:r>
      <w:r>
        <w:br/>
      </w:r>
      <w:r>
        <w:rPr>
          <w:rFonts w:ascii="Times New Roman"/>
          <w:b w:val="false"/>
          <w:i w:val="false"/>
          <w:color w:val="000000"/>
          <w:sz w:val="28"/>
        </w:rPr>
        <w:t xml:space="preserve">
      13-бап. 2017 жылға арналған республикалық бюджетте Қазақстан Республикасы Инвестициялар және даму министрлігі шығыстары шеңберінде тұрғын үй құрылыс жинақтарына салымдар бойынша өтемақы төлеуге "Қазақстанның тұрғын үй құрылыс жинақ банкі" акционерлік қоғамына аудару үшін 13 900 000 мың теңге мөлшерінде қаражат көзделсін. </w:t>
      </w:r>
      <w:r>
        <w:br/>
      </w:r>
      <w:r>
        <w:rPr>
          <w:rFonts w:ascii="Times New Roman"/>
          <w:b w:val="false"/>
          <w:i w:val="false"/>
          <w:color w:val="000000"/>
          <w:sz w:val="28"/>
        </w:rPr>
        <w:t>
      14-бап. Облыстық бюджеттерге моноқалаларда, шағын қалалар мен селолық елді мекендерде кәсіпкерлікті дамытуға жәрдемдесуге 2017 жылға кредиттер сомаларын бөлу Қазақстан Республикасы Үкіметінің шешімі негізінде айқындалады.</w:t>
      </w:r>
      <w:r>
        <w:br/>
      </w:r>
      <w:r>
        <w:rPr>
          <w:rFonts w:ascii="Times New Roman"/>
          <w:b w:val="false"/>
          <w:i w:val="false"/>
          <w:color w:val="000000"/>
          <w:sz w:val="28"/>
        </w:rPr>
        <w:t>
      15-бап. Жұмыспен қамту 2020 жол картасын іске асыруға арналған қаражатты бөлу және (немесе) оны пайдаланудың тәртiбi Қазақстан Республикасы Үкiметiнiң шешiмi негiзiнде айқындалады.</w:t>
      </w:r>
      <w:r>
        <w:br/>
      </w:r>
      <w:r>
        <w:rPr>
          <w:rFonts w:ascii="Times New Roman"/>
          <w:b w:val="false"/>
          <w:i w:val="false"/>
          <w:color w:val="000000"/>
          <w:sz w:val="28"/>
        </w:rPr>
        <w:t>
      16-бап. Қазақстан Республикасы Үкiметiнiң 2017 жылға арналған резервi 166 441 373 мың теңге сомасында бекiтiлсiн.</w:t>
      </w:r>
      <w:r>
        <w:br/>
      </w:r>
      <w:r>
        <w:rPr>
          <w:rFonts w:ascii="Times New Roman"/>
          <w:b w:val="false"/>
          <w:i w:val="false"/>
          <w:color w:val="000000"/>
          <w:sz w:val="28"/>
        </w:rPr>
        <w:t>
      17-бап. Қазақстан Республикасы Ұлттық экономика министрлiгi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3 196 083 мың теңге сомасындағы қаражатты көрсете отырып, 8 710 511 мың теңге сомасында қаражат көзделгені ескерілсін.</w:t>
      </w:r>
      <w:r>
        <w:br/>
      </w:r>
      <w:r>
        <w:rPr>
          <w:rFonts w:ascii="Times New Roman"/>
          <w:b w:val="false"/>
          <w:i w:val="false"/>
          <w:color w:val="000000"/>
          <w:sz w:val="28"/>
        </w:rPr>
        <w:t>
      18-бап. 2017 жылға арналған республикалық бюджетте мемлекет кепiлдiк берген қарыздарды өтеу және оларға қызмет көрсету үшiн 705 717 мың теңге көзделсiн.</w:t>
      </w:r>
      <w:r>
        <w:br/>
      </w:r>
      <w:r>
        <w:rPr>
          <w:rFonts w:ascii="Times New Roman"/>
          <w:b w:val="false"/>
          <w:i w:val="false"/>
          <w:color w:val="000000"/>
          <w:sz w:val="28"/>
        </w:rPr>
        <w:t>
      19-бап. 2017 жылы Қазақстан Республикасының мемлекеттік кепiлдiктерiн беру лимитi 1 500 000 000 мың теңге мөлшерiнде белгiленсiн.</w:t>
      </w:r>
      <w:r>
        <w:br/>
      </w:r>
      <w:r>
        <w:rPr>
          <w:rFonts w:ascii="Times New Roman"/>
          <w:b w:val="false"/>
          <w:i w:val="false"/>
          <w:color w:val="000000"/>
          <w:sz w:val="28"/>
        </w:rPr>
        <w:t>
      20-бап. 2017 жылғы 31 желтоқсанға үкiметтiк борыш лимитi 10 270 000 000 мың теңге мөлшерiнде белгiленсiн.</w:t>
      </w:r>
      <w:r>
        <w:br/>
      </w:r>
      <w:r>
        <w:rPr>
          <w:rFonts w:ascii="Times New Roman"/>
          <w:b w:val="false"/>
          <w:i w:val="false"/>
          <w:color w:val="000000"/>
          <w:sz w:val="28"/>
        </w:rPr>
        <w:t>
      21-бап. 2017 жылы мемлекеттiң кепiлгерлiк беру лимитi 107 616 000 мың теңге мөлшерiнде белгiленсiн.</w:t>
      </w:r>
      <w:r>
        <w:br/>
      </w:r>
      <w:r>
        <w:rPr>
          <w:rFonts w:ascii="Times New Roman"/>
          <w:b w:val="false"/>
          <w:i w:val="false"/>
          <w:color w:val="000000"/>
          <w:sz w:val="28"/>
        </w:rPr>
        <w:t>
      22-бап. 2017 жылы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1 578 982 955 мың теңге мөлшерінде белгіленсін.</w:t>
      </w:r>
      <w:r>
        <w:br/>
      </w:r>
      <w:r>
        <w:rPr>
          <w:rFonts w:ascii="Times New Roman"/>
          <w:b w:val="false"/>
          <w:i w:val="false"/>
          <w:color w:val="000000"/>
          <w:sz w:val="28"/>
        </w:rPr>
        <w:t>
      23-бап. 2017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5-қосымшаға сәйкес бекiтiлсiн.</w:t>
      </w:r>
      <w:r>
        <w:br/>
      </w:r>
      <w:r>
        <w:rPr>
          <w:rFonts w:ascii="Times New Roman"/>
          <w:b w:val="false"/>
          <w:i w:val="false"/>
          <w:color w:val="000000"/>
          <w:sz w:val="28"/>
        </w:rPr>
        <w:t>
      2017 жылға арналған жергiлiктi бюджеттердi атқару процесiнде 6-қосымшаға сәйкес жергiлiктi бюджеттiк бағдарламалар секвестрлеуге жатпайды деп белгiленсiн.</w:t>
      </w:r>
      <w:r>
        <w:br/>
      </w:r>
      <w:r>
        <w:rPr>
          <w:rFonts w:ascii="Times New Roman"/>
          <w:b w:val="false"/>
          <w:i w:val="false"/>
          <w:color w:val="000000"/>
          <w:sz w:val="28"/>
        </w:rPr>
        <w:t>
      24-бап. Осы Заң 2017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2016 жылғы " "</w:t>
            </w:r>
            <w:r>
              <w:br/>
            </w:r>
            <w:r>
              <w:rPr>
                <w:rFonts w:ascii="Times New Roman"/>
                <w:b w:val="false"/>
                <w:i w:val="false"/>
                <w:color w:val="000000"/>
                <w:sz w:val="20"/>
              </w:rPr>
              <w:t>№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851"/>
        <w:gridCol w:w="851"/>
        <w:gridCol w:w="7213"/>
        <w:gridCol w:w="275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7 899 756 862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4 221 075 201</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1 427 643 600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1 427 643 600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1 859 280 101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Қосылған құн салығы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1 598 266 203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73 837 271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171 686 341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4 585 081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10 905 205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сауда мен сыртқы операцияларға салынатын салықтар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914 737 305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Кеден төлемдерi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893 088 077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сауда мен операцияларға салынатын басқа да салықтар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21 649 228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19 414 195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19 414 195</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113 719 851</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81 016 659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1 848 947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15 324 258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1 401 483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50 094 597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2 483 219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9 364 155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250 254</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2 898 486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2 898 486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Гранттар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көмек</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26 822 452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26 822 452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3 439 793</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материалдық резервтен тауарлар сату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3 196 083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материалдық резервтен тауарлар сату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3 196 083</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3 561 522 017</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239 898 071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Астана және Алматы қалаларының бюджеттерінен трансферттер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239 898 071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қордан трансферттер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3 321 623 946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бюджетке Ұлттық қордан трансферттер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3 321 623 946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8 219 078 737</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449 561 558</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Әкімшілігі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6 515 827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басшысының қызметін қамтамасыз ету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4 918 035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Тұңғыш Президенті – Елбасы кітапханасының қызметін қамтамасыз ету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641 596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халқы Ассамблеясының қызметін қамтамасыз ету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493 354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әйелдердің құқықтары мен мүмкіндіктерін кеңейту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Парламентiнiң Шаруашылық басқармасы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11 306 636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11 306 636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Премьер-Министрiнiң Кеңсесi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2 229 249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Премьер-Министрінің қызметін қамтамасыз ету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2 137 706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органдарда және мекемелерде ақпараттық қауіпсіздікті қамтамасыз ету және ұйымдастыру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91 543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құқықтары жөніндегі ұлттық орталық</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Адамның және азаматтың құқықтары мен бостандықтарының сақталуын қадағалау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Жоғары Сот Кеңесінің Аппараты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150 291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Жоғары Сот Кеңесінің қызметін қамтамасыз ету жөнінде көрсетілетін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150 291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60 059 245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60 059 245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Сыртқы iстер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71 331 806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саяси қызметті үйлестіру жөніндегі кызметтер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3 124 528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шекарасын делимитациялау және демаркациялау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367 987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 іссапарлар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Шетелде Қазақстан Республикасының мүдделерін білдіру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44 967 085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419 988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16 118 936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Ақпараттық-имидждік саясаттың іске асырылуын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2 723 277</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80 206 003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69 003 803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Жеңілдікті тұрғын үй кредиттері бойынша бағамдық айырманы төлеу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мемлекеттік сатып алу" автоматтандырылған интеграцияланған ақпараттық жүйесін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Саяси партияларды қаржыландыру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5 328 114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әкімшілігі жүйесін реформалау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4 323 789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активтерді басқару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1 075 719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26 197 981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Ғылыми және (немесе) ғылыми-техникалық қызмет субъектілерін базалық қаржыландыру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4 761 872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Ғылымды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21 436 109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10 063 991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және әлеуметтік даму саласындағы мемлекеттік саясатты қалыптастыру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10 063 991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Мәдениет және спорт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1 792 702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және дін саласындағы мемлекеттік саясатты қалыптастыру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1 427 225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4 530 783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4 530 783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24 344 495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ғарыш қызметін үйлестіру және бақылау саласында мемлекеттік саясатты қалыптастыру және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9 180 383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Авариялар мен апаттар кезінде шұғыл шақыру ақпараттық жүйесін құру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1 264 112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құрылыс жинақтары үлестері бойынша төлем ақы төлеу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98 869 590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28 499 676</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құрылыс жинақ салымдары бойынша сыйлықақылар төлеу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14 825 168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ұйымдармен бірлесіп жүзеге асырылатын жобаларды зерттеулердің іске асырылуын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1 588 116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Өңірлердің бәсекеге қабілеттілігін арттыру және мемлекеттік басқаруды жетілдіру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статистика жүйесін нығайту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517 602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51 532 738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Статистикалық ақпаратты ұсынуды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1 788 539</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қызмет істері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4 271 699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саласындағы бірыңғай мемлекеттiк саясатты қалыптастыру мен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3 288 851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680 153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Республиканың мемлекеттiк қызмет кадрларын тестілеу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302 695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бюджеттiң атқарылуын бақылау жөнiндегi есеп комитетi </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1 399 062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бюджеттің атқарылуын бақылауды қамтамасыз ету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1 245 299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аудит және қаржылық бақылау жүйесін жетілдіру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Конституциялық Кеңесi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388 915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Конституциясының республика аумағында жоғары тұруын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388 915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Орталық сайлау комиссиясы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994 466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өткізуді ұйымдастыру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547 772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өткізу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446 694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44 828 790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44 386 757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 үшін автомашиналар паркін жаңарту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442 033</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408 498 855</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40 721 140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техногендік сипаттағы төтенше жағдайлардың алдын алу және жою саласындағы қызметті ұйымдастыру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40 721 140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367 777 715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2 086 921</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Қарулы Күштерінің жауынгерлік, жұмылдыру дайындығын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365 690 794</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472 791 415</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Премьер-Министрiнiң Кеңсесi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818 198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 фельдъегерлік байланыспен қамтамасыз ету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818 198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154 610 170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12 229 797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сақтау және қоғамдық қауіпсіздікті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101 335 978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жүйесінің қызметін ұйымдастыру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31 913 650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жедел-іздестіру қызметтерін жүзеге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9 130 745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4 098 812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Жедел - іздестіру қызметін және сотқа дейінгі тергеп-тексеруді жүзеге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4 098 812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Әдiлет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40 898 395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қызметін құқықтық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12 647 092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сараптамаларын жүргізу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2 791 495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Адвокаттардың заңгерлік көмек көрсетуі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1 267 883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Нормативтік құқықтық актілердің, халықаралық шарттардың жобаларына, заң жобаларының тұжырымдамаларына ғылыми сараптама</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насихат</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14 205 948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Қазақстанда құқық қорғау тетіктерін жетілдіру және БҰҰ әмбебап кезеңдік шолу ұсынымдарын тиімді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 институтының қызметін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335 617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төрелігінің секторын институционалды түрде нығайту жобасын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5 937 089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Сот-медицина, сот-наркологиялық, сот-психиатриялық сараптамалар бойынша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3 347 473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қызмет істері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11 743 701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Сыбайлас жемқорлыққа қарсы іс-қимыл жөніндегі бірыңғай мемлекеттік саясатты қалыптастыру және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11 743 701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қауiпсiздiк комитетi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168 903 995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қауіпсіздікті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166 757 949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қауіпсіздік жүйесін дамыту бағдарламасы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2 146 046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"Сырбар" сыртқы барлау қызметі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9 908 908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барлауды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9 908 908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31 481 367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органдарының азаматтардың және ұйымдардың құқықтарын, бостандықтары мен заңды мүдделерін сотта қорғауды қамтамасыз етуі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31 481 367</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23 106 713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22 764 526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статистикалық ақпаратпен қамтамасыз етудің жедел жүйесін құру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342 187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Мемлекеттік күзет қызметі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27 221 156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Күзетілетін адамдар мен объектілердің қауіпсіздігін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19 169 278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күзет қызметін дамыту бағдарламасы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8 051 878</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434 905 290</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Премьер-Министрiнiң Кеңсесi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Университеті" ДБҰ-на нысаналы салым</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687 301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9 008 117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министрлігінің кадрларын оқыту, біліктілігін арттыру және қайта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9 008 117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9 657 505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жалпы білім беру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1 164 090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кейінгі кәсіптік білімі бар мамандар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7 951 739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Әдiлет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Сот-сараптама кадрларының біліктілігін арттыру және оларды қайта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363 457 519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4 865 332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Зияткерлік мектептері" ДБҰ-ға нысаналы салым</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28 993 556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Университеті" ДБҰ-ға нысаналы салым</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30 135 658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білім беруге қолжетімділікті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283 387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Сапалы мектеп біліміне қолжетімділікті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131 326 018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білімі бар кадрлармен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5 366 857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кейінгі білімі бар кадрлармен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152 936 782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мемлекеттік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орта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8 063 730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мемлекеттік ұйымдары кадрларының біліктілігін арттыру және қайта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471 606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жоғары және жоғары оқу орнынан кейінгі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820 322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31 065 264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564 675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мемлекеттік ұйымдары кадрларының біліктілігін арттыру және оларды қайта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1 512 419</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кейінгі білімі бар мамандарды даярлау және білім алушыларға әлеуметтік қолдау көрсету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28 588 170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Мәдениет және спорт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16 691 358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Мәдениеттегі және өнердегі дарынды балаларды оқыту және тәрбиелеу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1 248 187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1 379 515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пен өнер саласында кадрлардың біліктілігін арттыру және оларды қайта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Спорттағы дарынды балаларды оқыту және тәрбиелеу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3 920 258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саласында кадрлардың біліктілігін арттыру және оларды қайта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пен өнер саласында кадрлар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10 128 620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Ғарыш саласында кадрлардың біліктілігін арттыру және оларды қайта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қызмет істері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1 973 421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біліктілігін арттыру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376 335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 даярлау, қайта даярлау және олардың біліктілігін арттыру бойынша көрсетілетін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1 597 086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кадрларына жоғары оқу орнынан кейінгі білім беруді ұйымдастыру, қайта даярлау және біліктілігін арттыру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1 513 353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органдары қызметкерлерінің кәсіби деңгейін жоғарылату және жоғары білімнен кейінгі білім беру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1 513 353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 ұйымдары кадрларының біліктілігін арттыру және қайта даярлау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1 017 145 204</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5 410 114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5 410 114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4 531 777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Күштерді медициналық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4 531 777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511 148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 сауықтыру, оңалту және олардың демалысын ұйымдастыру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511 148</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980 299 868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қолданбалы ғылыми зерттеулер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1 414 014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жүйесін реформалау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19 764 939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Университеті" ДБҰ-ға нысаналы салым</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10 458 450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ұлттық денсаулық сақтау жүйесінің шеңберінде халықты медициналық көмекпен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808 539 627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133 729 297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Аурулар диагностикасының және емдеудің жоғары технологиялық әдістерінің әлеуетін арттыру және енгізу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130 844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медициналық сақтандыру: қолжетімділікті, сапаны, экономикалық тиімділікті және қаржылық қорғауды жақсарту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6 122 727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әлеуметтік медициналық сақтандыру шеңберінде медициналық көмек көрсету және оны сүйемелдеу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14 048 816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санитариялық-эпидемиологиялық салауаттылығы саласындағы қолданбалы ғылыми зерттеулер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санитариялық-эпидемиологиялық саламаттылығы саласындағы іс-шараларды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13 705 945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12 343 481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12 343 481</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2 054 947 183</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2 054 947 183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әлеуметтік қамсыздандыру және олардың төлемдерін жүргізу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2 033 065 670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Еңбекті қорғау саласындағы қолданбалы ғылыми зерттеулер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107 588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іс-шараларды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10 181 763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жаңғыртудың басымдықтарына сәйкес халықты әлеуметтік қорғау жүйесін жетілдіру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Әлеуметтік-еңбек саласын ақпараттық-талдамалық қамтамасыз ету жөнінде көрсетілетін қызметтер, жұмыспен қамту саясатын жаңғырту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2 183 210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9 193 192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176 005 494</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176 005 494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тұрғын үй шаруашылық саласындағы іс-шараларды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119 214 925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35 790 569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Кредиттік тұрғын ұй салу үшін "Бәйтерек девелопмент" АҚ-ның тартылған қаражаты бойынша сыйақы мөлшерлемесін субсидиялау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11 000 000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кейіннен ипотекалық кредит бере отырып, екінші деңгейдегі банктерде шартталған депозиттерге орналастыру үшін "Қазақстан ипотекалық компаниясы" Ипотекалық ұйым" АҚ-ның тартылған қаражаты бойынша сыйақы мөлшерлемесін субсидиялау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98 353 937</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Әкімшілігі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құндылықтарды сақтау жөніндегі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2 490 171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және азаматтарды патриоттық тәрбиелеу жөнінде іс-шаралар өткізу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287 516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2 202 655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Мәдениет және спорт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51 669 355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саяси тұрақтылықты, қазақстандық патриотизмді, азаматтық қоғам және мемлекеттік институттар арасындағы қарым-қатынасты нығайтуды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377 582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974 522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Қолданбалы ғылыми зерттеулер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406 344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25 670 537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спортты және спорттың ұлттық түрлерін дамытуды қолдау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7 363 511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жетістіктер спортын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16 876 859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туристік өнімді қалыптастыру мен оны халықаралық және ішкі нарықта ілгерілету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Ақпарат және коммуникациялар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43 169 512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саясатты жүргізу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43 169 512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641 063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саясатты жүргізу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462 112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Щучье-Бурабай курорттық аймағының инфрақұрылымын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Щучинск –Бурабай курорттық аймағының туристік имиджін қалыптастыру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172 470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49 136 977</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418 266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Сейсмологиялық ақпарат мониторингі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418 266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40 068 605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2 842 895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"Қарағандыкөмір" бұрынғы өндірістік бірлестігінің шахталары және көмір тіліктері қызметінің салдарын жою</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1 700 119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Атомдық және энергетикалық жобаларды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3 085 705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Жылу-электр энергетикасын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32 439 886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8 650 106</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салаларында энергия тиімділігін арттыруды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8 223 447</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165 901 397</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158 025 812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табиғатты пайдалану және жер ресурстарын пайдалану саласындағы жоспарлау, реттеу, басқару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11 829 095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шаруашылығын дамыту үшін және мал шаруашылығы өнiмiн өндіруге, қайта өңдеуге, өткізуге жағдай жасау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23 115 843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көрсетілетін қызметтердің қолжетімділігін арттыру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72 612 713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ресурстарын тиімді басқару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17 673 484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Өсімдік шаруашылығы өнiмiн өндіруді, қайта өңдеуді, өткізуді дамыту үшін жағдай жасау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9 589 872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ресурстары мен жануарлар әлемін сақтау мен дамытуды басқару,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17 589 822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ресурстары туралы ақпаратқа қол жетімділікті арттыру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5 447 152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бөлу жөнінде уағдаластыққа сәйкес трансшекаралық өзендердің ағындысын шекаралас елдерден келуін қамтамсыз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167 831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7 123 741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экономикаға" көшу жөніндегі тұжырымдаманы және "Жасыл көпір" серіктестік бағдарламасын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ортаның сапасын тұрақтандыру және жақсарту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1 149 294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Парниктік газдар шығарындыларын қысқарту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Гидрометеорологиялық және экологиялық мониторингті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5 742 451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751 844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 мен жануарлар дүниесін күзету, қорғау, өсімін молайту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751 844</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9 289 222</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Мұнай-газ химиясы өнеркәсібін және жер қойнауын пайдалануға арналған келісімшарттардағы жергілікті қамтуды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7 104 938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саласындағы технологиялық сипаттағы қолданбалы ғылыми зерттеулер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1 720 939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сақтауды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372 762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5 011 237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2 051 084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қызметін жетілдіру іс-шараларды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2 051 084</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573 727 606</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510 827 144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деңгейде автомобиль жолдарын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285 917 768</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Жүйелі ішкі авиатасымалдарды субсидиялау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1 174 684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облысаралық қатынастар бойынша теміржол жолаушылар тасымалдарын субсидиялау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22 828 334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54 154 813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Ғарыш қызметі саласындағы қолданбалы ғылыми зерттеулер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124 400 516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көлігін және су инфрақұрылымын ұстау,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6 654 435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авиацияны және әуе көлігін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бюджетіне метрополитен салуға берілетін нысаналы даму трансферттері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Ғылыми-технологиялық және тәжірибелік-эксперименттік базаны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Ғарыштық инфрақұрылымның сақталуын қамтамасыз ету және пайдалануды кеңейту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3 151 594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Ақпарат және коммуникациялар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62 900 462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ақпараттандыру және ақпарат саласында мемлекеттік саясатты қалыптастыру және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1 513 216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 инфокоммуникациялық инфрақұрылымды және ақпараттық қауіпсіздікті дамыту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61 387 246</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303 801 999</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Сыртқы iстер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1 900 897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Өкілдік шығындар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1 900 897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166 441 373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резерві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166 441 373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16 785 923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реттеу және метрология саласындағы көрсетілетін қызметтер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4 488 972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тарту үшін жағдай жасау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5 996 353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инновациялық дамуын қамтамасыз 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4 085 423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технологиялар паркі" дербес кластерлік қорына нысаналы аударым</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2 215 175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112 188 796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ЭКСПО-2017" ұлттық компаниясы" АҚ-ға нысаналы аударым</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76 973 963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моноқалаларда және өңірлерде іс-шараларды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5 798 196</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бизнесті қолдау мен дамытудың бірыңғай бағдарламасы шеңберінде іс-шараларды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18 905 976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жұмылдыру және мемлекеттік материалдық резервті қалыптастыру іс-шараларын іске асыру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8 865 161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Азия Даму қорына Қазақстанның донорлық жарнасы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1 000 500</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6 485 010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6 485 010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522 145 072</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522 145 072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борышқа қызмет көрсету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522 145 072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1 482 867 528</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1 482 867 528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субвенциялар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1 482 867 528</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182 302 917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265 919 713</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27 113 884</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27 113 884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Жұмыспен қамту 2020 жол картасы шеңберінде кәсіпкерліктің дамуына жәрдемдесуге кредит беру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27 113 884</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48 000 000</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Астана және Алматы қалаларының бюджеттерiне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48 000 000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71 000 112</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қолдау жөніндегі іс-шараларды жүргізу үшін "Аграрлық несие корпорациясы" АҚ-ға кредит беру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11 000 112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11 000 112</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18 600 000</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18 600 000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101 205 717</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705 717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кепілдіктер бойынша міндеттемелерді орындау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705 717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кредит беру жолымен, "Бәйтерек" ұлттық басқарушы холдингі" АҚ арқылы кредит беру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83 616 796</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83 616 796</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81 690 548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81 690 548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Төленген мемлекеттік кепілдіктер бойынша талаптарды қайтару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1 926 248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Төленген мемлекеттік кепілдіктер бойынша талаптарды заңды тұлғалардың қайтаруы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1 926 248</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76 457 651</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79 357 651</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12 836 320</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12 836 320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қаржы ұйымдарының акцияларын сатып алу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12 836 320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11 045 254</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министрлiгi</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11 045 254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"Қазтехнологиялар" АҚ жарғылық капиталын ұлғайту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11 045 254</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545 203</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545 203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медициналық сақтандыру қоры" АҚ жарғылық капиталын ұлғайту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545 203</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Үлестiк салымдарды кепілдендіру тетігін іске асыру үшін "Қазақстанның ипотекалық кредиттерге кепілдік беру қоры" АҚ жарғылық капиталын кейіннен ұлғайта отырып, "Бәйтерек" ұлттық басқарушы холдингі" АҚ жарғылық капиталын ұлғайту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21 330 874</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11 256 143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5 956 243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халықаралық әуежайы" АҚ жарғылық капиталын ұлғайту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"Ғарыштық техника және технологияларды әзірлеу және сынау ғылыми-эксперименталдық лабораторияны құру" жобасы бойынша "Ғарыштық техника және технологиялар институты" ЕЖШС жарғылық капиталын ұлғайту үшін "Ұлттық ғарыштық зерттеулер мен технологиялар орталығы" АҚ жарғылық капиталын ұлғайту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Ақпарат және коммуникациялар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10 074 731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телерадиохабарды енгізу және дамыту үшін "Зерде" ұлттық инфокоммуникациялық холдингі" АҚ жарғылық капиталын ұлғайту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10 074 731</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23 600 000</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Отандық экспорттаушыларды қолдау үшін "ҚазЭкспортГарант" экспорттық-кредиттік сақтандыру корпорациясы" АҚ жарғылық капиталын кейіннен ұлғайта отырып, "Бәйтерек" ұлттық басқарушы холдингі" АҚ жарғылық капиталын ұлғайту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сатудан түсетін түсімдер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w:t>
            </w: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w:t>
            </w:r>
            <w:r>
              <w:br/>
            </w:r>
            <w:r>
              <w:rPr>
                <w:rFonts w:ascii="Times New Roman"/>
                <w:b w:val="false"/>
                <w:i w:val="false"/>
                <w:color w:val="000000"/>
                <w:sz w:val="20"/>
              </w:rPr>
              <w:t>
</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-578 082 443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578 082 443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2016 жылғы " "</w:t>
            </w:r>
            <w:r>
              <w:br/>
            </w:r>
            <w:r>
              <w:rPr>
                <w:rFonts w:ascii="Times New Roman"/>
                <w:b w:val="false"/>
                <w:i w:val="false"/>
                <w:color w:val="000000"/>
                <w:sz w:val="20"/>
              </w:rPr>
              <w:t>№ Заңына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2018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851"/>
        <w:gridCol w:w="851"/>
        <w:gridCol w:w="7215"/>
        <w:gridCol w:w="27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7 699 308 388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4 419 682 333</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1 565 992 200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1 565 992 200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1 921 264 086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Қосылған құн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1 651 218 691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77 086 111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176 539 582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4 860 185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11 559 517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сауда мен сыртқы операцияларға салынатын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912 025 234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Кеден төлемдерi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889 437 353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сауда мен операцияларға салынатын басқа да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22 587 881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20 400 813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20 400 813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114 699 049</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80 396 144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1 320 443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14 461 056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1 499 088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50 100 315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1 902 713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10 612 529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265 269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265 269</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3 072 068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3 072 068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Гранттар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көмек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232 989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28 130 773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28 130 773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27 889 910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материалдық резервтен тауарлар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27 677 200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материалдық резервтен тауарлар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27 677 200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3 137 037 096</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257 037 096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Астана және Алматы қалаларының бюджеттерінен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257 037 096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қордан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бюджетке Ұлттық қордан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2 880 000 000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8 135 651 722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381 981 684</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Әкімшілігі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6 774 969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басшысының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5 165 647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282 684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Тұңғыш Президенті – Елбасы кітапханасының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халқы Ассамблеясының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475 780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әйелдердің құқықтары мен мүмкіндіктерін кеңейту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Парламентiнiң Шаруашылық басқармасы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11 065 263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11 065 263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Премьер-Министрiнiң Кеңсесi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2 317 739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Премьер-Министрінің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2 223 486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органдарда және мекемелерде ақпараттық қауіпсіздікті қамтамасыз ету және ұйымдастыру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құқықтары жөніндегі ұлттық орталық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Адамның және азаматтың құқықтары мен бостандықтарының сақталуын қадағалау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Жоғары Сот Кеңесінің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Жоғары Сот Кеңесінің қызметін қамтамасыз ету жөнінде көрсетілетін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59 648 440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59 648 440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Сыртқы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71 071 824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саяси қызметті үйлестіру жөніндегі кызметтер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3 125 324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шекарасын делимитациялау және демаркациялау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 іссапарлар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Шетелде Қазақстан Республикасының мүдделерін білдіру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45 128 965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428 426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16 011 858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Ақпараттық-имидждік саясаттың іске асырылуын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2 558 737</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77 635 462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66 658 731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Жеңілдікті тұрғын үй кредиттері бойынша бағамдық айырманы төлеу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Саяси партияларды қаржыландыру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5 647 901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әкімшілігі жүйесін реформалау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4 257 265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активтерді басқару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1 018 607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27 026 944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Ғылыми және (немесе) ғылыми-техникалық қызмет субъектілерін базалық қаржыландыру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4 947 594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Ғылымды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22 079 350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9 669 013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және әлеуметтік даму саласындағы мемлекеттік саясатты қалыптастыру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9 669 013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Мәдениет және спорт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1 847 123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және дін саласындағы мемлекеттік саясатты қалыптастыру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1 475 054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4 539 995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4 539 995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9 736 054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ғарыш қызметін үйлестіру және бақылау саласында мемлекеттік саясатты қалыптастыру және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9 472 332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Авариялар мен апаттар кезінде шұғыл шақыру ақпараттық жүйесін құру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263 722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65 304 980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27 539 415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құрылыс жинақ салымдары бойынша сыйлықақылар төлеу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14 825 168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ұйымдармен бірлесіп жүзеге асырылатын жобаларды зерттеулердің іске асырылуын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1 481 240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19 662 532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Статистикалық ақпаратты ұсынуды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1 788 539</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қызмет істері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3 590 355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саласындағы бірыңғай мемлекеттiк саясатты қалыптастыру мен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3 381 881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Республиканың мемлекеттiк қызмет кадрларын тестілеу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208 474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бюджеттiң атқарылуын бақылау жөнiндегi есеп комитетi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1 420 952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бюджеттің атқарылуын бақылауды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1 267 189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аудит және қаржылық бақылау жүйесін жетілдіру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Конституциялық Кеңесi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Конституциясының республика аумағында жоғары тұруын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Орталық сайлау комиссиясы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1 003 929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өткізуді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565 149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өткізу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438 780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28 703 543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28 703 543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407 660 510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43 541 759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техногендік сипаттағы төтенше жағдайлардың алдын алу және жою саласындағы қызметті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43 541 759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364 118 751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2 089 775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Қарулы Күштерінің жауынгерлік, жұмылдыру дайындығын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362 028 976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444 317 027</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Премьер-Министрiнiң Кеңсесi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771 846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 фельдъегерлік байланыспен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771 846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134 480 358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12 229 797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сақтау және қоғамдық қауіпсіздікті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81 904 027</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жүйесінің қызметін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31 212 893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жедел-іздестіру қызметтерін жүзеге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9 133 641</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5 790 774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Жедел - іздестіру қызметін және сотқа дейінгі тергеп-тексеруді жүзеге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5 790 774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Әдiлет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43 123 299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қызметін құқықтық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13 144 022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сараптамаларын жүргізу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2 890 465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Адвокаттардың заңгерлік көмек көрсетуі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1 267 883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Нормативтік құқықтық актілердің, халықаралық шарттардың жобаларына, заң жобаларының тұжырымдамаларына ғылыми сараптама</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насихат</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14 205 948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Қазақстанда құқық қорғау тетіктерін жетілдіру және БҰҰ әмбебап кезеңдік шолу ұсынымдарын тиімді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 институтының қызметін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351 801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төрелігінің секторын институционалды түрде нығайту жобасын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7 381 078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Сот-медицина, сот-наркологиялық, сот-психиатриялық сараптамалар бойынша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3 512 677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қызмет істері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11 566 754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Сыбайлас жемқорлыққа қарсы іс-қимыл жөніндегі бірыңғай мемлекеттік саясатты қалыптастыру және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11 566 754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қауiпсiздiк комитетi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166 030 288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қауіпсіздікті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166 030 288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"Сырбар" сыртқы барлау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9 917 107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барлауды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9 917 107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32 189 464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органдарының азаматтардың және ұйымдардың құқықтарын, бостандықтары мен заңды мүдделерін сотта қорғауды қамтамасыз етуі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32 189 464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21 788 508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21 786 846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статистикалық ақпаратпен қамтамасыз етудің жедел жүйесін құру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Мемлекеттік күзет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18 658 629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Күзетілетін адамдар мен объектілердің қауіпсіздігін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18 658 629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337 375 577</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Премьер-Министрiнiң Кеңсесi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678 965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Университеті" ДБҰ-на нысаналы салым</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678 965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8 871 686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министрлігінің кадрларын оқыту, біліктілігін арттыру және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8 871 686</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9 584 941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жалпы білім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1 170 996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кейінгі кәсіптік білімі бар мамандар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7 870 508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543 437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Әдiлет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Сот-сараптама кадрларының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267 198 153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4 623 374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Зияткерлік мектептері" ДБҰ-ға нысаналы салым</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25 179 137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Университеті" ДБҰ-ға нысаналы салым</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7 979 948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білім беруге қолжетімділікті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Сапалы мектеп біліміне қолжетімділікті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59 033 442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білімі бар кадрлармен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4 808 286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кейінгі білімі бар кадрлармен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155 892 889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мемлекеттік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орта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8 064 557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мемлекеттік ұйымдары кадрларының біліктілігін арттыру және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488 628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жоғары және жоғары оқу орнынан кейінгі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650 926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30 346 647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530 667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мемлекеттік ұйымдары кадрларының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1 768 748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кейінгі білімі бар мамандарды даярлау және білім алушыларға әлеуметтік қолдау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28 047 232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Мәдениет және спорт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16 930 751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Мәдениеттегі және өнердегі дарынды балаларды оқыту және тәрбиелеу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1 295 463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1 403 972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пен өнер саласында кадрлардың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Спорттағы дарынды балаларды оқыту және тәрбиелеу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3 745 515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саласында кадрлардың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пен өнер саласында кадрлар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10 471 023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43 840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Ғарыш саласында кадрлардың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33 404</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қызмет істері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1 973 421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біліктілігін арттыру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376 335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 даярлау, қайта даярлау және олардың біліктілігін арттыру бойынша көрсетілетін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1 597 086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кадрларына жоғары оқу орнынан кейінгі білім беруді ұйымдастыру, қайта даярлау және біліктілігін арттыру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927 189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органдары қызметкерлерінің кәсіби деңгейін жоғарылату және жоғары білімнен кейінгі білім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927 189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 ұйымдары кадрларының біліктілігін арттыру және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1 015 344 711</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5 604 042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5 604 042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4 549 044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Күштерді медициналық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4 549 044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516 539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 сауықтыру, оңалту және олардың демалысын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516 539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977 790 286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қолданбалы ғылыми зерттеулер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1 368 909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Университеті" ДБҰ-ға нысаналы салым</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3 703 487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8 600 259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Аурулар диагностикасының және емдеудің жоғары технологиялық әдістерінің әлеуетін арттыру және енгізу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130 844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медициналық сақтандыру: қолжетімділікті, сапаны, экономикалық тиімділікті және қаржылық қорғауды жақсарту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8 332 297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әлеуметтік медициналық сақтандыру шеңберінде медициналық көмек көрсету және оны сүйемелдеу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624 755 144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көлемімен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330 899 346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14 437 369</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санитариялық-эпидемиологиялық салауаттылығы саласындағы қолданбалы ғылыми зерттеулер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266 181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санитариялық-эпидемиологиялық саламаттылығы саласындағы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14 171 188</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12 447 431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12 447 431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2 411 101 673</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2 411 101 673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әлеуметтік қамсыздандыру және олардың төлемдерін жүргізу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2 389 349 194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Еңбекті қорғау саласындағы қолданбалы ғылыми зерттеулер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110 098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9 302 227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Әлеуметтік-еңбек саласын ақпараттық-талдамалық қамтамасыз ету жөнінде көрсетілетін қызметтер, жұмыспен қамту саясатын жаңғырту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2 255 914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9 877 260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Астана және Алматы қалаларының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206 980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79 604 140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79 604 140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тұрғын үй шаруашылық саласындағы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32 604 140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84 525 147</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Әкімшілігі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құндылықтарды сақтау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2 524 088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және азаматтарды патриоттық тәрбиелеу жөнінде іс-шаралар өткізу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285 098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2 238 990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Мәдениет және спорт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36 706 892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саяси тұрақтылықты, қазақстандық патриотизмді, азаматтық қоғам және мемлекеттік институттар арасындағы қарым-қатынасты нығайтуды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814 548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Қолданбалы ғылыми зерттеулер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416 878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19 798 058</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спортты және спорттың ұлттық түрлерін дамытуды қолдау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жетістіктер спортын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15 055 944</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туристік өнімді қалыптастыру мен оны халықаралық және ішкі нарықта ілгерілету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Ақпарат және коммуникациялар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44 237 861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саясатты жүргізу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44 237 861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664 669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саясатты жүргізу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480 424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Щучинск –Бурабай курорттық аймағының туристік имиджін қалыптастыру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184 245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49 486 334</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Сейсмологиялық ақпарат мониторингі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432 127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39 688 316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3 237 605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"Қарағандыкөмір" бұрынғы өндірістік бірлестігінің шахталары және көмір тіліктері қызметінің салдарын жою</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1 505 315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Атомдық және энергетикалық жобаларды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2 698 135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Жылу-электр энергетикасын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32 247 261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9 365 891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салаларында энергия тиімділігін арттыруды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8 939 232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159 528 316</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151 793 142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табиғатты пайдалану және жер ресурстарын пайдалану саласындағы жоспарлау, реттеу, басқару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12 328 354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шаруашылығын дамыту үшін және мал шаруашылығы өнiмiн өндіруге, қайта өңдеуге, өткізуге жағдай жасау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21 528 940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көрсетілетін қызметтердің қолжетімділігін арттыру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70 818 142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ресурстарын тиімді басқару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15 534 429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Өсімдік шаруашылығы өнiмiн өндіруді, қайта өңдеуді, өткізуді дамыту үшін жағдай жасау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8 220 840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ресурстары мен жануарлар әлемін сақтау мен дамытуды басқару,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17 757 331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ресурстары туралы ақпаратқа қол жетімділікті арттыру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5 447 152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бөлу жөнінде уағдаластыққа сәйкес трансшекаралық өзендердің ағындысын шекаралас елдерден келуін қамтамсыз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157 954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6 985 364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ортаның сапасын тұрақтандыру және жақсарту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1 056 965</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Парниктік газдар шығарындыларын қысқарту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137 295</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Гидрометеорологиялық және экологиялық мониторингті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5 791 104</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749 810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 мен жануарлар дүниесін күзету, қорғау, өсімін молайту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749 810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8 086 418</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Мұнай-газ химиясы өнеркәсібін және жер қойнауын пайдалануға арналған келісімшарттардағы жергілікті қамтуды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6 429 770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саласындағы технологиялық сипаттағы қолданбалы ғылыми зерттеулер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1 720 939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сақтауды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376 269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4 332 562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1 523 448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қызметін жетілдіру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1 523 448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376 536 260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313 308 487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деңгейде автомобиль жолдарын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141 101 646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Жүйелі ішкі авиатасымалдарды субсидиялау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1 174 684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облысаралық қатынастар бойынша теміржол жолаушылар тасымалдарын субсидиялау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23 628 847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Ғарыш қызметі саласындағы қолданбалы ғылыми зерттеулер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120 240 738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көлігін және су инфрақұрылымын ұстау,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6 641 565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авиацияны және әуе көлігін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бюджетіне метрополитен салуға берілетін нысаналы даму трансферттері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Ғарыштық инфрақұрылымның сақталуын қамтамасыз ету және пайдалануды кеңейту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3 076 007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Ақпарат және коммуникациялар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63 227 773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ақпараттандыру және ақпарат саласында мемлекеттік саясатты қалыптастыру және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1 541 410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 инфокоммуникациялық инфрақұрылымды және ақпараттық қауіпсіздікті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61 686 363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325 783 242</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Сыртқы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Өкілдік шығындар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269 421 618</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резерві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162 457 204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106 964 414</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8 074 789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реттеу және метрология саласындағы көрсетілетін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2 614 354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тарту үшін жағдай жасау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2 198 565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инновациялық дамуын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3 261 870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47 286 835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ЭКСПО-2017" ұлттық компаниясы" АҚ-ға нысаналы аударым</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29 047 716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бизнесті қолдау мен дамытудың бірыңғай бағдарламасы шеңберінде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8 805 976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жұмылдыру және мемлекеттік материалдық резервті қалыптастыру іс-шараларын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8 788 143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490 475 008</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490 475 008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борышқа қызмет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490 475 008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1 563 845 675</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1 563 845 675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субвенциялар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1 563 845 675</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89 749 507</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219 152 274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28 362 410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28 362 410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Жұмыспен қамту 2020 жол картасы шеңберінде кәсіпкерліктің дамуына жәрдемдесуге кредит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28 362 410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71 000 112</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қолдау жөніндегі іс-шараларды жүргізу үшін "Аграрлық несие корпорациясы" АҚ-ға кредит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11 000 112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11 000 112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19 500 000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100 289 752</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689 752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кепілдіктер бойынша міндеттемелерді орындау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689 752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кредит беру жолымен, "Бәйтерек" ұлттық басқарушы холдингі" АҚ арқылы кредит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129 402 767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129 402 767</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127 376 519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127 376 519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Төленген мемлекеттік кепілдіктер бойынша талаптарды қайтару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2 026 248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Төленген мемлекеттік кепілдіктер бойынша талаптарды заңды тұлғалардың қайтаруы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2 026 248</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13 557 132</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15 757 132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10 618 154</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10 618 154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қаржы ұйымдарының акцияларын сатып алу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10 618 154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5 138 978</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1 521 840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1 521 840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Ақпарат және коммуникациялар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3 617 138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телерадиохабарды енгізу және дамыту үшін "Зерде" ұлттық инфокоммуникациялық холдингі" АҚ жарғылық капиталын ұлғайту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3 617 138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сатудан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-539 649 973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539 649 973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2016 жылғы " "</w:t>
            </w:r>
            <w:r>
              <w:br/>
            </w:r>
            <w:r>
              <w:rPr>
                <w:rFonts w:ascii="Times New Roman"/>
                <w:b w:val="false"/>
                <w:i w:val="false"/>
                <w:color w:val="000000"/>
                <w:sz w:val="20"/>
              </w:rPr>
              <w:t>№ Заңына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2019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851"/>
        <w:gridCol w:w="851"/>
        <w:gridCol w:w="7215"/>
        <w:gridCol w:w="275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8 049 340 989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4 686 167 478</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1 717 416 300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1 717 416 300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2 023 752 879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Қосылған құн салығы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1 742 968 721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81 634 193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181 909 278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5 103 194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12 137 493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сауда мен сыртқы операцияларға салынатын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923 725 973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Кеден төлемдерi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899 374 463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сауда мен операцияларға салынатын басқа да салықтар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24 351 510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21 272 326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21 272 326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163 947 548</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128 059 861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1 692 768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60 453 545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1 603 608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50 095 933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1 674 899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12 039 108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278 532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278 532</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3 225 400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3 225 400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29 781 949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29 781 949</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27 053 144</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материалдық резервтен тауарлар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26 843 144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материалдық резервтен тауарлар сату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26 843 144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3 172 172 819</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292 172 819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бюджеттерден, Астана және Алматы қалаларының бюджеттерінен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292 172 819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қордан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бюджетке Ұлттық қордан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2 880 000 000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8 474 257 598</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369 654 817</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Әкімшілігі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6 800 026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басшысының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5 199 133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ішкі және сыртқы саясатының стратегиялық аспектілерін болжамды-талдамалық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баспа басылымдарының сақталуын қамтамасыз ету және оларды арнайы пайдалану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Тұңғыш Президенті – Елбасы кітапханасының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669 705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халқы Ассамблеясының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476 762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Парламентiнiң Шаруашылық басқармасы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10 849 694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Парламентінің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10 849 694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Премьер-Министрiнiң Кеңсесi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2 330 434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Премьер-Министрінің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2 235 740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органдарда және мекемелерде ақпараттық қауіпсіздікті қамтамасыз ету және ұйымдастыру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құқықтары жөніндегі ұлттық орталық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Адамның және азаматтың құқықтары мен бостандықтарының сақталуын қадағалау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Жоғары Сот Кеңесінің Аппараты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Жоғары Сот Кеңесінің қызметін қамтамасыз ету жөнінде көрсетілетін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59 682 850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59 682 850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Сыртқы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70 136 826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саяси қызметті үйлестіру жөніндегі кызметтер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3 137 700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шекарасын делимитациялау және демаркациялау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 іссапарлар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Шетелде Қазақстан Республикасының мүдделерін білдіру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44 637 323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ұйымдарда, Тәуелсіз Мемлекеттер Достастығының жарғылық және басқа органдарында Қазақстан Республикасының мүдделерін білдіру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428 426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халықаралық ұйымдарға, өзге де халықаралық және басқа органдарға қатысуы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15 543 858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Ақпараттық-имидждік саясаттың іске асырылуын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2 558 737</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73 818 015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66 938 742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қаржы ұйымдары қаржыландыратын инвестициялық жобалардың аудитiн жүзеге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Жеңілдікті тұрғын үй кредиттері бойынша бағамдық айырманы төлеу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Саяси партияларды қаржыландыру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5 930 220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активтерді басқару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906 499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28 509 483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Ғылыми және (немесе) ғылыми-техникалық қызмет субъектілерін базалық қаржыландыру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5 027 000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Ғылымды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23 482 483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9 790 936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және әлеуметтік даму саласындағы мемлекеттік саясатты қалыптастыру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9 790 936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Мәдениет және спорт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1 802 588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және дін саласындағы мемлекеттік саясатты қалыптастыру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1 429 550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4 500 513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Энергетика, атом энергиясы, мұнай-газ және мұнай-химия өнеркәсібі және қоршаған ортаны қорғау саласындағы қызметті үйлестіру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4 500 513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9 728 527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ғарыш қызметін үйлестіру және бақылау саласында мемлекеттік саясатты қалыптастыру және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9 512 245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Авариялар мен апаттар кезінде шұғыл шақыру ақпараттық жүйесін құру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216 282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56 304 373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27 670 248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құрылыс жинақ салымдары бойынша сыйлықақылар төлеу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14 825 168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ұйымдармен бірлесіп жүзеге асырылатын жобаларды зерттеулердің іске асырылуын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1 070 550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10 949 868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Статистикалық ақпаратты ұсынуды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1 788 539</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қызмет істері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3 605 655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 саласындағы бірыңғай мемлекеттiк саясатты қалыптастыру мен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3 397 181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Республиканың мемлекеттiк қызмет кадрларын тестілеу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208 474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бюджеттiң атқарылуын бақылау жөнiндегi есеп комитетi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1 425 562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бюджеттің атқарылуын бақылауды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1 271 799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аудит және қаржылық бақылау жүйесін жетілдіру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153 763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Конституциялық Кеңесi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407 356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Конституциясының республика аумағында жоғары тұруын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407 356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Орталық сайлау комиссиясы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1 002 411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өткізуді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568 360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Сайлау өткізу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434 051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28 738 024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басшысының, Премьер-Министрдің және мемлекеттік органдардың басқа да лауазымды адамдарының қызметін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28 738 024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371 055 532</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43 545 437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техногендік сипаттағы төтенше жағдайлардың алдын алу және жою саласындағы қызметті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43 545 437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327 510 095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2 091 202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Қарулы Күштерінің жауынгерлік, жұмылдыру дайындығын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325 418 893</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437 035 855</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Премьер-Министрiнiң Кеңсесi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771 905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 фельдъегерлік байланыспен қамтамасыз 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771 905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133 892 250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12 229 797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сақтау және қоғамдық қауіпсіздікті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81 280 386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жүйесінің қызметін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31 252 741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жедел-іздестіру қызметтерін жүзеге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9 129 326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5 878 479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Жедел-іздестіру қызметін және сотқа дейінгі тергеп-тексеруді жүзеге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5 878 479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Әдiлет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35 862 548</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қызметін құқықтық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13 250 589</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сараптамаларын жүргізу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2 905 026</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Адвокаттардың заңгерлік көмек көрсетуі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1 267 883</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Нормативтік құқықтық актілердің, халықаралық шарттардың жобаларына, заң жобаларының тұжырымдамаларына ғылыми сараптама</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134 219</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насихат</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207 957</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14 205 948</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Заңнама институтының қызметін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354 652</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Сот-медицина, сот-наркологиялық, сот-психиатриялық сараптамалар бойынша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3 536 274</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қызмет істері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11 572 515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Сыбайлас жемқорлыққа қарсы іс-қимыл жөніндегі бірыңғай мемлекеттік саясатты қалыптастыру және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11 572 515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қауiпсiздiк комитетi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166 343 875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қауіпсіздікті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166 343 875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"Сырбар" сыртқы барлау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9 918 307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Сыртқы барлауды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9 918 307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32 483 328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органдарының азаматтардың және ұйымдардың құқықтарын, бостандықтары мен заңды мүдделерін сотта қорғауды қамтамасыз етуі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32 483 328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21 595 501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21 593 839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Құқықтық статистикалық ақпаратпен қамтамасыз етудің жедел жүйесін құру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Мемлекеттік күзет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18 717 147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Күзетілетін адамдар мен объектілердің қауіпсіздігін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18 717 147</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319 523 916</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Премьер-Министрiнiң Кеңсесi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679 552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Университеті" ДБҰ-на нысаналы салым</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679 552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8 877 539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министрлігінің кадрларын оқыту, біліктілігін арттыру және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8 877 539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9 593 346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жалпы білім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1 174 340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кейінгі кәсіптік білімі бар мамандар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7 874 932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544 074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Әдiлет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Сот-сараптама кадрларының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250 105 349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және ғылым саласындағы мемлекеттік саясатты қалыптастыру және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4 719 086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Зияткерлік мектептері" ДБҰ-ға нысаналы салым</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24 086 004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Университеті" ДБҰ-ға нысаналы салым</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7 266 782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білім беруге қолжетімділікті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285 952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Сапалы мектеп біліміне қолжетімділікті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43 141 921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білімі бар кадрлармен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4 568 475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кейінгі білімі бар кадрлармен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156 851 050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мемлекеттік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орта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8 175 028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мемлекеттік ұйымдары кадрларының біліктілігін арттыру және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503 656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жоғары және жоғары оқу орнынан кейінгі білім беру ұйымдары кадрларының біліктілігін арттыру және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313 124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29 511 038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527 169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мемлекеттік ұйымдары кадрларының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1 636 507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және жоғары оқу орнынан кейінгі білімі бар мамандарды даярлау және білім алушыларға әлеуметтік қолдау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27 347 362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Мәдениет және спорт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16 884 395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Мәдениеттегі және өнердегі дарынды балаларды оқыту және тәрбиелеу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1 304 073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1 425 649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пен өнер саласында кадрлардың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Спорттағы дарынды балаларды оқыту және тәрбиелеу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3 757 170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саласында кадрлардың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пен өнер саласында кадрлар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10 382 725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44 072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реттеу және метрология саласында кадрлардың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Ғарыш саласында кадрлардың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Мемлекеттік қызмет істері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1 973 421</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қызметшілердің біліктілігін арттыру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376 335</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қызметшілерді даярлау, қайта даярлау және олардың біліктілігін арттыру бойынша көрсетілетін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1 597 086</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445 112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кадрларына жоғары оқу орнынан кейінгі білім беруді ұйымдастыру, қайта даярлау және біліктілігін арттыру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445 112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Бас прокуратурасы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1 033 584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органдары қызметкерлерінің кәсіби деңгейін жоғарылату және жоғары білімнен кейінгі білім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1 033 584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 ұйымдары кадрларының біліктілігін арттыру және қайта даярлау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176 900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1 175 587 646</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Iшкi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5 632 912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5 632 912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4 557 677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Күштерді медициналық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4 557 677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Балаларды сауықтыру, оңалту және олардың демалысын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517 980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1 137 682 157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қолданбалы ғылыми зерттеулер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1 245 357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Университеті" ДБҰ-ға нысаналы салым</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4 531 940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6 202 541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Аурулар диагностикасының және емдеудің жоғары технологиялық әдістерінің әлеуетін арттыру және енгізу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130 844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медициналық сақтандыру: қолжетімділікті, сапаны, экономикалық тиімділікті және қаржылық қорғауды жақсарту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7 053 385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Міндетті әлеуметтік медициналық сақтандыру шеңберінде медициналық көмек көрсету және оны сүйемелдеу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781 636 021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көлемімен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336 882 069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14 694 194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санитариялық-эпидемиологиялық салауаттылығы саласындағы қолданбалы ғылыми зерттеулер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269 399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санитариялық-эпидемиологиялық саламаттылығы саласындағы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14 424 795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12 502 726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 Іс Басқармасы медициналық ұйымдарының қызметін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12 502 726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2 741 274 437</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2 741 274 437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әлеуметтік қамсыздандыру және олардың төлемдерін жүргізу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2 720 252 769</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Еңбекті қорғау саласындағы қолданбалы ғылыми зерттеулер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9 913 080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Әлеуметтік-еңбек саласын ақпараттық-талдамалық қамтамасыз ету жөнінде көрсетілетін қызметтер, жұмыспен қамту саясатын жаңғырту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2 393 305</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деңгейде халықты әлеуметтік қорғау және көмек көрсету, сондай-ақ әлеуметтік қорғау жүйесін жетілдіру және инфрақұрылымды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7 176 552</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Астана және Алматы қалаларының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1 412 731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46 240 442</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46 240 442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тұрғын үй шаруашылық саласындағы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тұрғын үй-коммуналдық шаруашылық саласындағы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16 240 442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85 984 463</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Әкімшілігі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құндылықтарды сақтау жөніндегі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173 673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2 522 589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және азаматтарды патриоттық тәрбиелеу жөнінде іс-шаралар өткізу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278 553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Ғылыми-тарихи құндылықтарға, ғылыми-техникалық және ғылыми-педагогикалық ақпаратқа қолжетімділікті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2 244 036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Мәдениет және спорт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36 935 413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саяси тұрақтылықты, қазақстандық патриотизмді, азаматтық қоғам және мемлекеттік институттар арасындағы қарым-қатынасты нығайтуды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359 694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814 548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Қолданбалы ғылыми зерттеулер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423 307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19 979 675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Бұқаралық спортты және спорттың ұлттық түрлерін дамытуды қолдау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262 370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жетістіктер спортын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15 095 819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туристік өнімді қалыптастыру мен оны халықаралық және ішкі нарықта ілгерілету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Ақпарат және коммуникациялар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45 462 570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саясатты жүргізу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45 462 570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671 104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саясатты жүргізу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Щучинск –Бурабай курорттық аймағының туристік имиджін қалыптастыру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184 824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50 959 933</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және ғылым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Сейсмологиялық ақпарат мониторингі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38 299 964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3 237 604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"Қарағандыкөмір" бұрынғы өндірістік бірлестігінің шахталары және көмір тіліктері қызметінің салдарын жою</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505 314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Атомдық және энергетикалық жобаларды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2 740 712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Жылу-электр энергетикасын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31 816 334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12 223 334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 салаларында энергия тиімділігін арттыруды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қойнауын ұтымды және кешенді пайдалануды және Қазақстан Республикасы аумағының геологиялық зерттелуін арттыру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11 796 675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153 948 393</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145 671 358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табиғатты пайдалану және жер ресурстарын пайдалану саласындағы жоспарлау, реттеу, басқару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12 259 316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шаруашылығын дамыту үшін және мал шаруашылығы өнiмiн өндіруге, қайта өңдеуге, өткізуге жағдай жасау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21 667 568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көрсетілетін қызметтердің қолжетімділігін арттыру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65 734 062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ресурстарын тиімді басқару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13 937 053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Өсімдік шаруашылығы өнiмiн өндіруді, қайта өңдеуді, өткізуді дамыту үшін жағдай жасау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8 082 602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ресурстары мен жануарлар әлемін сақтау мен дамытуды басқару,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18 417 186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ресурстары туралы ақпаратқа қол жетімділікті арттыру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5 447 152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бөлу жөнінде уағдаластыққа сәйкес трансшекаралық өзендердің ағындысын шекаралас елдерден келуін қамтамсыз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126 419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7 522 559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ортаның сапасын тұрақтандыру және жақсарту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1 569 834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Парниктік газдар шығарындыларын қысқарту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Гидрометеорологиялық және экологиялық мониторингті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5 815 430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Президентiнiң Іс Басқармасы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754 476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 мен жануарлар дүниесін күзету, қорғау, өсімін молайту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754 476</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7 636 882</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Энергетика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Мұнай-газ химиясы өнеркәсібін және жер қойнауын пайдалануға арналған келісімшарттардағы жергілікті қамтуды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133 200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6 437 421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саласындағы технологиялық сипаттағы қолданбалы ғылыми зерттеулер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1 720 939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сақтауды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381 741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салаларының дамуына жәрдемдесу және өнеркәсіптік қауіпсіздікті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4 334 741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1 066 261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қызметін жетілдіру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1 066 261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371 925 542</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309 741 614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деңгейде автомобиль жолдарын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142 036 637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Жүйелі ішкі авиатасымалдарды субсидиялау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1 174 684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облысаралық қатынастар бойынша теміржол жолаушылар тасымалдарын субсидиялау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23 897 840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Ғарыш қызметі саласындағы қолданбалы ғылыми зерттеулер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Ортақ пайдаланымдағы автомобиль жолдарын жөндеу және олардың сапасын жақсартуға бағытталған күтіп-ұстау бойынша жұмыстарды ұйымдастыру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119 565 826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көлігін және су инфрақұрылымын ұстау,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6 628 422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бюджетіне метрополитен салуға берілетін нысаналы даму трансферттері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Ғарыштық инфрақұрылымның сақталуын қамтамасыз ету және пайдалануды кеңейту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3 043 205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Ақпарат және коммуникациялар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62 183 928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ақпараттандыру және ақпарат саласында мемлекеттік саясатты қалыптастыру және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1 548 526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үкіметті", инфокоммуникациялық инфрақұрылымды және ақпараттық қауіпсіздікті дамыту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60 635 402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253 191 382</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Сыртқы iстер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Өкілдік шығындар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221 187 121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резерві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162 157 204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59 029 917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7 946 109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реттеу және метрология саласындағы көрсетілетін қызметтер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2 485 673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тарту үшін жағдай жасау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2 198 565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инновациялық дамуын қамтамасыз 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3 261 871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23 058 152</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645 000</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"Астана ЭКСПО-2017" ұлттық компаниясы" АҚ-ға нысаналы аударым</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4 811 186</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картасы-2020" бизнесті қолдау мен дамытудың бірыңғай бағдарламасы шеңберінде іс-шараларды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8 805 976</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жұмылдыру және мемлекеттік материалдық резервті қалыптастыру іс-шараларын іске асыру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8 795 990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521 909 240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521 909 240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борышқа қызмет көрсету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521 909 240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1 568 329 118</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1 568 329 118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субвенциялар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1 568 329 118</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26 740 185</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148 301 110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28 627 211</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28 627 211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Жұмыспен қамту 2020 жол картасы шеңберінде кәсіпкерліктің дамуына жәрдемдесуге кредит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28 627 211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Астана және Алматы қалаларының бюджеттерiне Өңірлерді дамытудың 2020 жылға дейінгі бағдарламасы шеңберінде тұрғын үй жобалауға және (немесе) салуға кредит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71 000 112</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Ауыл шаруашылығы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қолдау жөніндегі іс-шараларды жүргізу үшін "Аграрлық несие корпорациясы" АҚ-ға кредит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11 000 112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11 000 112</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38 500 000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Экспорттық операцияларды кредиттеу үшін "Қазақстанның Даму Банкі"" АҚ кейіннен кредиттеумен "Бәйтерек" ұлттық басқарушы холдингі" АҚ кредиттеу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6 173 787</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673 787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кепілдіктер бойынша міндеттемелерді орындау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673 787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экономиканың бәсекеге қабілеттілігі мен орнықтылығын қамтамасыз ету үшін "Бәйтерек" ұлттық басқарушы холдингі" АҚ кредиттеу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121 560 925</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121 560 925</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119 533 997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119 533 997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Төленген мемлекеттік кепілдіктер бойынша талаптарды қайтару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2 026 928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Төленген мемлекеттік кепілдіктер бойынша талаптарды заңды тұлғалардың қайтаруы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2 026 928</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125 468 154</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128 618 154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10 618 154</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министрлiгi</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10 618 154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қаржы ұйымдарының акцияларын сатып алу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10 618 154</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118 000 000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Инвестициялар және даму министрлігі</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істеп тұрған кәсіпорындарды қолдау үшін "Қазақстанның Даму Банкі" АҚ жарғылық капиталын кейіннен ұлғайтуымен "Бәйтерек" ұлттық басқарушы холдингі" АҚ жарғылық капиталын ұлғайту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88 000 000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"Қазақстанның Даму Банкі" АҚ қарыз алу деңгейін ұстау үшін "ҚДБ-Лизинг" АҚ арқылы жарғылық капиталын кейіннен ұлғайтуымен "Бәйтерек" ұлттық басқарушы холдингі" АҚ жарғылық капиталын ұлғайту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сатудан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3 150 000</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3 150 000</w:t>
            </w:r>
            <w:r>
              <w:br/>
            </w:r>
            <w:r>
              <w:rPr>
                <w:rFonts w:ascii="Times New Roman"/>
                <w:b w:val="false"/>
                <w:i w:val="false"/>
                <w:color w:val="000000"/>
                <w:sz w:val="20"/>
              </w:rPr>
              <w:t>
</w:t>
            </w:r>
          </w:p>
        </w:tc>
      </w:tr>
      <w:tr>
        <w:trPr>
          <w:trHeight w:val="30" w:hRule="atLeast"/>
        </w:trPr>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3 150 000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-577 124 948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577 124 948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2016 жылғы " "</w:t>
            </w:r>
            <w:r>
              <w:br/>
            </w:r>
            <w:r>
              <w:rPr>
                <w:rFonts w:ascii="Times New Roman"/>
                <w:b w:val="false"/>
                <w:i w:val="false"/>
                <w:color w:val="000000"/>
                <w:sz w:val="20"/>
              </w:rPr>
              <w:t>№ Заңына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Ұлттық қорға жіберілетін 2017 жылға арналған бюджетке түсетін түсімдердің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005"/>
        <w:gridCol w:w="647"/>
        <w:gridCol w:w="5723"/>
        <w:gridCol w:w="42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1 201 565 156</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1 201 565 156</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623 256 308</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Корпоративтік табыс салығы</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623 256 308</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578 308 848</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578 308 848</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айыппұлдары, өсімпұлдары, санкциялары, өндіріп алулар</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 xml:space="preserve"> республикалық бюджет</w:t>
            </w:r>
            <w:r>
              <w:br/>
            </w:r>
            <w:r>
              <w:rPr>
                <w:rFonts w:ascii="Times New Roman"/>
                <w:b w:val="false"/>
                <w:i w:val="false"/>
                <w:color w:val="000000"/>
                <w:sz w:val="20"/>
              </w:rPr>
              <w:t>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2016 жылғы " "</w:t>
            </w:r>
            <w:r>
              <w:br/>
            </w:r>
            <w:r>
              <w:rPr>
                <w:rFonts w:ascii="Times New Roman"/>
                <w:b w:val="false"/>
                <w:i w:val="false"/>
                <w:color w:val="000000"/>
                <w:sz w:val="20"/>
              </w:rPr>
              <w:t>№ Заңына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2017 жылға арналған республикалық бюджетті атқару</w:t>
      </w:r>
      <w:r>
        <w:br/>
      </w:r>
      <w:r>
        <w:rPr>
          <w:rFonts w:ascii="Times New Roman"/>
          <w:b/>
          <w:i w:val="false"/>
          <w:color w:val="000000"/>
        </w:rPr>
        <w:t>процесінде секвестрлеуге жатпайтын республикалық</w:t>
      </w:r>
      <w:r>
        <w:br/>
      </w:r>
      <w:r>
        <w:rPr>
          <w:rFonts w:ascii="Times New Roman"/>
          <w:b/>
          <w:i w:val="false"/>
          <w:color w:val="000000"/>
        </w:rPr>
        <w:t>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623"/>
        <w:gridCol w:w="1623"/>
        <w:gridCol w:w="1623"/>
        <w:gridCol w:w="62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Білім беру және ғылым министрлiгi</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Сапалы мектеп біліміне қолжетімділікті қамтамасыз ету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Дарынды балаларды республикалық білім беру ұйымдарында оқыту және тәрбиелеу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Назарбаев Зияткерлік мектептерінде мемлекеттік білім беру тапсырысын іске асыру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министрлiгi</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ұлттық денсаулық сақтау жүйесінің шеңберінде халықты медициналық көмекпен қамтамасыз ету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 көрсету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Жоғары мамандандырылған медициналық көмек көрсету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аурулармен ауыратын науқастарға медициналық көмек көрсету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Астана және Алматы қалаларының бюджеттерiне жергілікті деңгейде тегін медициналық көмектің кепілдік берілген көлемін көрсетуге берiлетiн ағымдағы нысаналы трансферттер</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Астана және Алматы қалаларының бюджеттерiне амбулаториялық деңгейде дәрілік заттармен және балаларға арналған және емдік мамандандырылған тамақ өнімдерімен қамтамасыз етуге берiлетiн ағымдағы нысаналы трансферттер</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Астана және Алматы қалаларының бюджеттеріне салауатты өмір салтын насихаттауға берілетін ағымдағы нысаналы трансферттер</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аудандық маңызы бар және ауыл және амбулаториялық-емханалық көмектің денсаулық сақтау субъектілерінің медициналық көмек көрсетуі</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Бірыңғай ұлттық денсаулық сақтау жүйесінің шеңберінде қаржыландырылатын бағыттарды қоспағанда, халықты медициналық көмекпен қамтамасыз ету және инфрақұрылымды дамыту </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бюджеттерге, Астана және Алматы қалаларының бюджеттеріне дәрiлiк заттарды, вакциналарды және басқа да иммундық-биологиялық препараттарды сатып алуға берілетін ағымдағы нысаналы трансферттер</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Бірыңғай ұлттық денсаулық сақтау жүйесі шеңберінде қаржыландырылатын бағыттарды қоспағанда, мамандандырылған медициналық көмек көрсету </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Бірыңғай ұлттық денсаулық сақтау жүйесі шеңберінде қаржыландырылатын бағыттарды қоспағанда, жоғары мамандандырылған медициналық көмек көрсету </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Санитариялық авиация түрінде жедел медициналық көмек көрсету </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 оның құрамдарын және препараттарды өндіру бойынша қызмет көрсету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медициналық технологияларды қолдану арқылы медициналық көмек көрсету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Ұлттық экономика министрлiгi</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санитариялық-эпидемиологиялық саламаттылығы саласындағы іс-шараларды іске асыру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санитариялық-эпидемиологиялық салауаттылығын қамтамасыз ету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әлеуметтiк қамсыздандыру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және әлеуметтік даму министрлiгi</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әлеуметтік қамсыздандыру және олардың төлемдерін жүргізу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Ортақ зейнетақыларды төлеу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базалық зейнетақы төлемдері</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ядролық сынақ полигонындағы ядролық сынақтар салдарынан зардап шеккен азаматтардың зейнетақыларына үстемеақылар</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Мүгедектігі бойынша берілетін мемлекеттік базалық жәрдемақы</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Асыраушысынан айрылу жағдайы бойынша берілетін мемлекеттік базалық жәрдемақы</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Жасына байланысты берілетін мемлекеттік базалық жәрдемақы</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Жерлеуге берiлетiн жәрдемақы</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арнайы жәрдемақылар</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тұлғаның қызметі тоқтатылған жағдайда, мемлекетке сот жүктеген, адам өмірі мен денсаулығына келтірілген зиянды өтеу</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ядролық сынақ полигонындағы ядролық сынақтардың салдарынан зардап шеккен азаматтарға біржолғы мемлекеттік ақшалай өтемақылар</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Жаппай саяси қуғын-сүргін құрбандары болған ақталған азаматтарға берілетін біржолғы ақшалай өтемақы</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 тууға байланысты берілетін біржолғы мемлекеттік жәрдемақылар</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 жасқа дейiнгі баланы күту үшін төленетін мемлекеттік жәрдемақылар</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 балаларды тәрбиелеуші ата-аналарға, қамқоршыларға мемлекеттік жәрдемақылар </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r>
              <w:br/>
            </w:r>
            <w:r>
              <w:rPr>
                <w:rFonts w:ascii="Times New Roman"/>
                <w:b w:val="false"/>
                <w:i w:val="false"/>
                <w:color w:val="000000"/>
                <w:sz w:val="20"/>
              </w:rPr>
              <w:t>
</w:t>
            </w:r>
          </w:p>
        </w:tc>
        <w:tc>
          <w:tcPr>
            <w:tcW w:w="6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мемлекеттік жәрдемақылар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 2019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2016 жылғы " "</w:t>
            </w:r>
            <w:r>
              <w:br/>
            </w:r>
            <w:r>
              <w:rPr>
                <w:rFonts w:ascii="Times New Roman"/>
                <w:b w:val="false"/>
                <w:i w:val="false"/>
                <w:color w:val="000000"/>
                <w:sz w:val="20"/>
              </w:rPr>
              <w:t>№ Заңына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2017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білім беру бағдарламалары бойынша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денсаулық сақтау ұйымдары үшін қанды, оның құрамдауыштары мен препараттарын өндіру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Ана мен баланы қорғау жөніндегі көрсетілетін қызметтер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Патологоанатомиялық ашып тексеруді жүргізу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аурулармен ауыратын науқастарды химиялық препараттармен қамтамасыз ету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Гемофилиямен ауыратын науқастарды қанды ұйыту факторларымен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Халыққа иммундық профилактика жүргізу үшін вакциналарды және басқа медициналық иммундық биологиялық препараттарды орталықтандырылған сатып алу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денсаулық сақтау объектілерін күтіп-ұстау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кепілдендірілген көлемі шеңберінде скринингтік зерттеулер жүргізу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