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65b" w14:textId="e212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2017 - 2019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Республикасының Ұлттық қорынан 2017 - 2019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2017 - 2019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кепілдендірілген трансферттің мөлшерлері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2017 - 2019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 - 2 880 000 000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 - 2 880 000 000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2019 жыл - 2 880 000 000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Заң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қорынан 2016 - 2018 жылдарға арналған кепілдендірілген трансферт туралы» 2015 жылғы 30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22-VІІ, 164-құжат; 2016 ж., № 5, 33-құжат)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