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30f3" w14:textId="00f3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31 тамыздағы № 502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Хорватия Республикасының Үкіметі арасындағы экономикалық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министрi Тимур Мұратұлы Сүлейменовке Қазақстан Республикасының Үкіметі мен Хорватия Республикасының Үкіметі арасындағы экономикалық ынтымақтастық туралы келісімге қағидаттық сипаты жоқ өзгерiстер мен толықтырулар енгiзуге рұқсат бере отырып, Қазақстан Республикасының Үкiметi атынан қол қоюға өкiлеттiк берiлсiн.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19.10.2017 </w:t>
      </w:r>
      <w:r>
        <w:rPr>
          <w:rFonts w:ascii="Times New Roman"/>
          <w:b w:val="false"/>
          <w:i w:val="false"/>
          <w:color w:val="ff0000"/>
          <w:sz w:val="28"/>
        </w:rPr>
        <w:t>№ 652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r>
              <w:br/>
            </w:r>
            <w:r>
              <w:rPr>
                <w:rFonts w:ascii="Times New Roman"/>
                <w:b w:val="false"/>
                <w:i w:val="false"/>
                <w:color w:val="000000"/>
                <w:sz w:val="20"/>
              </w:rPr>
              <w:t>№ 502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Қазақстан Республикасының Үкіметі мен Хорватия Республикасының</w:t>
      </w:r>
      <w:r>
        <w:br/>
      </w:r>
      <w:r>
        <w:rPr>
          <w:rFonts w:ascii="Times New Roman"/>
          <w:b/>
          <w:i w:val="false"/>
          <w:color w:val="000000"/>
        </w:rPr>
        <w:t>Үкіметі арасындағы экономикалық ынтымақтастық туралы келісім</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Хорватия Республикасының Үкіметі</w:t>
      </w:r>
    </w:p>
    <w:p>
      <w:pPr>
        <w:spacing w:after="0"/>
        <w:ind w:left="0"/>
        <w:jc w:val="both"/>
      </w:pPr>
      <w:r>
        <w:rPr>
          <w:rFonts w:ascii="Times New Roman"/>
          <w:b w:val="false"/>
          <w:i w:val="false"/>
          <w:color w:val="000000"/>
          <w:sz w:val="28"/>
        </w:rPr>
        <w:t>
      Тараптардың мемлекеттері арасындағы ынтымақтастық бойынша ұзақ мерзімді қатынастарды дамытуға және достық пен дәстүрлі қатынастарды нығайтуды жалғастыруға ниет білдіре отырып;</w:t>
      </w:r>
    </w:p>
    <w:p>
      <w:pPr>
        <w:spacing w:after="0"/>
        <w:ind w:left="0"/>
        <w:jc w:val="both"/>
      </w:pPr>
      <w:r>
        <w:rPr>
          <w:rFonts w:ascii="Times New Roman"/>
          <w:b w:val="false"/>
          <w:i w:val="false"/>
          <w:color w:val="000000"/>
          <w:sz w:val="28"/>
        </w:rPr>
        <w:t>
      өзара тиімді негізде өздерінің экономикалық және өнеркәсіптік ынтымақтастығын дамыту және күшейту мақсатында;</w:t>
      </w:r>
    </w:p>
    <w:p>
      <w:pPr>
        <w:spacing w:after="0"/>
        <w:ind w:left="0"/>
        <w:jc w:val="both"/>
      </w:pPr>
      <w:r>
        <w:rPr>
          <w:rFonts w:ascii="Times New Roman"/>
          <w:b w:val="false"/>
          <w:i w:val="false"/>
          <w:color w:val="000000"/>
          <w:sz w:val="28"/>
        </w:rPr>
        <w:t>
      шарттық негізді тереңдетудің одан әрі ынтымақтастық үшін қолайлы жағдай және үйлесімді негіз жасайтынын мойындай отырып;</w:t>
      </w:r>
    </w:p>
    <w:p>
      <w:pPr>
        <w:spacing w:after="0"/>
        <w:ind w:left="0"/>
        <w:jc w:val="both"/>
      </w:pPr>
      <w:r>
        <w:rPr>
          <w:rFonts w:ascii="Times New Roman"/>
          <w:b w:val="false"/>
          <w:i w:val="false"/>
          <w:color w:val="000000"/>
          <w:sz w:val="28"/>
        </w:rPr>
        <w:t>
      Тараптар мемлекеттерінің қолданыстағы заңнамаларының шеңберінде және халықаралық құқық қағидаттарына сәйкес</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Тараптар мемлекеттерінің қолданыстағы заңнамаларының шеңберінде Тараптар экономикалық және әлеуметтік дамуға байланысты барлық салалардағы өзара тиімді экономикалық ынтымақтастықты кеңейтуге және әртараптандыруға жәрдемдеседі.</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Әрбір Тарап өз құзыреті шегінде басқа Тарапты өнеркәсіптік және өзара экономикалық қатынастарды, оның ішінде мына салаларды:</w:t>
      </w:r>
    </w:p>
    <w:p>
      <w:pPr>
        <w:spacing w:after="0"/>
        <w:ind w:left="0"/>
        <w:jc w:val="both"/>
      </w:pPr>
      <w:r>
        <w:rPr>
          <w:rFonts w:ascii="Times New Roman"/>
          <w:b w:val="false"/>
          <w:i w:val="false"/>
          <w:color w:val="000000"/>
          <w:sz w:val="28"/>
        </w:rPr>
        <w:t>
      1) энергетика және энергия тиімділігі;</w:t>
      </w:r>
    </w:p>
    <w:p>
      <w:pPr>
        <w:spacing w:after="0"/>
        <w:ind w:left="0"/>
        <w:jc w:val="both"/>
      </w:pPr>
      <w:r>
        <w:rPr>
          <w:rFonts w:ascii="Times New Roman"/>
          <w:b w:val="false"/>
          <w:i w:val="false"/>
          <w:color w:val="000000"/>
          <w:sz w:val="28"/>
        </w:rPr>
        <w:t>
      2) инфрақұрылым;</w:t>
      </w:r>
    </w:p>
    <w:p>
      <w:pPr>
        <w:spacing w:after="0"/>
        <w:ind w:left="0"/>
        <w:jc w:val="both"/>
      </w:pPr>
      <w:r>
        <w:rPr>
          <w:rFonts w:ascii="Times New Roman"/>
          <w:b w:val="false"/>
          <w:i w:val="false"/>
          <w:color w:val="000000"/>
          <w:sz w:val="28"/>
        </w:rPr>
        <w:t>
      3) инженерия және машина жасау;</w:t>
      </w:r>
    </w:p>
    <w:p>
      <w:pPr>
        <w:spacing w:after="0"/>
        <w:ind w:left="0"/>
        <w:jc w:val="both"/>
      </w:pPr>
      <w:r>
        <w:rPr>
          <w:rFonts w:ascii="Times New Roman"/>
          <w:b w:val="false"/>
          <w:i w:val="false"/>
          <w:color w:val="000000"/>
          <w:sz w:val="28"/>
        </w:rPr>
        <w:t>
      4) электрондық өнеркәсіп және телекоммуникациялар;</w:t>
      </w:r>
    </w:p>
    <w:p>
      <w:pPr>
        <w:spacing w:after="0"/>
        <w:ind w:left="0"/>
        <w:jc w:val="both"/>
      </w:pPr>
      <w:r>
        <w:rPr>
          <w:rFonts w:ascii="Times New Roman"/>
          <w:b w:val="false"/>
          <w:i w:val="false"/>
          <w:color w:val="000000"/>
          <w:sz w:val="28"/>
        </w:rPr>
        <w:t>
      5) ауыл шаруашылығы және тамақ өнеркәсібі;</w:t>
      </w:r>
    </w:p>
    <w:p>
      <w:pPr>
        <w:spacing w:after="0"/>
        <w:ind w:left="0"/>
        <w:jc w:val="both"/>
      </w:pPr>
      <w:r>
        <w:rPr>
          <w:rFonts w:ascii="Times New Roman"/>
          <w:b w:val="false"/>
          <w:i w:val="false"/>
          <w:color w:val="000000"/>
          <w:sz w:val="28"/>
        </w:rPr>
        <w:t>
      6) фармацевтикалық өнеркәсіп салаларын дамыту бойынша ынтымақтастық мүмкіндіктері туралы хабардар етеді.</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өздерінің ынтымақтастығын кеңейту және күшейту үшін мынадай шаралар:</w:t>
      </w:r>
    </w:p>
    <w:p>
      <w:pPr>
        <w:spacing w:after="0"/>
        <w:ind w:left="0"/>
        <w:jc w:val="both"/>
      </w:pPr>
      <w:r>
        <w:rPr>
          <w:rFonts w:ascii="Times New Roman"/>
          <w:b w:val="false"/>
          <w:i w:val="false"/>
          <w:color w:val="000000"/>
          <w:sz w:val="28"/>
        </w:rPr>
        <w:t>
      1) Тараптар арасындағы байланыстарды дамыту және ынтымақтастықты нығайту;</w:t>
      </w:r>
    </w:p>
    <w:p>
      <w:pPr>
        <w:spacing w:after="0"/>
        <w:ind w:left="0"/>
        <w:jc w:val="both"/>
      </w:pPr>
      <w:r>
        <w:rPr>
          <w:rFonts w:ascii="Times New Roman"/>
          <w:b w:val="false"/>
          <w:i w:val="false"/>
          <w:color w:val="000000"/>
          <w:sz w:val="28"/>
        </w:rPr>
        <w:t>
      2) Тараптар мемлекеттерінің бизнес топтары арасында жаңа байланыстар орнатуға және қазіргі байланыстарды кеңейтуге жәрдемдесу, жеке тұлғалар мен кәсіпорындар арасындағы сапарларды, кездесулерді және басқа да өзара іс-қимылдарды көтермелеу;</w:t>
      </w:r>
    </w:p>
    <w:p>
      <w:pPr>
        <w:spacing w:after="0"/>
        <w:ind w:left="0"/>
        <w:jc w:val="both"/>
      </w:pPr>
      <w:r>
        <w:rPr>
          <w:rFonts w:ascii="Times New Roman"/>
          <w:b w:val="false"/>
          <w:i w:val="false"/>
          <w:color w:val="000000"/>
          <w:sz w:val="28"/>
        </w:rPr>
        <w:t>
      3) коммерциялық ұйымдар арасында өзара қызығушылық тудыратын ақпаратпен алмасу, жәрмеңкелерге және көрмелерге қатысуды көтермелеу, бизнес оқиғалар, семинарлар, симпозиумдар және конференциялар ұйымдастыру;</w:t>
      </w:r>
    </w:p>
    <w:p>
      <w:pPr>
        <w:spacing w:after="0"/>
        <w:ind w:left="0"/>
        <w:jc w:val="both"/>
      </w:pPr>
      <w:r>
        <w:rPr>
          <w:rFonts w:ascii="Times New Roman"/>
          <w:b w:val="false"/>
          <w:i w:val="false"/>
          <w:color w:val="000000"/>
          <w:sz w:val="28"/>
        </w:rPr>
        <w:t>
      4) шағын және орта кәсіпорындардың екіжақты экономикалық қатынастарға неғұрлым белсенді қатысуын ілгерілету;</w:t>
      </w:r>
    </w:p>
    <w:p>
      <w:pPr>
        <w:spacing w:after="0"/>
        <w:ind w:left="0"/>
        <w:jc w:val="both"/>
      </w:pPr>
      <w:r>
        <w:rPr>
          <w:rFonts w:ascii="Times New Roman"/>
          <w:b w:val="false"/>
          <w:i w:val="false"/>
          <w:color w:val="000000"/>
          <w:sz w:val="28"/>
        </w:rPr>
        <w:t>
      5) консультациялар беру, маркетинг, ұсынымдар және өзара қызығушылық тудыратын сараптамалық көрсетілетін қызметтер салаларындағы ынтымақтастықты көтермелеу;</w:t>
      </w:r>
    </w:p>
    <w:p>
      <w:pPr>
        <w:spacing w:after="0"/>
        <w:ind w:left="0"/>
        <w:jc w:val="both"/>
      </w:pPr>
      <w:r>
        <w:rPr>
          <w:rFonts w:ascii="Times New Roman"/>
          <w:b w:val="false"/>
          <w:i w:val="false"/>
          <w:color w:val="000000"/>
          <w:sz w:val="28"/>
        </w:rPr>
        <w:t>
      6) қаржы институттарын және банктерді неғұрлым тығыз байланыстар орнату және тиісінше олардың ынтымақтастығын нығайту бойынша көтермелеу;</w:t>
      </w:r>
    </w:p>
    <w:p>
      <w:pPr>
        <w:spacing w:after="0"/>
        <w:ind w:left="0"/>
        <w:jc w:val="both"/>
      </w:pPr>
      <w:r>
        <w:rPr>
          <w:rFonts w:ascii="Times New Roman"/>
          <w:b w:val="false"/>
          <w:i w:val="false"/>
          <w:color w:val="000000"/>
          <w:sz w:val="28"/>
        </w:rPr>
        <w:t>
      7) инвестициялық белсенділікті, бірлескен кәсіпорындар құруды, компаниялардың өкілдіктерін және филиалдарын құруды көтермелеу;</w:t>
      </w:r>
    </w:p>
    <w:p>
      <w:pPr>
        <w:spacing w:after="0"/>
        <w:ind w:left="0"/>
        <w:jc w:val="both"/>
      </w:pPr>
      <w:r>
        <w:rPr>
          <w:rFonts w:ascii="Times New Roman"/>
          <w:b w:val="false"/>
          <w:i w:val="false"/>
          <w:color w:val="000000"/>
          <w:sz w:val="28"/>
        </w:rPr>
        <w:t>
      8) өзара қызығушылық тудыратын мәселелерде өңіраралық ынтымақтастықты және халықаралық деңгейдегі ынтымақтастықты көтермелеу; және</w:t>
      </w:r>
    </w:p>
    <w:p>
      <w:pPr>
        <w:spacing w:after="0"/>
        <w:ind w:left="0"/>
        <w:jc w:val="both"/>
      </w:pPr>
      <w:r>
        <w:rPr>
          <w:rFonts w:ascii="Times New Roman"/>
          <w:b w:val="false"/>
          <w:i w:val="false"/>
          <w:color w:val="000000"/>
          <w:sz w:val="28"/>
        </w:rPr>
        <w:t>
      9) үшінші елдердің нарықтары мәселелері бойынша ынтымақтастық арқылы күш-жігерін салады.</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Тараптар арасындағы экономикалық ынтымақтастықты дамыту және ілгерілету үшін Тараптар бірлескен Комиссия (бұдан әрі Комиссия деп аталады) құрады және осы Келісімнің іске асырылуын бақылайды.</w:t>
      </w:r>
    </w:p>
    <w:p>
      <w:pPr>
        <w:spacing w:after="0"/>
        <w:ind w:left="0"/>
        <w:jc w:val="both"/>
      </w:pPr>
      <w:r>
        <w:rPr>
          <w:rFonts w:ascii="Times New Roman"/>
          <w:b w:val="false"/>
          <w:i w:val="false"/>
          <w:color w:val="000000"/>
          <w:sz w:val="28"/>
        </w:rPr>
        <w:t>
      Комиссияның қызметі мына бағыттар бойынша жүзеге асырылады:</w:t>
      </w:r>
    </w:p>
    <w:p>
      <w:pPr>
        <w:spacing w:after="0"/>
        <w:ind w:left="0"/>
        <w:jc w:val="both"/>
      </w:pPr>
      <w:r>
        <w:rPr>
          <w:rFonts w:ascii="Times New Roman"/>
          <w:b w:val="false"/>
          <w:i w:val="false"/>
          <w:color w:val="000000"/>
          <w:sz w:val="28"/>
        </w:rPr>
        <w:t>
      1) екіжақты экономикалық қатынастарды дамытуды талқылау;</w:t>
      </w:r>
    </w:p>
    <w:p>
      <w:pPr>
        <w:spacing w:after="0"/>
        <w:ind w:left="0"/>
        <w:jc w:val="both"/>
      </w:pPr>
      <w:r>
        <w:rPr>
          <w:rFonts w:ascii="Times New Roman"/>
          <w:b w:val="false"/>
          <w:i w:val="false"/>
          <w:color w:val="000000"/>
          <w:sz w:val="28"/>
        </w:rPr>
        <w:t>
      2) болашақтағы экономикалық ынтымақтастықты одан әрі дамыту үшін жаңа мүмкіндіктерді анықтау;</w:t>
      </w:r>
    </w:p>
    <w:p>
      <w:pPr>
        <w:spacing w:after="0"/>
        <w:ind w:left="0"/>
        <w:jc w:val="both"/>
      </w:pPr>
      <w:r>
        <w:rPr>
          <w:rFonts w:ascii="Times New Roman"/>
          <w:b w:val="false"/>
          <w:i w:val="false"/>
          <w:color w:val="000000"/>
          <w:sz w:val="28"/>
        </w:rPr>
        <w:t>
      3) екі елдің кәсіпорындары арасындағы экономикалық ынтымақтастық жағдайын жақсарту жөнінде ұсыныстар әзірлеу;</w:t>
      </w:r>
    </w:p>
    <w:p>
      <w:pPr>
        <w:spacing w:after="0"/>
        <w:ind w:left="0"/>
        <w:jc w:val="both"/>
      </w:pPr>
      <w:r>
        <w:rPr>
          <w:rFonts w:ascii="Times New Roman"/>
          <w:b w:val="false"/>
          <w:i w:val="false"/>
          <w:color w:val="000000"/>
          <w:sz w:val="28"/>
        </w:rPr>
        <w:t>
      4) осы Келісімді іске асыру жөнінде ұсыныстар әзірлеу.</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консультациялар мен келіссөздер арқылы шешеді.</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Осы Келісімге Тараптардың өзара келісімі бойынша жекелеген хаттамалармен ресімделетін және оның ажырамас бөліктері болып табылатын өзгерістер мен толықтырулар енгізілуі мүмкін.</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Келісім Қазақстан Республикасы мен Хорватия Республикасы қатысушы болып табылатын басқа халықаралық келісімдерден және олардың халықаралық ұйымдар мен өңірлік интеграцияларға мүшелігінен туындайтын құқықтары мен міндеттемелерін қозғамайды.</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Келiсiм күшіне енген күннен бастап бес жыл бойы қолданылады және егер Тараптардың бірі екіншісіне осы Келісімнің қолданылуын тоқтату ниетi туралы дипломатиялық арналар арқылы ағымдағы 5 жылдық кезең аяқталғанға дейін алты ай бұрын хабарламаса, келесі бесжылдық кезеңге ұзартылады.</w:t>
      </w:r>
    </w:p>
    <w:p>
      <w:pPr>
        <w:spacing w:after="0"/>
        <w:ind w:left="0"/>
        <w:jc w:val="both"/>
      </w:pPr>
      <w:r>
        <w:rPr>
          <w:rFonts w:ascii="Times New Roman"/>
          <w:b w:val="false"/>
          <w:i w:val="false"/>
          <w:color w:val="000000"/>
          <w:sz w:val="28"/>
        </w:rPr>
        <w:t>
      2016 жылғы "____" ____________ ____________ екі төлнұсқа данада, әрқайсысы қазақ, хорват, орыс және ағылшын тілдерінде жасалды әрі барлық мәтіндердің күші бірдей. Осы Келісімді түсіндіру кезінде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