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be63" w14:textId="881b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омбудсменді тағайындау туралы" Қазақстан Республикасы Үкіметінің 2015 жылғы 26 желтоқсандағы № 1071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499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"Инвестициялық омбудсменді тағайындау туралы" Қазақстан Республикасы Үкіметінің 2015 жылғы 26 желтоқсандағы № 1071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540-құжат)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Жеңіс Махмұдұлы Қасымбек инвестициялық омбудсмен болып тағайындалсын.".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