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3074" w14:textId="78f3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құрылысына кепілдік беру қорының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26 тамыздағы № 479 қаулысы. Күші жойылды - Қазақстан Республикасы Үкіметінің 2020 жылғы 8 қыркүйектегі № 557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08.09.2020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2016 жылғы 10 қазаннан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құрылысына үлестік қатысу туралы" 2016 жылғы 7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ипотекалық кредиттерге кепілдік беру қоры" коммерциялық емес акционерлік қоғамы Тұрғын үй құрылысына кепілдік беру қоры болып айқындалсын.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"Бәйтерек" ұлттық басқарушы холдингі" акционерлік қоғамы (келісім бойынша) заңнамада белгіленген тәртіппен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10 қазаннан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4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