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89263" w14:textId="ba892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 мен босқын куәлігін ресімдеу, беру, ауыстыру, тапсыру, алып қою және жою қағидаларын бекіту туралы" Қазақстан Республикасы Үкіметінің 2013 жылғы 26 тамыздағы № 852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19 тамыздағы № 470 қаулысы. Күші жойылды - Қазақстан Республикасы Үкіметінің 2023 жылғы 1 қыркүйектегі № 758 қаулысымен</w:t>
      </w:r>
    </w:p>
    <w:p>
      <w:pPr>
        <w:spacing w:after="0"/>
        <w:ind w:left="0"/>
        <w:jc w:val="both"/>
      </w:pPr>
      <w:r>
        <w:rPr>
          <w:rFonts w:ascii="Times New Roman"/>
          <w:b w:val="false"/>
          <w:i w:val="false"/>
          <w:color w:val="ff0000"/>
          <w:sz w:val="28"/>
        </w:rPr>
        <w:t xml:space="preserve">
      Ескерту. Күші жойылды - ҚР Үкіметінің 01.09.2023 </w:t>
      </w:r>
      <w:r>
        <w:rPr>
          <w:rFonts w:ascii="Times New Roman"/>
          <w:b w:val="false"/>
          <w:i w:val="false"/>
          <w:color w:val="ff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 мен босқын куәлігін ресімдеу, беру, ауыстыру, тапсыру, алып қою және жою қағидаларын бекіту туралы" Қазақстан Республикасы Үкіметінің 2013 жылғы 26 тамыздағы № 852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2013 ж., № 50, 696-құжат)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 мен босқын куәлігін ресімдеу, беру, ауыстыру, тапсыру, алып қою және жою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абзацы мынадай редакцияда жазылсын: </w:t>
      </w:r>
    </w:p>
    <w:bookmarkStart w:name="z5" w:id="3"/>
    <w:p>
      <w:pPr>
        <w:spacing w:after="0"/>
        <w:ind w:left="0"/>
        <w:jc w:val="both"/>
      </w:pPr>
      <w:r>
        <w:rPr>
          <w:rFonts w:ascii="Times New Roman"/>
          <w:b w:val="false"/>
          <w:i w:val="false"/>
          <w:color w:val="000000"/>
          <w:sz w:val="28"/>
        </w:rPr>
        <w:t>
      "5. Жеке тұлғаның қалауы бойынша шетелдіктің Қазақстан Республикасында тұруына ықтиярхат, азаматтығы жоқ адамның куәлігі ресімделген күннен бастап жеті, он және он бес жұмыс күні ішінде жеделдетілген тәртіппен беріледі. Қазақстан Республикасы азаматының паспорты, Қазақстан Республикасы азаматының жеке басын куәландыратын құжат ресімделген және оларды жеделдетілген түрде бергені үшін төлем төленген күннен бастап екі жұмыс күні ішінде (Астана, Алматы, Ақтөбе, Шымкент қалаларында), төрт жұмыс күн ішінде (облыс орталықтарында) жеделдетілген тәртіппен беріледі.".</w:t>
      </w:r>
    </w:p>
    <w:bookmarkEnd w:id="3"/>
    <w:bookmarkStart w:name="z6" w:id="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