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0d54" w14:textId="4a60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тамыздағы № 466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–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571"/>
        <w:gridCol w:w="2768"/>
        <w:gridCol w:w="2156"/>
        <w:gridCol w:w="1740"/>
        <w:gridCol w:w="2157"/>
        <w:gridCol w:w="1545"/>
      </w:tblGrid>
      <w:tr>
        <w:trPr>
          <w:trHeight w:val="30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 қызмет нәтижелерін коммерцияландыру жобаларын қаржыландыру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 қызмет нәтижелерін коммерцияландыруға грант беру бойынша көрсетілетін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(Ғылым комитеті)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 қоры» АҚ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«Ғылымды дамыту» 102 «Ғылыми зерттеу лерді гранттық қаржыландыру»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