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4f9" w14:textId="a4fe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тамыздағы № 465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«2016 - 2018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қордан бөлінген нысаналы трансферттер» деген V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деген 13-функционалдық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 «Қазақстан Республикасы Ұлттық экономика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087 «Бизнестің жол картасы-2020» бизнесті қолдау мен дамытудың бірыңғай бағдарламасы шеңберінде іс-шараларды іске асыру»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 «Облыстық бюджеттерге,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210"/>
        <w:gridCol w:w="1239"/>
        <w:gridCol w:w="1239"/>
        <w:gridCol w:w="3822"/>
        <w:gridCol w:w="2091"/>
        <w:gridCol w:w="2176"/>
        <w:gridCol w:w="1041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169 046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» 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213"/>
        <w:gridCol w:w="1241"/>
        <w:gridCol w:w="1241"/>
        <w:gridCol w:w="3830"/>
        <w:gridCol w:w="2095"/>
        <w:gridCol w:w="2152"/>
        <w:gridCol w:w="1044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1 280 324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213"/>
        <w:gridCol w:w="1241"/>
        <w:gridCol w:w="1213"/>
        <w:gridCol w:w="3830"/>
        <w:gridCol w:w="2095"/>
        <w:gridCol w:w="2181"/>
        <w:gridCol w:w="1043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328 511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239"/>
        <w:gridCol w:w="1239"/>
        <w:gridCol w:w="1210"/>
        <w:gridCol w:w="3822"/>
        <w:gridCol w:w="2062"/>
        <w:gridCol w:w="2176"/>
        <w:gridCol w:w="1070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351 629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244"/>
        <w:gridCol w:w="1244"/>
        <w:gridCol w:w="1215"/>
        <w:gridCol w:w="3838"/>
        <w:gridCol w:w="2070"/>
        <w:gridCol w:w="2185"/>
        <w:gridCol w:w="1017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1 134 396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