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6d41b" w14:textId="766d4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шетелдік жұмыс күшін тартуға рұқсатты бергені және (немесе) ұзартқаны үшін алым мөлшерлемелерін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18 тамыздағы № 459 қаулысы. Күші жойылды - Қазақстан Республикасы Үкіметінің 2018 жылғы 3 сәуірдегі № 157 қаулысымен</w:t>
      </w:r>
    </w:p>
    <w:p>
      <w:pPr>
        <w:spacing w:after="0"/>
        <w:ind w:left="0"/>
        <w:jc w:val="both"/>
      </w:pPr>
      <w:r>
        <w:rPr>
          <w:rFonts w:ascii="Times New Roman"/>
          <w:b w:val="false"/>
          <w:i w:val="false"/>
          <w:color w:val="ff0000"/>
          <w:sz w:val="28"/>
        </w:rPr>
        <w:t xml:space="preserve">
      Ескерту. Күші жойылды – ҚР Үкіметінің 03.04.2018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(Салық кодексі) 476-7-бабына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Республикасына шетелдік жұмыс күшін тартуға рұқсатты бергені және (немесе) ұзартқаны үшін алым мөлшерлемелері 24 еселенген айлық есептік көрсеткіш мөлшерінде белгіленетін маусымдық шетелдік жұмыскерлерді қоспағанда, Қазақстан Республикасына шетелдік жұмыс күшін тартуға рұқсатты бергені және (немесе) ұзартқаны үшін алым мөлшерлемелері алымдарды төлеу күніне республикалық бюджет туралы заңда белгіленген айлық есептік көрсеткіш мөлшеріне байланысты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мөлшерлерде белгіленсін.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 бірақ 2017 жылғы 1 қаңтардан ерте емес.</w:t>
      </w:r>
    </w:p>
    <w:bookmarkEnd w:id="2"/>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18 тамыздағы</w:t>
            </w:r>
            <w:r>
              <w:br/>
            </w:r>
            <w:r>
              <w:rPr>
                <w:rFonts w:ascii="Times New Roman"/>
                <w:b w:val="false"/>
                <w:i w:val="false"/>
                <w:color w:val="000000"/>
                <w:sz w:val="20"/>
              </w:rPr>
              <w:t>№ 459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Республикасына шетелдік жұмыс күшін тартуға рұқсатты бергені және (немесе) ұзартқаны үшін алым мөлшерлемелерінің көлемдері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3724"/>
        <w:gridCol w:w="1810"/>
        <w:gridCol w:w="1811"/>
        <w:gridCol w:w="1811"/>
        <w:gridCol w:w="1811"/>
      </w:tblGrid>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көрсеткішпен мөлшерлемелер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жұмыскерлердің бірінші санаты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жұмыскерлердің екінші санаты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жұмыскерлердің үшінші санаты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жұмыскерлердің төртінші санаты</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орман және балық шаруашылығы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жабдықтау, газ, бу беру және ауаны баптау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жүйесі, қалдықтарды жинауды және бөлуді бақылау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Көтерме және бөлшек сауда; автомобильдер мен мотоциклдарды жөндеу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жинау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орындалатын операциялар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қамсыздандыру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көрсетілетін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 түрлерін ұсыну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қызметшісін жалдайтын және өзі тұтыну үшін тауарлар өндіретін және қызметтер көрсететін үй шаруашылықтарының қызметі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аумақтық ұйымдардың және органдардың қызметі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