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bf52" w14:textId="c97b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шілдедегі № 436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күшi жойылған кейбiр шешiмдерiнiң тiзбесi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бюджеттен қаржыландырылатын зерттеулердің және шетелдік ұйымдармен бірлескен зерттеулердің тақырыбын қарау мәселелері жөнінде комиссия құру туралы» Қазақстан Республикасы Үкіметінің 2009 жылғы 18 маусымдағы № 936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және Қазақстан Республикасы Премьер-Министрінің өкімдеріне өзгерістер енгізу туралы» Қазақстан Республикасы Yкiметiнiң 2011 жылғы 24 маусымдағы № 705 қаулысымен бекітілген Қазақстан Республикасы Yкiметiнiң кейбір шешімдеріне және Қазақстан Республикасы Премьер-Министрінің өкімдеріне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N 43, 566-құжат).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Үкiметiнiң кейбiр шешімдеріне және Қазақстан Республикасы Премьер-Министрiнiң өкiмiне өзгерiстер енгiзу туралы» Қазақстан Республикасы Yкiметiнiң 2012 жылғы 26 наурыздағы № 353 қаулысымен бекітілген Қазақстан Республикасы Yкiметiнiң кейбір шешімдеріне және Қазақстан Республикасы Премьер-Министрінің өкіміне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және Қазақстан Республикасы Премьер-Министрінің өкіміне өзгерістер енгізу туралы» Қазақстан Республикасы Yкiметiнiң 2013 жылғы 17 маусымдағы № 607 қаулысымен бекітілген Қазақстан Республикасы Yкiметiнiң кейбір шешімдеріне және Қазақстан Республикасы Премьер-Министрінің өкіміне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38, 552-құжат).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туралы» Қазақстан Республикасы Yкiметiнiң 2014 жылғы 9 сәуірдегі № 329 қаулысымен бекітілген Қазақстан Республикасы Yкiметiнiң кейбір шешімдеріне және Қазақстан Республикасы Премьер-Министрінің өкімдеріне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туралы» Қазақстан Республикасы Yкiметiнiң 2014 жылғы 4 қыркүйектегі № 970 қаулысымен бекітілген Қазақстан Республикасы Yкiметiнiң кейбір шешімдеріне және Қазақстан Республикасы Премьер-Министрінің өкімдеріне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