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3203" w14:textId="13b3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"Жүйелік оператордың қызмет көрсету, жүйелік және қосалқы қызмет көрсету нарығын ұйымдастыру және оның жұмыс істеуі қағидаларын бекiту туралы" Қазақстан Республикасы Үкіметінің 2013 жылғы 29 наурыздағы № 300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25 шілдедегі № 435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«Жүйелік оператордың қызмет көрсету, жүйелік және қосалқы қызмет көрсету нарығын ұйымдастыру және оның жұмыс істеуі қағидаларын бекiту туралы» Қазақстан Республикасы Үкіметінің 2013 жылғы 29 наурыздағы № 300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22, 368-құжат)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