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4ae3" w14:textId="ef24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2015 - 2025 жылдарға арналған сыбайлас жемқорлыққа қарсы стратегиясын іске асыру және көлеңкелі экономикаға қарсы іс-қимыл жөніндегі 2015 - 2017 жылдарға арналған іс-шаралар жоспарын бекіту туралы" Қазақстан Республикасы Үкіметінің 2015 жылғы 14 сәуірдегі № 234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19 шілдедегі № 414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2015 – 2025 жылдарға арналған сыбайлас жемқорлыққа қарсы стратегиясын іске асыру және көлеңкелі экономикаға қарсы іс-қимыл жөніндегі 2015 – 2017 жылдарға арналған іс-шаралар жоспарын бекіту туралы» Қазақстан Республикасы Үкіметінің 2015 жылғы 14 сәуірдегі № 234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жылына бір рет, есепті жылдан кейінгі айдың 15-күнінен кешіктірмей: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министрлігіне – Қазақстан Республикасының 2015 – 2025 жылдарға арналған сыбайлас жемқорлыққа қарсы стратегиясын (бұдан әрі – Стратегия)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министрлігіне көлеңкелі экономикаға қарсы іс-қимыл жөніндегі Жоспардың іс-шараларының орындалу барысы туралы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Қазақстан Республикасының Мемлекеттік қызмет істері министрлігі есепті жылдан кейінгі 15 ақпаннан кешіктірмей, Қазақстан Республикасы Премьер-Министрінің Кеңсесіне Жоспардың Стратегияны іске асыру жөніндегі іс-шараларына жүргізілген мониторинг және олардың орындалуын бағалау туралы жиынтық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Қазақстан Республикасының  2015 – 2025 жылдарға арналған сыбайлас жемқорлыққа қарсы стратегиясын іске асыру және көлеңкелі экономикаға қарсы іс-қимыл жөніндегі 2015 – 2017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5-жолдағы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10-жолдағы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23-жолдағы 3-бағанда «МҚІСҚА» деген аббревиатура «МҚІМ»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26-жолдағы 4-баған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«МҚІМ (жинақтау), АКМ, мүдделі мемлекеттік органдар»;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30-жолдағы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40-жолдағы 4-бағанда «МҚІСҚА (келісім бойынша)» деген сөздер «МҚІМ»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41-жолдағы 4-бағанда «МҚІСҚА (келісім бойынша)» деген сөздер «МҚІМ»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42-жолдағы 4-бағанда «МҚІСҚА (келісім бойынша)» деген сөздер «МҚІМ»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43-жолдағы 4-бағанда «МҚІСҚА (келісім бойынша)» деген сөздер «МҚІМ»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44-жолдағы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45-жолдағы 4 бағанда «МҚІСҚА (келісім бойынша)» деген сөздер «МҚІМ»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46-жолдағы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49-жол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«МҚІМ (жинақтау), АКМ, мүдделі мемлекеттік органдар»;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50-жолдағы 4-баған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«АКМ (жинақтау), МҚІМ, МСМ, мүдделі мемлекеттік органдар»;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51-жолдағы 4-баған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«АКМ, (жинақтау), МҚІМ, мүдделі мемлекеттік органдар»;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жанындағы сыбайлас жемқорлыққа қарсы іс-қимыл жөніндегі консультативтік-кеңесші органдардың жұмыс жоспарларында қоғамда сыбайлас жемқорлыққа қарсы мәдениетті қалыптастыру бойынша мәселелерді көздеу»;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54-жолдағы 4-бағанда «МҚІСҚА (келісім бойынша)» деген сөздер «МҚІМ»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55-жолдағы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56-жолдағы 4-бағанда «МҚІСҚА (келісім бойынша)» деген сөздер «МҚІМ»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57-жолдағы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58-жолдағы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59-жолдағы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60-жолдағы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61-жолдағы 4-бағанда «МҚІСҚА (келісім бойынша)» деген сөздер «МҚІМ»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62-жолдағы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63-жолдағы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64-жолдағы 4-бағанда «МҚІСҚА (келісім бойынша, жинақтау)» деген сөздер «МҚІМ (жинақтау)»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123-жолдағы 4-бағанда «ИДМ» деген аббревиатура «АКМ»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«МҚІМ – Қазақстан Республикасының Мемлекеттік қызмет істері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 – Қазақстан Республикасының Ақпарат және коммуникациялар министрлігі».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