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e2fb" w14:textId="cbae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"Парниктік газдар шығарындыларына квоталар бөлудің 2016 - 2020 жылдарға арналған ұлттық жоспарын бекіту және "Парниктік газдар шығарындыларына квоталар бөлу қағидаларын бекіту туралы" Қазақстан Республикасы Үкіметінің 2012 жылғы 7 мамырдағы № 586 қаулысына толықтыру енгiзу туралы" Қазақстан Республикасы Үкіметінің 2015 жылғы 30 желтоқсандағы № 1138 қаулысының 1-тармағының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19 шілдедегі № 410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23 сәуірден бастап қолданысқа енгізіледі!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9 қаңтардағы Қазақстан Республикасының Экологиялық кодексінің 324-бабының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«Парниктік газдар шығарындыларына квоталар бөлудің 2016 – 2020 жылдарға арналған ұлттық жоспарын бекіту және «Парниктік газдар шығарындыларына квоталар бөлу қағидаларын бекіту туралы» Қазақстан Республикасы Үкіметінің 2012 жылғы 7 мамырдағы № 586 қаулысына толықтыру енгізу туралы» Қазақстан Республикасы Үкіметінің 2015 жылғы 30 желтоқсандағы № 1138 қаулысының (Қазақстан Республикасының ПҮАЖ-ы, 2015 ж., № 77-78-79, 585-құжат)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2018 жылғы 1 қаңтарға дейін тоқтатыла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23 сәуірден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