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ee1a3" w14:textId="79ee1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кейбiр шешiмдерiнiң күшi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Yкiметiнiң 2016 жылғы 14 шілдедегі № 403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Yкiметi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Yкiметiнiң кейбiр шешiмдерiнiң күшi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Yкiметiнiң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2016 жылғы 14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403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күші жойылған кейбір шешімдерінің тізбесі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«Мемлекеттік органдардың бірыңғай көлік ортасына өздерінің ведомстволық желілерін қосуға міндетті жергілікті өзін-өзі басқару органдарының, мемлекеттік органдардың және олардың аумақтық бөлімшелерінің тізбесін бекіту туралы» Қазақстан Республикасы Үкіметінің 2012 жылғы 24 желтоқсандағы № 1660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5, 98-құжат).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«Қазақстан Республикасы Ішкі істер министрлігінің кейбір мәселелері» туралы Қазақстан Республикасы Үкіметінің 2013 жылғы 26 тамыздағы № 855 қаулысымен бекітілген Қазақстан Республикасы Үкіметінің кейбір шешімдеріне енгізілетін өзгерістердің </w:t>
      </w:r>
      <w:r>
        <w:rPr>
          <w:rFonts w:ascii="Times New Roman"/>
          <w:b w:val="false"/>
          <w:i w:val="false"/>
          <w:color w:val="000000"/>
          <w:sz w:val="28"/>
        </w:rPr>
        <w:t>10-тармағы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50, 699-құжат).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«Қазақстан Республикасы Үкіметінің кейбір шешімдеріне Қазақстан Республикасы Мемлекеттік күзет қызметі мәселелері бойынша өзгерістер мен толықтырулар енгізу туралы» Қазақстан Республикасы Үкіметінің 2014 жылғы 16 қазандағы № 1098 қаулысымен бекітілген Қазақстан Республикасы Үкіметінің кейбір шешімдеріне Қазақстан Республикасы Мемлекеттік күзет қызметінің мәселелері бойынша енгізілетін өзгерістер мен толықтырулардың </w:t>
      </w:r>
      <w:r>
        <w:rPr>
          <w:rFonts w:ascii="Times New Roman"/>
          <w:b w:val="false"/>
          <w:i w:val="false"/>
          <w:color w:val="000000"/>
          <w:sz w:val="28"/>
        </w:rPr>
        <w:t>15-тармағы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64, 585-құжат).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