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2f6" w14:textId="8a64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маусымдағы № 379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 министрі Қуандық Уәлиханұлы Бишімбаев Қазақстан Республикасының Ұлттық Банкі Басқармасындағы Қазақстан Республикасы Үкіметінің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Ерболат Асқарбекұлы Досаев Қазақстан Республикасының Ұлттық Банкі Басқармасындағы Қазақстан Республикасы Үкіметінің өкілі міндетінен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