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cbe" w14:textId="ad5b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w:t>
      </w:r>
    </w:p>
    <w:p>
      <w:pPr>
        <w:spacing w:after="0"/>
        <w:ind w:left="0"/>
        <w:jc w:val="both"/>
      </w:pPr>
      <w:r>
        <w:rPr>
          <w:rFonts w:ascii="Times New Roman"/>
          <w:b w:val="false"/>
          <w:i w:val="false"/>
          <w:color w:val="000000"/>
          <w:sz w:val="28"/>
        </w:rPr>
        <w:t>Қазақстан Республикасы Үкіметінің 2016 жылғы 28 маусымдағы № 374 қаулысы</w:t>
      </w:r>
    </w:p>
    <w:p>
      <w:pPr>
        <w:spacing w:after="0"/>
        <w:ind w:left="0"/>
        <w:jc w:val="both"/>
      </w:pPr>
      <w:bookmarkStart w:name="z1" w:id="0"/>
      <w:r>
        <w:rPr>
          <w:rFonts w:ascii="Times New Roman"/>
          <w:b w:val="false"/>
          <w:i w:val="false"/>
          <w:color w:val="000000"/>
          <w:sz w:val="28"/>
        </w:rPr>
        <w:t xml:space="preserve">
      «2016 – 2018 жылдарға арналған республикалық бюджет туралы» </w:t>
      </w:r>
      <w:r>
        <w:br/>
      </w:r>
      <w:r>
        <w:rPr>
          <w:rFonts w:ascii="Times New Roman"/>
          <w:b w:val="false"/>
          <w:i w:val="false"/>
          <w:color w:val="000000"/>
          <w:sz w:val="28"/>
        </w:rPr>
        <w:t>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2016 жылға арналған нысаналы трансферт қаражатын бөлу;</w:t>
      </w:r>
      <w:r>
        <w:br/>
      </w:r>
      <w:r>
        <w:rPr>
          <w:rFonts w:ascii="Times New Roman"/>
          <w:b w:val="false"/>
          <w:i w:val="false"/>
          <w:color w:val="000000"/>
          <w:sz w:val="28"/>
        </w:rPr>
        <w:t>
</w:t>
      </w:r>
      <w:r>
        <w:rPr>
          <w:rFonts w:ascii="Times New Roman"/>
          <w:b w:val="false"/>
          <w:i w:val="false"/>
          <w:color w:val="000000"/>
          <w:sz w:val="28"/>
        </w:rPr>
        <w:t>
      2)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қаулының іске асырылуын бақылау Қазақстан Республикасының Ұлттық экономика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28 маусымдағы </w:t>
      </w:r>
      <w:r>
        <w:br/>
      </w:r>
      <w:r>
        <w:rPr>
          <w:rFonts w:ascii="Times New Roman"/>
          <w:b w:val="false"/>
          <w:i w:val="false"/>
          <w:color w:val="000000"/>
          <w:sz w:val="28"/>
        </w:rPr>
        <w:t xml:space="preserve">
№ 374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2016 жылға арналған нысаналы трансферт қаражатын бөлу</w:t>
      </w:r>
    </w:p>
    <w:bookmarkEnd w:id="2"/>
    <w:p>
      <w:pPr>
        <w:spacing w:after="0"/>
        <w:ind w:left="0"/>
        <w:jc w:val="both"/>
      </w:pPr>
      <w:r>
        <w:rPr>
          <w:rFonts w:ascii="Times New Roman"/>
          <w:b w:val="false"/>
          <w:i w:val="false"/>
          <w:color w:val="ff0000"/>
          <w:sz w:val="28"/>
        </w:rPr>
        <w:t xml:space="preserve">      Ескерту. Кестеге өзгеріс енгізілді - ҚР Үкіметінің 31.08.2016 </w:t>
      </w:r>
      <w:r>
        <w:rPr>
          <w:rFonts w:ascii="Times New Roman"/>
          <w:b w:val="false"/>
          <w:i w:val="false"/>
          <w:color w:val="ff0000"/>
          <w:sz w:val="28"/>
        </w:rPr>
        <w:t>№ 495</w:t>
      </w:r>
      <w:r>
        <w:rPr>
          <w:rFonts w:ascii="Times New Roman"/>
          <w:b w:val="false"/>
          <w:i w:val="false"/>
          <w:color w:val="ff0000"/>
          <w:sz w:val="28"/>
        </w:rPr>
        <w:t xml:space="preserve">; 06.12.2016 </w:t>
      </w:r>
      <w:r>
        <w:rPr>
          <w:rFonts w:ascii="Times New Roman"/>
          <w:b w:val="false"/>
          <w:i w:val="false"/>
          <w:color w:val="ff0000"/>
          <w:sz w:val="28"/>
        </w:rPr>
        <w:t>№ 772</w:t>
      </w:r>
      <w:r>
        <w:rPr>
          <w:rFonts w:ascii="Times New Roman"/>
          <w:b w:val="false"/>
          <w:i w:val="false"/>
          <w:color w:val="ff0000"/>
          <w:sz w:val="28"/>
        </w:rPr>
        <w:t xml:space="preserve">; 06.12.2016 </w:t>
      </w:r>
      <w:r>
        <w:rPr>
          <w:rFonts w:ascii="Times New Roman"/>
          <w:b w:val="false"/>
          <w:i w:val="false"/>
          <w:color w:val="ff0000"/>
          <w:sz w:val="28"/>
        </w:rPr>
        <w:t>№ 776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205"/>
        <w:gridCol w:w="3026"/>
        <w:gridCol w:w="3625"/>
        <w:gridCol w:w="2450"/>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мың теңге</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инвестициялық жобалардың техникалық-экономикалық негіздемелерін әзірлеуге немесе түзетуге, сондай-ақ қажетті</w:t>
            </w:r>
            <w:r>
              <w:br/>
            </w:r>
            <w:r>
              <w:rPr>
                <w:rFonts w:ascii="Times New Roman"/>
                <w:b w:val="false"/>
                <w:i w:val="false"/>
                <w:color w:val="000000"/>
                <w:sz w:val="20"/>
              </w:rPr>
              <w:t>
сараптамалар жүргізуге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Қарағанды - Балқаш - Күрті - Қапшағай - Алматы» Орталық-Оңтүстік дәлізін, «Қарағанды - Бурылбайтал» учаскесін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шекарасы (Орскіге) - Ақтөбе - Атырау - Ресей Федерациясының шекарасы (Астраханьға)» автомобиль жолын, «Атырау - Астрахань» учаскесін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инвестициялық жобаларды іске асыруға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қаласындағы қоршаған ортаны қалпына келтіру.</w:t>
            </w:r>
            <w:r>
              <w:br/>
            </w:r>
            <w:r>
              <w:rPr>
                <w:rFonts w:ascii="Times New Roman"/>
                <w:b w:val="false"/>
                <w:i w:val="false"/>
                <w:color w:val="000000"/>
                <w:sz w:val="20"/>
              </w:rPr>
              <w:t>
Өскемен қаласында су ресурстарын қорғау және өнеркәсiп ластаған жерасты суларын қалпына келтiру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және дренаждық жүйелерді жетілдіру» жобасының 2-фазасы (ИДЖЖ-2)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686516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Бағдарламалық жобаларды іске асыруға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дағдыларын дамыту және жұмыс орындарын </w:t>
            </w:r>
            <w:r>
              <w:br/>
            </w:r>
            <w:r>
              <w:rPr>
                <w:rFonts w:ascii="Times New Roman"/>
                <w:b w:val="false"/>
                <w:i w:val="false"/>
                <w:color w:val="000000"/>
                <w:sz w:val="20"/>
              </w:rPr>
              <w:t>
ынталандыру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шағын және орта кәсіпорындардың бәсекеге қабілеттілігін арттыру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инновацияларды ынталандыру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Қарағанды қаласындағы "Қарағанды мемлекеттік медицина университеті" шаруашылық жүргізу құқығындағы республикалық мемлекеттік кәсіпорны жанынан 300 төсектік көпбейінді клиникалық аурухана салу және оны пайдалануға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көмек іс-шараларын іске асыруға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шағын және орта бизнесті қолдау жөніндегі ЕҚҚДБ бағдарламасын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1738255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бизнесті қолдау бағдарламасының шеңберінде «Бизнестегі әйелдер» кіші бағдарламасын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604014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құрамында тұтқыр органикалық ластағыштар бар қалдықтарды жою» жобасы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сумен жабдықтау және су бұру жүйесін жаңғырту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3377982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 сумен жабдықтау және су бұру жүйесін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1389559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 жылумен жабдықтау жүйесін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1388423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таратушы электр желілері жүйесiн жаңғырту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сумен жабдықтау жүйесін жаңғырту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трамвай басқармасы» акционерлік қоғамын жаңғырту» жобасын іске асыру үшін «Павлодар» әлеуметтік-кәсіпкерлік корпорациясы» ұлттық компаниясы» АҚ жарғылық капиталын ұлғайту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сумен жабдықтау және су бұру жүйесін жаңғырту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сумен жабдықтау және су бұру жүйесін жаңғырту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ХҚҰ тарту жолымен МЖӘ жобаларын, оның ішінде концессиялық жобаларды дайындауға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МЖӘ республикалық жобаларын, оның ішінде концессиялық жобаларды дайындау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жолын (ҮАААЖ) салу және пайдалану» концессиялық жобасын консалтингтік сүйемелдеу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Облыстық бюджеттерге, Астана және Алматы қалаларының бюджеттеріне МЖӘ жобаларын, оның ішінде концессиялық жобаларды дайындауға ағымдағы нысаналы трансферттер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жеңіл рельсті көлік (жылдам трамвай) желісін салу және пайдалану» концессиялық жобасын консультациялық сүйемелдеу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ХҚҰ-мен ынтымақтастық бағдарламалары шеңберінде үкіметтік қарыз жобаларын және квазимемлекеттік сектор субъектілерінің қарыз алуы жөніндегі жобаларды дайындауға және сүйемелдеуге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ЕҚДБ арасындағы техникалық ынтымақтастық бағдарламасы шеңберінде квазимемлекеттік сектор субъектілеріне қарыз беру жөніндегі жобаларды дайындауға және сүйемелдеуге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2025367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12332643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АШМ – Қазақстан Республикасының Ауыл шаруашылығы министрлігі;</w:t>
      </w:r>
      <w:r>
        <w:br/>
      </w:r>
      <w:r>
        <w:rPr>
          <w:rFonts w:ascii="Times New Roman"/>
          <w:b w:val="false"/>
          <w:i w:val="false"/>
          <w:color w:val="000000"/>
          <w:sz w:val="28"/>
        </w:rPr>
        <w:t>
      БҒМ – Қазақстан Республикасының Білім және ғылым министрлігі;</w:t>
      </w:r>
      <w:r>
        <w:br/>
      </w:r>
      <w:r>
        <w:rPr>
          <w:rFonts w:ascii="Times New Roman"/>
          <w:b w:val="false"/>
          <w:i w:val="false"/>
          <w:color w:val="000000"/>
          <w:sz w:val="28"/>
        </w:rPr>
        <w:t>
      ИДМ – Қазақстан Республикасының Инвестициялар және даму министрлігі;</w:t>
      </w:r>
      <w:r>
        <w:br/>
      </w:r>
      <w:r>
        <w:rPr>
          <w:rFonts w:ascii="Times New Roman"/>
          <w:b w:val="false"/>
          <w:i w:val="false"/>
          <w:color w:val="000000"/>
          <w:sz w:val="28"/>
        </w:rPr>
        <w:t>
      ҰЭМ – Қазақстан Республикасының Ұлттық экономика министрлігі;</w:t>
      </w:r>
      <w:r>
        <w:br/>
      </w:r>
      <w:r>
        <w:rPr>
          <w:rFonts w:ascii="Times New Roman"/>
          <w:b w:val="false"/>
          <w:i w:val="false"/>
          <w:color w:val="000000"/>
          <w:sz w:val="28"/>
        </w:rPr>
        <w:t>
      ЭМ – Қазақстан Республикасының Энергетика министрлігі;</w:t>
      </w:r>
      <w:r>
        <w:br/>
      </w:r>
      <w:r>
        <w:rPr>
          <w:rFonts w:ascii="Times New Roman"/>
          <w:b w:val="false"/>
          <w:i w:val="false"/>
          <w:color w:val="000000"/>
          <w:sz w:val="28"/>
        </w:rPr>
        <w:t>
      ДСӘДМ – Қазақстан Республикасының Денсаулық сақтау және</w:t>
      </w:r>
      <w:r>
        <w:br/>
      </w:r>
      <w:r>
        <w:rPr>
          <w:rFonts w:ascii="Times New Roman"/>
          <w:b w:val="false"/>
          <w:i w:val="false"/>
          <w:color w:val="000000"/>
          <w:sz w:val="28"/>
        </w:rPr>
        <w:t>
      әлеуметтiк даму министрлігі;</w:t>
      </w:r>
      <w:r>
        <w:br/>
      </w:r>
      <w:r>
        <w:rPr>
          <w:rFonts w:ascii="Times New Roman"/>
          <w:b w:val="false"/>
          <w:i w:val="false"/>
          <w:color w:val="000000"/>
          <w:sz w:val="28"/>
        </w:rPr>
        <w:t>
      ДБ – Дүниежүзілік Банк;</w:t>
      </w:r>
      <w:r>
        <w:br/>
      </w:r>
      <w:r>
        <w:rPr>
          <w:rFonts w:ascii="Times New Roman"/>
          <w:b w:val="false"/>
          <w:i w:val="false"/>
          <w:color w:val="000000"/>
          <w:sz w:val="28"/>
        </w:rPr>
        <w:t>
      ЕҚДБ – Еуропа Қайта құру және Даму банкі;</w:t>
      </w:r>
      <w:r>
        <w:br/>
      </w:r>
      <w:r>
        <w:rPr>
          <w:rFonts w:ascii="Times New Roman"/>
          <w:b w:val="false"/>
          <w:i w:val="false"/>
          <w:color w:val="000000"/>
          <w:sz w:val="28"/>
        </w:rPr>
        <w:t>
      ИБР – Ислам Даму банкі;</w:t>
      </w:r>
      <w:r>
        <w:br/>
      </w:r>
      <w:r>
        <w:rPr>
          <w:rFonts w:ascii="Times New Roman"/>
          <w:b w:val="false"/>
          <w:i w:val="false"/>
          <w:color w:val="000000"/>
          <w:sz w:val="28"/>
        </w:rPr>
        <w:t>
      ХҚҰ – халықаралық қаржы ұйымы;</w:t>
      </w:r>
      <w:r>
        <w:br/>
      </w:r>
      <w:r>
        <w:rPr>
          <w:rFonts w:ascii="Times New Roman"/>
          <w:b w:val="false"/>
          <w:i w:val="false"/>
          <w:color w:val="000000"/>
          <w:sz w:val="28"/>
        </w:rPr>
        <w:t>
      ШОБ – шағын және орта бизнес.</w:t>
      </w:r>
    </w:p>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28 маусымдағы</w:t>
      </w:r>
      <w:r>
        <w:br/>
      </w:r>
      <w:r>
        <w:rPr>
          <w:rFonts w:ascii="Times New Roman"/>
          <w:b w:val="false"/>
          <w:i w:val="false"/>
          <w:color w:val="000000"/>
          <w:sz w:val="28"/>
        </w:rPr>
        <w:t xml:space="preserve">
№ 374 қаулысымен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қағидалары 1. Жалпы ережелер</w:t>
      </w:r>
    </w:p>
    <w:bookmarkEnd w:id="4"/>
    <w:bookmarkStart w:name="z11" w:id="5"/>
    <w:p>
      <w:pPr>
        <w:spacing w:after="0"/>
        <w:ind w:left="0"/>
        <w:jc w:val="both"/>
      </w:pPr>
      <w:r>
        <w:rPr>
          <w:rFonts w:ascii="Times New Roman"/>
          <w:b w:val="false"/>
          <w:i w:val="false"/>
          <w:color w:val="000000"/>
          <w:sz w:val="28"/>
        </w:rPr>
        <w:t>
      1. Осы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қағидалары (бұдан әрі – Қағидалар)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 Қазақстан Республикасының Үкіметі мақұлдаған Қазақстан Республикасының Үкіметі мен халықаралық қаржы ұйымдарының арасындағы әріптестік туралы негіздемелік келісімдер;</w:t>
      </w:r>
      <w:r>
        <w:br/>
      </w:r>
      <w:r>
        <w:rPr>
          <w:rFonts w:ascii="Times New Roman"/>
          <w:b w:val="false"/>
          <w:i w:val="false"/>
          <w:color w:val="000000"/>
          <w:sz w:val="28"/>
        </w:rPr>
        <w:t>
</w:t>
      </w:r>
      <w:r>
        <w:rPr>
          <w:rFonts w:ascii="Times New Roman"/>
          <w:b w:val="false"/>
          <w:i w:val="false"/>
          <w:color w:val="000000"/>
          <w:sz w:val="28"/>
        </w:rPr>
        <w:t>
      2)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жаңа объектілерді құруға (салуға) не қолда бар объектілерді реконструкциялауға, сондай-ақ белгілі бір уақыт кезеңі ішінде бюджеттік бағдарлама әкімшісі тікелей бюджет қаражаты есебінен іске асыратын ақпараттық жүйелерді құруға, енгізуге және дамытуға бағытталған және аяқталған сипаттағы іс-шаралар жиынтығы;</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r>
        <w:br/>
      </w:r>
      <w:r>
        <w:rPr>
          <w:rFonts w:ascii="Times New Roman"/>
          <w:b w:val="false"/>
          <w:i w:val="false"/>
          <w:color w:val="000000"/>
          <w:sz w:val="28"/>
        </w:rPr>
        <w:t>
</w:t>
      </w:r>
      <w:r>
        <w:rPr>
          <w:rFonts w:ascii="Times New Roman"/>
          <w:b w:val="false"/>
          <w:i w:val="false"/>
          <w:color w:val="000000"/>
          <w:sz w:val="28"/>
        </w:rPr>
        <w:t>
      5) грант – донорлардың Қазақстан Республикасының мемлекеттік ұйымдарына беретін өтеусіз қаржылық немесе техникалық көмегі;</w:t>
      </w:r>
      <w:r>
        <w:br/>
      </w:r>
      <w:r>
        <w:rPr>
          <w:rFonts w:ascii="Times New Roman"/>
          <w:b w:val="false"/>
          <w:i w:val="false"/>
          <w:color w:val="000000"/>
          <w:sz w:val="28"/>
        </w:rPr>
        <w:t>
</w:t>
      </w:r>
      <w:r>
        <w:rPr>
          <w:rFonts w:ascii="Times New Roman"/>
          <w:b w:val="false"/>
          <w:i w:val="false"/>
          <w:color w:val="000000"/>
          <w:sz w:val="28"/>
        </w:rPr>
        <w:t>
      6) квазимемлекеттік сектор субъектілерінің жобалары – әріптестік туралы негіздемелік келісімдерді іске асыру шеңберінде квазимемлекеттік сектор субъектілеріне қарыз беру есебінен іске асыру жоспарланған жобалар;</w:t>
      </w:r>
      <w:r>
        <w:br/>
      </w:r>
      <w:r>
        <w:rPr>
          <w:rFonts w:ascii="Times New Roman"/>
          <w:b w:val="false"/>
          <w:i w:val="false"/>
          <w:color w:val="000000"/>
          <w:sz w:val="28"/>
        </w:rPr>
        <w:t>
</w:t>
      </w:r>
      <w:r>
        <w:rPr>
          <w:rFonts w:ascii="Times New Roman"/>
          <w:b w:val="false"/>
          <w:i w:val="false"/>
          <w:color w:val="000000"/>
          <w:sz w:val="28"/>
        </w:rPr>
        <w:t>
      7) мандат-хат – әріптестік туралы негіздемелік келісімдер шеңберінде келісілген шарттармен жобаны іске асыру үшін кредиттік және (немесе) гранттық қаржыландыруды ұсыну мүмкіндігі туралы халықаралық қаржы ұйымының ниет білдіру хаты;</w:t>
      </w:r>
      <w:r>
        <w:br/>
      </w:r>
      <w:r>
        <w:rPr>
          <w:rFonts w:ascii="Times New Roman"/>
          <w:b w:val="false"/>
          <w:i w:val="false"/>
          <w:color w:val="000000"/>
          <w:sz w:val="28"/>
        </w:rPr>
        <w:t>
</w:t>
      </w:r>
      <w:r>
        <w:rPr>
          <w:rFonts w:ascii="Times New Roman"/>
          <w:b w:val="false"/>
          <w:i w:val="false"/>
          <w:color w:val="000000"/>
          <w:sz w:val="28"/>
        </w:rPr>
        <w:t>
      8) Үйлестіру кеңесі – Қазақстан Республикасы Үкіметінің 2014 жылғы 9 маусымдағы № 632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r>
        <w:br/>
      </w:r>
      <w:r>
        <w:rPr>
          <w:rFonts w:ascii="Times New Roman"/>
          <w:b w:val="false"/>
          <w:i w:val="false"/>
          <w:color w:val="000000"/>
          <w:sz w:val="28"/>
        </w:rPr>
        <w:t>
</w:t>
      </w:r>
      <w:r>
        <w:rPr>
          <w:rFonts w:ascii="Times New Roman"/>
          <w:b w:val="false"/>
          <w:i w:val="false"/>
          <w:color w:val="000000"/>
          <w:sz w:val="28"/>
        </w:rPr>
        <w:t>
      9) үкіметтік қарыз жобалары – әріптестік туралы негіздемелік келісімдерді іске асыру шеңберінде Қазақстан Республикасының Үкіметіне қарыз беру есебінен іске асыру жоспарланған бюджеттік инвестициялық және бағдарламалық жобалар;</w:t>
      </w:r>
      <w:r>
        <w:br/>
      </w:r>
      <w:r>
        <w:rPr>
          <w:rFonts w:ascii="Times New Roman"/>
          <w:b w:val="false"/>
          <w:i w:val="false"/>
          <w:color w:val="000000"/>
          <w:sz w:val="28"/>
        </w:rPr>
        <w:t>
</w:t>
      </w:r>
      <w:r>
        <w:rPr>
          <w:rFonts w:ascii="Times New Roman"/>
          <w:b w:val="false"/>
          <w:i w:val="false"/>
          <w:color w:val="000000"/>
          <w:sz w:val="28"/>
        </w:rPr>
        <w:t>
      10) үшжақты келісімдер – негіздемелік келісімдер шеңберінде нысаналы даму трансферттері мен жергілікті бюджет қаражаты есебінен қоса қаржыландырылатын квазимемлекеттік сектор субъектілеріне берілетін қарыздар есебінен қаржыландырылатын жобаларды іске асыру туралы жергілікті атқарушы органдармен және халықаралық қаржы ұйымдарымен республикалық бюджеттік бағдарлама әкімшілері жасасатын келісімдер;</w:t>
      </w:r>
      <w:r>
        <w:br/>
      </w:r>
      <w:r>
        <w:rPr>
          <w:rFonts w:ascii="Times New Roman"/>
          <w:b w:val="false"/>
          <w:i w:val="false"/>
          <w:color w:val="000000"/>
          <w:sz w:val="28"/>
        </w:rPr>
        <w:t>
</w:t>
      </w:r>
      <w:r>
        <w:rPr>
          <w:rFonts w:ascii="Times New Roman"/>
          <w:b w:val="false"/>
          <w:i w:val="false"/>
          <w:color w:val="000000"/>
          <w:sz w:val="28"/>
        </w:rPr>
        <w:t>
      11) халықаралық қаржы ұйымы (бұдан әрі – ХҚҰ) – Қазақстан Республикасының Үкіметіне сыртқы қарыз және/немесе грант түрінде, заңды тұлғаларға қарыз және/немесе кредит, кредиттік желілер, грант, техникалық көмек түрінде қаржылық немесе техникалық көмек көрсетуді жүзеге асыратын халықаралық қаржы ұйымы.</w:t>
      </w:r>
      <w:r>
        <w:br/>
      </w:r>
      <w:r>
        <w:rPr>
          <w:rFonts w:ascii="Times New Roman"/>
          <w:b w:val="false"/>
          <w:i w:val="false"/>
          <w:color w:val="000000"/>
          <w:sz w:val="28"/>
        </w:rPr>
        <w:t>
</w:t>
      </w:r>
      <w:r>
        <w:rPr>
          <w:rFonts w:ascii="Times New Roman"/>
          <w:b w:val="false"/>
          <w:i w:val="false"/>
          <w:color w:val="000000"/>
          <w:sz w:val="28"/>
        </w:rPr>
        <w:t>
      3. Әріптестік туралы негіздемелік келісімдер шеңберінде халықаралық ұйымдармен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бөлінген нысаналы трансферт қаражатын пайдалану Қазақстан Республикасының Үкіметі мен халықаралық қаржы ұйымдарының арасындағы әріптестік туралы негіздемелік келісімдерді іске асыру шеңберінде Қазақстанды дамыту жөніндегі ынтымақтастық бағдарламасында көзделген жобаларды іске асыру үшін бюджеттік бағдарламалар әкімшілеріне қаражат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4. Әріптестік туралы негіздемелік келісімдер шеңберінде жобаларды іске асыруға Қазақстан Республикасының Ұлттық қорынан бөлінетін нысаналы трансферт қаражаты 073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 деген бөлінетін бюджеттік бағдарлама бойынша (бұдан әрі – бөлінетін бюджеттік бағдарлама) тиісті қаржы жылына арналған республикалық бюджетте көзделеді.</w:t>
      </w:r>
      <w:r>
        <w:br/>
      </w:r>
      <w:r>
        <w:rPr>
          <w:rFonts w:ascii="Times New Roman"/>
          <w:b w:val="false"/>
          <w:i w:val="false"/>
          <w:color w:val="000000"/>
          <w:sz w:val="28"/>
        </w:rPr>
        <w:t>
      Қазақстан Республикасы Ұлттық экономика министрлігі бөлінетін бюджеттік бағдарламаның әкімшісі (бұдан әрі – бөлінетін бюджеттік бағдарлама әкімшісі) болып табылады.</w:t>
      </w:r>
      <w:r>
        <w:br/>
      </w:r>
      <w:r>
        <w:rPr>
          <w:rFonts w:ascii="Times New Roman"/>
          <w:b w:val="false"/>
          <w:i w:val="false"/>
          <w:color w:val="000000"/>
          <w:sz w:val="28"/>
        </w:rPr>
        <w:t>
</w:t>
      </w:r>
      <w:r>
        <w:rPr>
          <w:rFonts w:ascii="Times New Roman"/>
          <w:b w:val="false"/>
          <w:i w:val="false"/>
          <w:color w:val="000000"/>
          <w:sz w:val="28"/>
        </w:rPr>
        <w:t>
      5. Бөлінетін бюджеттік бағдарламалар бойынша қаржыландыру мынадай:</w:t>
      </w:r>
      <w:r>
        <w:br/>
      </w:r>
      <w:r>
        <w:rPr>
          <w:rFonts w:ascii="Times New Roman"/>
          <w:b w:val="false"/>
          <w:i w:val="false"/>
          <w:color w:val="000000"/>
          <w:sz w:val="28"/>
        </w:rPr>
        <w:t>
</w:t>
      </w:r>
      <w:r>
        <w:rPr>
          <w:rFonts w:ascii="Times New Roman"/>
          <w:b w:val="false"/>
          <w:i w:val="false"/>
          <w:color w:val="000000"/>
          <w:sz w:val="28"/>
        </w:rPr>
        <w:t>
      1) БИЖ ТЭН әзірлеуге немесе түзетуге, сондай-ақ қажетті сараптамалар жүргізуге;</w:t>
      </w:r>
      <w:r>
        <w:br/>
      </w:r>
      <w:r>
        <w:rPr>
          <w:rFonts w:ascii="Times New Roman"/>
          <w:b w:val="false"/>
          <w:i w:val="false"/>
          <w:color w:val="000000"/>
          <w:sz w:val="28"/>
        </w:rPr>
        <w:t>
</w:t>
      </w:r>
      <w:r>
        <w:rPr>
          <w:rFonts w:ascii="Times New Roman"/>
          <w:b w:val="false"/>
          <w:i w:val="false"/>
          <w:color w:val="000000"/>
          <w:sz w:val="28"/>
        </w:rPr>
        <w:t>
      2) ХҚҰ-мен ынтымақтастық бағдарламалары шеңберінде үкіметтік қарыз жобаларын және квазимемлекеттік сектор субъектілерінің жобаларын дайындауға және сүйемелдеуге;</w:t>
      </w:r>
      <w:r>
        <w:br/>
      </w:r>
      <w:r>
        <w:rPr>
          <w:rFonts w:ascii="Times New Roman"/>
          <w:b w:val="false"/>
          <w:i w:val="false"/>
          <w:color w:val="000000"/>
          <w:sz w:val="28"/>
        </w:rPr>
        <w:t>
</w:t>
      </w:r>
      <w:r>
        <w:rPr>
          <w:rFonts w:ascii="Times New Roman"/>
          <w:b w:val="false"/>
          <w:i w:val="false"/>
          <w:color w:val="000000"/>
          <w:sz w:val="28"/>
        </w:rPr>
        <w:t>
      3) бағдарламалық жобаларды іске асыруға;</w:t>
      </w:r>
      <w:r>
        <w:br/>
      </w:r>
      <w:r>
        <w:rPr>
          <w:rFonts w:ascii="Times New Roman"/>
          <w:b w:val="false"/>
          <w:i w:val="false"/>
          <w:color w:val="000000"/>
          <w:sz w:val="28"/>
        </w:rPr>
        <w:t>
</w:t>
      </w:r>
      <w:r>
        <w:rPr>
          <w:rFonts w:ascii="Times New Roman"/>
          <w:b w:val="false"/>
          <w:i w:val="false"/>
          <w:color w:val="000000"/>
          <w:sz w:val="28"/>
        </w:rPr>
        <w:t>
      4) БИЖ іске асыруға;</w:t>
      </w:r>
      <w:r>
        <w:br/>
      </w:r>
      <w:r>
        <w:rPr>
          <w:rFonts w:ascii="Times New Roman"/>
          <w:b w:val="false"/>
          <w:i w:val="false"/>
          <w:color w:val="000000"/>
          <w:sz w:val="28"/>
        </w:rPr>
        <w:t>
</w:t>
      </w:r>
      <w:r>
        <w:rPr>
          <w:rFonts w:ascii="Times New Roman"/>
          <w:b w:val="false"/>
          <w:i w:val="false"/>
          <w:color w:val="000000"/>
          <w:sz w:val="28"/>
        </w:rPr>
        <w:t>
      5) техникалық көмек көрсету іс-шараларын іске асыруға;</w:t>
      </w:r>
      <w:r>
        <w:br/>
      </w:r>
      <w:r>
        <w:rPr>
          <w:rFonts w:ascii="Times New Roman"/>
          <w:b w:val="false"/>
          <w:i w:val="false"/>
          <w:color w:val="000000"/>
          <w:sz w:val="28"/>
        </w:rPr>
        <w:t>
</w:t>
      </w:r>
      <w:r>
        <w:rPr>
          <w:rFonts w:ascii="Times New Roman"/>
          <w:b w:val="false"/>
          <w:i w:val="false"/>
          <w:color w:val="000000"/>
          <w:sz w:val="28"/>
        </w:rPr>
        <w:t>
      6)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 түрінде;</w:t>
      </w:r>
      <w:r>
        <w:br/>
      </w:r>
      <w:r>
        <w:rPr>
          <w:rFonts w:ascii="Times New Roman"/>
          <w:b w:val="false"/>
          <w:i w:val="false"/>
          <w:color w:val="000000"/>
          <w:sz w:val="28"/>
        </w:rPr>
        <w:t>
</w:t>
      </w:r>
      <w:r>
        <w:rPr>
          <w:rFonts w:ascii="Times New Roman"/>
          <w:b w:val="false"/>
          <w:i w:val="false"/>
          <w:color w:val="000000"/>
          <w:sz w:val="28"/>
        </w:rPr>
        <w:t>
      7) ХҚҰ-ны тарту арқылы МЖӘ, оның ішінде концессиялық жобаларды дайындауға арналған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6. ХҚҰ-мен ынтымақтастық бағдарламалары Қазақстан Республикасы Үкіметінің 2013 жылғы 18 маусымдағы № 614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Еуропа Қайта Құру және Даму Банкі арасындағы Қазақстан Республикасының Үкіметі мен Еуропа Қайта Құру және Даму Банкінің Техникалық ынтымақтастық бағдарламасына қатысты техникалық ынтымақтастық шоты туралы келісім шеңберінде іске асырылатын Қазақстан Республикасының Үкіметі мен Еуропа Қайта Құру және Даму Банкінің арасындағы Техникалық ынтымақтастық бағдарламасын; Қазақстан Республикасы Үкіметінің 2002 жылғы 5 желтоқсандағы № 1285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 шеңберінде іске асырылатын Халықаралық Қайта Құру және Даму Банкімен бірлескен экономикалық зерттеулер бағдарламасын; Қазақстан Республикасы Үкіметінің 2013 жылғы 17 маусымдағы № 605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қол қойылған меморандум шеңберінде іске асырылатын Азия Даму Банкімен бірігіп тәжірибе мен білім алмасу бағдарламасын қамтиды.</w:t>
      </w:r>
      <w:r>
        <w:br/>
      </w:r>
      <w:r>
        <w:rPr>
          <w:rFonts w:ascii="Times New Roman"/>
          <w:b w:val="false"/>
          <w:i w:val="false"/>
          <w:color w:val="000000"/>
          <w:sz w:val="28"/>
        </w:rPr>
        <w:t>
</w:t>
      </w:r>
      <w:r>
        <w:rPr>
          <w:rFonts w:ascii="Times New Roman"/>
          <w:b w:val="false"/>
          <w:i w:val="false"/>
          <w:color w:val="000000"/>
          <w:sz w:val="28"/>
        </w:rPr>
        <w:t>
      7. Әзірленуін, сүйемелденуін және іске асырылуын бөлінетін бюджеттік бағдарламаның қаражаты есебінен қаржыландыру және/немесе қоса қаржыландыру жоспарланған барлық жобалардың іске асыру орындылығын айқындау үшін олар Үйлестіру кеңесінің мақұлдауына шығаруға жатады.</w:t>
      </w:r>
      <w:r>
        <w:br/>
      </w:r>
      <w:r>
        <w:rPr>
          <w:rFonts w:ascii="Times New Roman"/>
          <w:b w:val="false"/>
          <w:i w:val="false"/>
          <w:color w:val="000000"/>
          <w:sz w:val="28"/>
        </w:rPr>
        <w:t>
</w:t>
      </w:r>
      <w:r>
        <w:rPr>
          <w:rFonts w:ascii="Times New Roman"/>
          <w:b w:val="false"/>
          <w:i w:val="false"/>
          <w:color w:val="000000"/>
          <w:sz w:val="28"/>
        </w:rPr>
        <w:t>
      8. Жоба бойынша ХҚҰ-дан мандат-хаттың және Қазақстан Республикасы Премьер-Министрінің 2014 жылғы 16 маусымдағы № 84-ө </w:t>
      </w:r>
      <w:r>
        <w:rPr>
          <w:rFonts w:ascii="Times New Roman"/>
          <w:b w:val="false"/>
          <w:i w:val="false"/>
          <w:color w:val="000000"/>
          <w:sz w:val="28"/>
        </w:rPr>
        <w:t>өкіміне</w:t>
      </w:r>
      <w:r>
        <w:rPr>
          <w:rFonts w:ascii="Times New Roman"/>
          <w:b w:val="false"/>
          <w:i w:val="false"/>
          <w:color w:val="000000"/>
          <w:sz w:val="28"/>
        </w:rPr>
        <w:t xml:space="preserve"> сәйкес құрылған Жұмыс тобының оң қорытындысының болуы жобаны Үйлестіру кеңесінің мақұлдауына шығаруға негіз болып табылады.</w:t>
      </w:r>
      <w:r>
        <w:br/>
      </w:r>
      <w:r>
        <w:rPr>
          <w:rFonts w:ascii="Times New Roman"/>
          <w:b w:val="false"/>
          <w:i w:val="false"/>
          <w:color w:val="000000"/>
          <w:sz w:val="28"/>
        </w:rPr>
        <w:t>
</w:t>
      </w:r>
      <w:r>
        <w:rPr>
          <w:rFonts w:ascii="Times New Roman"/>
          <w:b w:val="false"/>
          <w:i w:val="false"/>
          <w:color w:val="000000"/>
          <w:sz w:val="28"/>
        </w:rPr>
        <w:t>
      9. ХҚҰ толығымен немесе ішінара қаржыландыратын мемлекеттік, оның ішінде өңірлік және/немесе қалалық және/немесе жеке секторлардың ұйымдары үшін тауарларды жеткізуге, жұмыстарды орындауға және/немесе қызметтер көрсетуге арналған кез келген шарттар бойынша сатып алулар Қазақстан Республикасы ратификациялаған халықаралық шартта өзгеше қағидалар белгіленген жағдайларды қоспағанда, мемлекеттік сатып алу туралы заңнамаға сәйкес жүргізіледі.</w:t>
      </w:r>
    </w:p>
    <w:bookmarkEnd w:id="5"/>
    <w:bookmarkStart w:name="z38" w:id="6"/>
    <w:p>
      <w:pPr>
        <w:spacing w:after="0"/>
        <w:ind w:left="0"/>
        <w:jc w:val="left"/>
      </w:pPr>
      <w:r>
        <w:rPr>
          <w:rFonts w:ascii="Times New Roman"/>
          <w:b/>
          <w:i w:val="false"/>
          <w:color w:val="000000"/>
        </w:rPr>
        <w:t xml:space="preserve"> 
2. Қазақстан Республикасының Ұлттық қорынан республикалық</w:t>
      </w:r>
      <w:r>
        <w:br/>
      </w:r>
      <w:r>
        <w:rPr>
          <w:rFonts w:ascii="Times New Roman"/>
          <w:b/>
          <w:i w:val="false"/>
          <w:color w:val="000000"/>
        </w:rPr>
        <w:t>
бюджеттік бағдарламалар әкімшілеріне бөлінетін нысаналы трансферт қаражатын пайдалану және бөлу тәртібі</w:t>
      </w:r>
    </w:p>
    <w:bookmarkEnd w:id="6"/>
    <w:bookmarkStart w:name="z39" w:id="7"/>
    <w:p>
      <w:pPr>
        <w:spacing w:after="0"/>
        <w:ind w:left="0"/>
        <w:jc w:val="both"/>
      </w:pPr>
      <w:r>
        <w:rPr>
          <w:rFonts w:ascii="Times New Roman"/>
          <w:b w:val="false"/>
          <w:i w:val="false"/>
          <w:color w:val="000000"/>
          <w:sz w:val="28"/>
        </w:rPr>
        <w:t>
      10. Қазақстан Республикасының Ұлттық қорынан нысаналы трансферт қаражатын бөлу үшін бюджеттік бағдарламалардың әкімшілері (бұдан әрі – ББӘ) бөлінетін бюджеттік бағдарлама әкімшісіне бюджеттік заңнамаға сәйкес бюджеттік өтінім жібереді.</w:t>
      </w:r>
      <w:r>
        <w:br/>
      </w:r>
      <w:r>
        <w:rPr>
          <w:rFonts w:ascii="Times New Roman"/>
          <w:b w:val="false"/>
          <w:i w:val="false"/>
          <w:color w:val="000000"/>
          <w:sz w:val="28"/>
        </w:rPr>
        <w:t>
</w:t>
      </w:r>
      <w:r>
        <w:rPr>
          <w:rFonts w:ascii="Times New Roman"/>
          <w:b w:val="false"/>
          <w:i w:val="false"/>
          <w:color w:val="000000"/>
          <w:sz w:val="28"/>
        </w:rPr>
        <w:t xml:space="preserve">
      11. Бөлінетін бюджеттік бағдарлама әкімшісі осы Қағидалардың </w:t>
      </w:r>
      <w:r>
        <w:br/>
      </w:r>
      <w:r>
        <w:rPr>
          <w:rFonts w:ascii="Times New Roman"/>
          <w:b w:val="false"/>
          <w:i w:val="false"/>
          <w:color w:val="000000"/>
          <w:sz w:val="28"/>
        </w:rPr>
        <w:t>
</w:t>
      </w:r>
      <w:r>
        <w:rPr>
          <w:rFonts w:ascii="Times New Roman"/>
          <w:b w:val="false"/>
          <w:i w:val="false"/>
          <w:color w:val="000000"/>
          <w:sz w:val="28"/>
        </w:rPr>
        <w:t>5-тармағында</w:t>
      </w:r>
      <w:r>
        <w:rPr>
          <w:rFonts w:ascii="Times New Roman"/>
          <w:b w:val="false"/>
          <w:i w:val="false"/>
          <w:color w:val="000000"/>
          <w:sz w:val="28"/>
        </w:rPr>
        <w:t xml:space="preserve"> көрсетілген бағыттар бойынша Қазақстан Республикасының Ұлттық қорынан нысаналы трансферт қаражаты есебінен іске асыру жоспарланатын жобалардың тізбесін қалыптастырады және оны кейіннен Республикалық бюджет комиссиясының (бұдан әрі – РБК) қарауына енгізу үшін бюджеттік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12. Осы Қағидалардың 5-тармағында көрсетілген бағыттар бойынша Қазақстан Республикасының Ұлттық қорынан нысаналы трансферт қаражаты ББӘ арасында тиісті қаржы жылына бөлу РБК мақұлдаған жобалар тізбесі негізінде Қазақстан Республикасы Үкіметінің шешімімен бекітіледі.</w:t>
      </w:r>
      <w:r>
        <w:br/>
      </w:r>
      <w:r>
        <w:rPr>
          <w:rFonts w:ascii="Times New Roman"/>
          <w:b w:val="false"/>
          <w:i w:val="false"/>
          <w:color w:val="000000"/>
          <w:sz w:val="28"/>
        </w:rPr>
        <w:t>
</w:t>
      </w:r>
      <w:r>
        <w:rPr>
          <w:rFonts w:ascii="Times New Roman"/>
          <w:b w:val="false"/>
          <w:i w:val="false"/>
          <w:color w:val="000000"/>
          <w:sz w:val="28"/>
        </w:rPr>
        <w:t>
      13. Үкіметтік сыртқы қарыз алынған жағдайда, Қазақстан Республикасы ХҚҰ-мен қарыз туралы келісім жасасады.</w:t>
      </w:r>
      <w:r>
        <w:br/>
      </w:r>
      <w:r>
        <w:rPr>
          <w:rFonts w:ascii="Times New Roman"/>
          <w:b w:val="false"/>
          <w:i w:val="false"/>
          <w:color w:val="000000"/>
          <w:sz w:val="28"/>
        </w:rPr>
        <w:t>
      Грант тартылған жағдайда, техникалық ынтымақтастық шоты туралы келісім жасалады.</w:t>
      </w:r>
      <w:r>
        <w:br/>
      </w:r>
      <w:r>
        <w:rPr>
          <w:rFonts w:ascii="Times New Roman"/>
          <w:b w:val="false"/>
          <w:i w:val="false"/>
          <w:color w:val="000000"/>
          <w:sz w:val="28"/>
        </w:rPr>
        <w:t>
      Квазимемлекеттік сектор субъектілері қарыз тартқан жағдайда, үшжақты келісімдер жасалады.</w:t>
      </w:r>
      <w:r>
        <w:br/>
      </w:r>
      <w:r>
        <w:rPr>
          <w:rFonts w:ascii="Times New Roman"/>
          <w:b w:val="false"/>
          <w:i w:val="false"/>
          <w:color w:val="000000"/>
          <w:sz w:val="28"/>
        </w:rPr>
        <w:t>
      Үкіметтік қарыз жобаларын және квазимемлекеттік сектор субъектілерінің жобаларын іске асыру үшін қажетті келісімдердің Қазақстан Республикасының заңнамасында көзделген өзге де түрлерін жасасуға жол беріледі.</w:t>
      </w:r>
      <w:r>
        <w:br/>
      </w:r>
      <w:r>
        <w:rPr>
          <w:rFonts w:ascii="Times New Roman"/>
          <w:b w:val="false"/>
          <w:i w:val="false"/>
          <w:color w:val="000000"/>
          <w:sz w:val="28"/>
        </w:rPr>
        <w:t>
</w:t>
      </w:r>
      <w:r>
        <w:rPr>
          <w:rFonts w:ascii="Times New Roman"/>
          <w:b w:val="false"/>
          <w:i w:val="false"/>
          <w:color w:val="000000"/>
          <w:sz w:val="28"/>
        </w:rPr>
        <w:t>
      14. Үшжақты келісімге және/немесе келісімдердің заңнамада көзделген өзге де түрлеріне қол қойылғаннан кейін республикалық және жергілікті бюджеттік бағдарламалар әкімшілері 5 (бес) күн мерзімде қол қойылған келісімнің көшірмесін бөлінетін бюджеттік бағдарлама әкімшісіне жолдайды.</w:t>
      </w:r>
      <w:r>
        <w:br/>
      </w:r>
      <w:r>
        <w:rPr>
          <w:rFonts w:ascii="Times New Roman"/>
          <w:b w:val="false"/>
          <w:i w:val="false"/>
          <w:color w:val="000000"/>
          <w:sz w:val="28"/>
        </w:rPr>
        <w:t>
</w:t>
      </w:r>
      <w:r>
        <w:rPr>
          <w:rFonts w:ascii="Times New Roman"/>
          <w:b w:val="false"/>
          <w:i w:val="false"/>
          <w:color w:val="000000"/>
          <w:sz w:val="28"/>
        </w:rPr>
        <w:t>
      15. Ақша қаражатын алғаннан кейін ББӘ БИЖ ТЭН әзірлеуді немесе түзетуді, сондай-ақ қажетті сараптамалар жүргізуді, ХҚҰ-мен ынтымақтастық бағдарламалары шеңберінде үкіметтік қарыз жобаларын және квазимемлекеттік сектор субъектілерінің жобаларын дайындауды және сүйемелдеуді немесе әзірлеуді, техникалық көмек іс-шараларын іске асыруды және ХҚҰ-ны МЖӘ жобаларын, оның ішінде концессиялық жобаларды дайындауға тартуды қамтамасыз етеді.</w:t>
      </w:r>
      <w:r>
        <w:br/>
      </w:r>
      <w:r>
        <w:rPr>
          <w:rFonts w:ascii="Times New Roman"/>
          <w:b w:val="false"/>
          <w:i w:val="false"/>
          <w:color w:val="000000"/>
          <w:sz w:val="28"/>
        </w:rPr>
        <w:t>
</w:t>
      </w:r>
      <w:r>
        <w:rPr>
          <w:rFonts w:ascii="Times New Roman"/>
          <w:b w:val="false"/>
          <w:i w:val="false"/>
          <w:color w:val="000000"/>
          <w:sz w:val="28"/>
        </w:rPr>
        <w:t>
      16. Бөлінетін бюджеттік бағдарлама бойынша бөлінген бюджет қаражаты қаржы жылы ішінде пайдаланылмаған немесе ішінара пайдаланылған жағдайларда, ББӘ бөлінген бюджет қаражатының пайдаланылмаған бөлігін тиісті бюджетті соңғы нақтылағанға дейін қайтаруды қамтамасыз етеді.</w:t>
      </w:r>
      <w:r>
        <w:br/>
      </w: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кейіннен өзгерістер енгізумен, Қазақстан Республикасы Үкіметінің бөлінетін бюджеттік бағдарламаны бөлу туралы қаулысына өзгерістер енгізу туралы Қазақстан Республикасы Үкіметінің шешімі негізінде бөлінетін бюджеттік бағдарламаны қайта қалпына келтіру арқылы пайдаланылмаған немесе ішінара пайдаланылған бюджет қаражатын қайтару жүзеге асырылады.</w:t>
      </w:r>
    </w:p>
    <w:bookmarkEnd w:id="7"/>
    <w:bookmarkStart w:name="z46" w:id="8"/>
    <w:p>
      <w:pPr>
        <w:spacing w:after="0"/>
        <w:ind w:left="0"/>
        <w:jc w:val="left"/>
      </w:pPr>
      <w:r>
        <w:rPr>
          <w:rFonts w:ascii="Times New Roman"/>
          <w:b/>
          <w:i w:val="false"/>
          <w:color w:val="000000"/>
        </w:rPr>
        <w:t xml:space="preserve"> 
3. Бюджеттік инвестициялық жобалардың техникалық-экономикалық негіздемелерін әзірлеуді немесе түзетуді, сондай-ақ қажетті сараптамалар жүргізуді қаржыландыруға арналған қаражатты пайдалану және бөлу тәртібі</w:t>
      </w:r>
    </w:p>
    <w:bookmarkEnd w:id="8"/>
    <w:bookmarkStart w:name="z47" w:id="9"/>
    <w:p>
      <w:pPr>
        <w:spacing w:after="0"/>
        <w:ind w:left="0"/>
        <w:jc w:val="both"/>
      </w:pPr>
      <w:r>
        <w:rPr>
          <w:rFonts w:ascii="Times New Roman"/>
          <w:b w:val="false"/>
          <w:i w:val="false"/>
          <w:color w:val="000000"/>
          <w:sz w:val="28"/>
        </w:rPr>
        <w:t>
      17. БИЖ ТЭН-ін әзірлеуді немесе түзетуді, сондай-ақ қажетті сараптамалар жүргізуді қаржыландыру үшін ХҚҰ-дан мандат-хаттың болуы міндетті болып табылады.</w:t>
      </w:r>
      <w:r>
        <w:br/>
      </w:r>
      <w:r>
        <w:rPr>
          <w:rFonts w:ascii="Times New Roman"/>
          <w:b w:val="false"/>
          <w:i w:val="false"/>
          <w:color w:val="000000"/>
          <w:sz w:val="28"/>
        </w:rPr>
        <w:t>
      ХҚҰ-дан мандат-хат пен мемлекеттік инвестициялық жобаның инвестициялық ұсынысына оң экономикалық қорытындының болуы БИЖ ТЭН әзірлеуді немесе түзетуді, сондай-ақ қажетті сараптамалар жүргізуді қаржыландыру шығыстарын жоспарлау үшін негіз болып табылады.</w:t>
      </w:r>
      <w:r>
        <w:br/>
      </w:r>
      <w:r>
        <w:rPr>
          <w:rFonts w:ascii="Times New Roman"/>
          <w:b w:val="false"/>
          <w:i w:val="false"/>
          <w:color w:val="000000"/>
          <w:sz w:val="28"/>
        </w:rPr>
        <w:t>
</w:t>
      </w:r>
      <w:r>
        <w:rPr>
          <w:rFonts w:ascii="Times New Roman"/>
          <w:b w:val="false"/>
          <w:i w:val="false"/>
          <w:color w:val="000000"/>
          <w:sz w:val="28"/>
        </w:rPr>
        <w:t>
      18. БИЖ ТЭН әзірлеуді немесе түзетуді, сондай-ақ қажетті сараптамалар жүргізуді қаржыландыруға ББӘ Қазақстан Республикасының бюджет заңнамасына сәйкес бөлінетін бюджеттік бағдарлама әкімшісіне бюджеттік өтінімдер береді.</w:t>
      </w:r>
      <w:r>
        <w:br/>
      </w:r>
      <w:r>
        <w:rPr>
          <w:rFonts w:ascii="Times New Roman"/>
          <w:b w:val="false"/>
          <w:i w:val="false"/>
          <w:color w:val="000000"/>
          <w:sz w:val="28"/>
        </w:rPr>
        <w:t>
</w:t>
      </w:r>
      <w:r>
        <w:rPr>
          <w:rFonts w:ascii="Times New Roman"/>
          <w:b w:val="false"/>
          <w:i w:val="false"/>
          <w:color w:val="000000"/>
          <w:sz w:val="28"/>
        </w:rPr>
        <w:t>
      19. Мемлекеттік инвестициялық жобаның инвестициялық ұсынысына оң экономикалық қорытындының, ББӘ қаржыландыруға арналған бюджеттік өтінімінің және техникалық тапсырманың негізінде бөлінетін бюджеттік бағдарлама әкімшісі бөлінетін бюджеттік бағдарлама қаражаты есебінен іске асыру жоспарланған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r>
        <w:br/>
      </w:r>
      <w:r>
        <w:rPr>
          <w:rFonts w:ascii="Times New Roman"/>
          <w:b w:val="false"/>
          <w:i w:val="false"/>
          <w:color w:val="000000"/>
          <w:sz w:val="28"/>
        </w:rPr>
        <w:t>
</w:t>
      </w:r>
      <w:r>
        <w:rPr>
          <w:rFonts w:ascii="Times New Roman"/>
          <w:b w:val="false"/>
          <w:i w:val="false"/>
          <w:color w:val="000000"/>
          <w:sz w:val="28"/>
        </w:rPr>
        <w:t>
      20. БИЖ ТЭН әзірлеуге немесе түзетуге, сондай-ақ қажетті сараптамалар жүргізуге бөлінген қаражатты игеру кезеңі бір жылдан астам болуы мүмкін, бірақ тиісті бюджет комиссиясының ұсынысында белгіленген мерзімнен аспауға тиіс.</w:t>
      </w:r>
    </w:p>
    <w:bookmarkEnd w:id="9"/>
    <w:bookmarkStart w:name="z51" w:id="10"/>
    <w:p>
      <w:pPr>
        <w:spacing w:after="0"/>
        <w:ind w:left="0"/>
        <w:jc w:val="left"/>
      </w:pPr>
      <w:r>
        <w:rPr>
          <w:rFonts w:ascii="Times New Roman"/>
          <w:b/>
          <w:i w:val="false"/>
          <w:color w:val="000000"/>
        </w:rPr>
        <w:t xml:space="preserve"> 
4. ХҚҰ-мен ынтымақтастық бағдарламалары шеңберінде үкіметтік қарыз жобаларын және квазимемлекеттік сектор субъектілерінің жобаларын дайындау мен сүйемелдеуді қаржыландыруға арналған қаражатты пайдалану тәртібі</w:t>
      </w:r>
    </w:p>
    <w:bookmarkEnd w:id="10"/>
    <w:bookmarkStart w:name="z52" w:id="11"/>
    <w:p>
      <w:pPr>
        <w:spacing w:after="0"/>
        <w:ind w:left="0"/>
        <w:jc w:val="both"/>
      </w:pPr>
      <w:r>
        <w:rPr>
          <w:rFonts w:ascii="Times New Roman"/>
          <w:b w:val="false"/>
          <w:i w:val="false"/>
          <w:color w:val="000000"/>
          <w:sz w:val="28"/>
        </w:rPr>
        <w:t>
      21. ХҚҰ-мен ынтымақтастық бағдарламалары шеңберінде жоспарланған үкіметтік қарыз жобаларын және квазимемлекеттік сектор субъектілерінің жобаларын дайындау және сүйемелдеу – бұл техникалық-экономикалық зерттеуді әзірлеу; ХҚҰ айқындайтын тәртіппен тендерлік рәсімдер жүргізу бойынша консультациялық көмек көрсету жөніндегі іс-шаралар.</w:t>
      </w:r>
      <w:r>
        <w:br/>
      </w:r>
      <w:r>
        <w:rPr>
          <w:rFonts w:ascii="Times New Roman"/>
          <w:b w:val="false"/>
          <w:i w:val="false"/>
          <w:color w:val="000000"/>
          <w:sz w:val="28"/>
        </w:rPr>
        <w:t>
</w:t>
      </w:r>
      <w:r>
        <w:rPr>
          <w:rFonts w:ascii="Times New Roman"/>
          <w:b w:val="false"/>
          <w:i w:val="false"/>
          <w:color w:val="000000"/>
          <w:sz w:val="28"/>
        </w:rPr>
        <w:t>
      22. Ынтымақтастық бағдарламалары есебінен іске асыру жоспарланатын үкіметтік қарыз жобаларын және квазимемлекеттік сектор субъектілерінің жобаларын дайындау мен сүйемелдеуді қаржыландыру үшін ХҚҰ-ның мандат-хаты, мемлекеттік инвестициялық жобаның инвестициялық ұсыныстарына оң экономикалық қорытынды және мемлекеттік жоспарлау жөніндегі орталық уәкілетті органның бағдарламалық құжатқа экономикалық қорытындысы негіз болып табылады.</w:t>
      </w:r>
      <w:r>
        <w:br/>
      </w:r>
      <w:r>
        <w:rPr>
          <w:rFonts w:ascii="Times New Roman"/>
          <w:b w:val="false"/>
          <w:i w:val="false"/>
          <w:color w:val="000000"/>
          <w:sz w:val="28"/>
        </w:rPr>
        <w:t>
</w:t>
      </w:r>
      <w:r>
        <w:rPr>
          <w:rFonts w:ascii="Times New Roman"/>
          <w:b w:val="false"/>
          <w:i w:val="false"/>
          <w:color w:val="000000"/>
          <w:sz w:val="28"/>
        </w:rPr>
        <w:t>
      23. ХҚҰ мен мемлекеттік органдардың ұсыныстары негізінде ХҚҰ-мен ынтымақтастық бағдарламаларының шеңберінде дайындалуы мен сүйемелденуі қаржыландырылатын үкіметтік қарыз жобаларын және квазимемлекеттік сектор субъектілерінің жобаларын Үйлестіру кеңесі мақұлдайды және олар ХҚҰ-мен ынтымақтастық бағдарламаларына сәйкес іске асырылады.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Ұлттық қорынан нысаналы трансферт қаражатын бөлу үшін бөлінетін бюджеттік бағдарлама әкімшісі дайындалуы мен сүйемелденуі Үйлестіру кеңесінде мақұлданған ХҚҰ-мен ынтымақтастық бағдарламаларының шеңберінде қолданған қаржыландырылатын жобалардың тізбесін қалыптастырады және оларды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жібереді.</w:t>
      </w:r>
      <w:r>
        <w:br/>
      </w:r>
      <w:r>
        <w:rPr>
          <w:rFonts w:ascii="Times New Roman"/>
          <w:b w:val="false"/>
          <w:i w:val="false"/>
          <w:color w:val="000000"/>
          <w:sz w:val="28"/>
        </w:rPr>
        <w:t>
</w:t>
      </w:r>
      <w:r>
        <w:rPr>
          <w:rFonts w:ascii="Times New Roman"/>
          <w:b w:val="false"/>
          <w:i w:val="false"/>
          <w:color w:val="000000"/>
          <w:sz w:val="28"/>
        </w:rPr>
        <w:t>
      25. Жоба бойынша көрсетілетін қызметтердің негізділігін есептеу ХҚҰ рәсімдеріне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26. ББӘ ХҚҰ-мен ынтымақтастық туралы келісімде көзделген тәртіппен ХҚҰ-ның банктік шотына аудару жолымен ақша қаражатын ХҚҰ-ға ұсынады.</w:t>
      </w:r>
      <w:r>
        <w:br/>
      </w:r>
      <w:r>
        <w:rPr>
          <w:rFonts w:ascii="Times New Roman"/>
          <w:b w:val="false"/>
          <w:i w:val="false"/>
          <w:color w:val="000000"/>
          <w:sz w:val="28"/>
        </w:rPr>
        <w:t>
      Бөлінетін бюджеттік бағдарлама әкімшісіне банктік шотқа аударылатын барлық қаражат аударымдары ХҚҰ-ның төлем тапсырмасын ұсынуы бойынша жүргізіледі.</w:t>
      </w:r>
      <w:r>
        <w:br/>
      </w:r>
      <w:r>
        <w:rPr>
          <w:rFonts w:ascii="Times New Roman"/>
          <w:b w:val="false"/>
          <w:i w:val="false"/>
          <w:color w:val="000000"/>
          <w:sz w:val="28"/>
        </w:rPr>
        <w:t>
      ХҚҰ-мен ынтымақтастық туралы келісімінің ережелеріне сәйкес ХҚҰ шоттың басқарушысы және оған билік етуші болады.</w:t>
      </w:r>
    </w:p>
    <w:bookmarkEnd w:id="11"/>
    <w:bookmarkStart w:name="z58" w:id="12"/>
    <w:p>
      <w:pPr>
        <w:spacing w:after="0"/>
        <w:ind w:left="0"/>
        <w:jc w:val="left"/>
      </w:pPr>
      <w:r>
        <w:rPr>
          <w:rFonts w:ascii="Times New Roman"/>
          <w:b/>
          <w:i w:val="false"/>
          <w:color w:val="000000"/>
        </w:rPr>
        <w:t xml:space="preserve"> 
5. БИЖ, бағдарламалық жобаларды және техникалық көмек көрсету іс-шараларын іске асыруға арналған бағыттар бойынша қаражатты пайдалану және бөлу тәртібі</w:t>
      </w:r>
    </w:p>
    <w:bookmarkEnd w:id="12"/>
    <w:bookmarkStart w:name="z59" w:id="13"/>
    <w:p>
      <w:pPr>
        <w:spacing w:after="0"/>
        <w:ind w:left="0"/>
        <w:jc w:val="both"/>
      </w:pPr>
      <w:r>
        <w:rPr>
          <w:rFonts w:ascii="Times New Roman"/>
          <w:b w:val="false"/>
          <w:i w:val="false"/>
          <w:color w:val="000000"/>
          <w:sz w:val="28"/>
        </w:rPr>
        <w:t>
      27. Үкіметтік қарыз жобаларын және техникалық көмек көрсету іс-шараларын (бұдан әрі – техникалық көмек көрсету іс-шараларын) республикалық бюджеттен қоса қаржыландыру заңнамада белгіленген тәртіппен бөлінетін бюджеттік бағдарлама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28. Қазақстан Республикасының бюджет заңнамасына сәйкес ББӘ үкіметтік қарыз жобаларын және техникалық көмек көрсету іс-шараларын қоса қаржыландыруға арналған бюджеттік өтінімдерін бөлінетін бюджеттік бағдарламаның әкімшісіне ұсынады.</w:t>
      </w:r>
      <w:r>
        <w:br/>
      </w:r>
      <w:r>
        <w:rPr>
          <w:rFonts w:ascii="Times New Roman"/>
          <w:b w:val="false"/>
          <w:i w:val="false"/>
          <w:color w:val="000000"/>
          <w:sz w:val="28"/>
        </w:rPr>
        <w:t>
</w:t>
      </w:r>
      <w:r>
        <w:rPr>
          <w:rFonts w:ascii="Times New Roman"/>
          <w:b w:val="false"/>
          <w:i w:val="false"/>
          <w:color w:val="000000"/>
          <w:sz w:val="28"/>
        </w:rPr>
        <w:t>
      29. Бөлінетін бюджеттік бағдарламаның әкімшісі бөлінетін бюджеттік бағдарлама шеңберінде қоса қаржыландыруға жататын жобалардың тізбесін қалыптастырады және оны осы Қағидалардың 11-тармағында айқындалған тәртіппен РБК қарауына жібереді.</w:t>
      </w:r>
    </w:p>
    <w:bookmarkEnd w:id="13"/>
    <w:bookmarkStart w:name="z62" w:id="14"/>
    <w:p>
      <w:pPr>
        <w:spacing w:after="0"/>
        <w:ind w:left="0"/>
        <w:jc w:val="left"/>
      </w:pPr>
      <w:r>
        <w:rPr>
          <w:rFonts w:ascii="Times New Roman"/>
          <w:b/>
          <w:i w:val="false"/>
          <w:color w:val="000000"/>
        </w:rPr>
        <w:t xml:space="preserve"> 
6. Үшжақты келісімдер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нысаналы даму трансферттері түрінде бөлінетін қаражатты пайдалану және бөлу тәртібі</w:t>
      </w:r>
    </w:p>
    <w:bookmarkEnd w:id="14"/>
    <w:bookmarkStart w:name="z63" w:id="15"/>
    <w:p>
      <w:pPr>
        <w:spacing w:after="0"/>
        <w:ind w:left="0"/>
        <w:jc w:val="both"/>
      </w:pPr>
      <w:r>
        <w:rPr>
          <w:rFonts w:ascii="Times New Roman"/>
          <w:b w:val="false"/>
          <w:i w:val="false"/>
          <w:color w:val="000000"/>
          <w:sz w:val="28"/>
        </w:rPr>
        <w:t>
      30. Үшжақты келісімдер шеңберінде квазимемлекеттік сектор субъектілерінің жарғылық капиталын ұлғайтуға бағытталған квазимемлекеттік сектор субъектілерінің қарыз алуы жөніндегі жобаларды (бұдан әрі – квазимемлекеттік сектор субъектілерінің қарыз алуы жөніндегі жобалар) қоса қаржыландыру үшжақты келісімге қол қойылғаннан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31. Жергілікті бюджеттік бағдарламалардың әкімшісі Бюджеттік инвестициялар жөніндегі қағидаларда белгіленген тәртіппен квазимемлекеттік сектор субъектілерінің қарыз алуы жөніндегі жобалар бойынша қажетті құжаттаманы әзірлейді және тиісті мемлекеттік жоспарлау жөніндегі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32. Мемлекеттік жоспарлау жөніндегі жергілікті уәкілетті орган Бюджеттік инвестициялар жөніндегі қағидаларға сәйкес бюджеттік инвестициялар бөлінісінде жергілікті бюджеттік бағдарламалар әкімшісінің квазимемлекеттік сектор субъектілерінің қарыз алуы жөніндегі жобаларын қарайды және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
      33. Жергілікті бюджеттік бағдарламалар әкімшісі:</w:t>
      </w:r>
      <w:r>
        <w:br/>
      </w:r>
      <w:r>
        <w:rPr>
          <w:rFonts w:ascii="Times New Roman"/>
          <w:b w:val="false"/>
          <w:i w:val="false"/>
          <w:color w:val="000000"/>
          <w:sz w:val="28"/>
        </w:rPr>
        <w:t>
</w:t>
      </w:r>
      <w:r>
        <w:rPr>
          <w:rFonts w:ascii="Times New Roman"/>
          <w:b w:val="false"/>
          <w:i w:val="false"/>
          <w:color w:val="000000"/>
          <w:sz w:val="28"/>
        </w:rPr>
        <w:t>
      1) объектілер бөлінісінде квазимемлекеттік сектор субъектілерінің қарыз алуы жөніндегі жобалар тізбесі бар бюджеттік өтінімді және олар бойынша шығыстар сомасын;</w:t>
      </w:r>
      <w:r>
        <w:br/>
      </w:r>
      <w:r>
        <w:rPr>
          <w:rFonts w:ascii="Times New Roman"/>
          <w:b w:val="false"/>
          <w:i w:val="false"/>
          <w:color w:val="000000"/>
          <w:sz w:val="28"/>
        </w:rPr>
        <w:t>
</w:t>
      </w:r>
      <w:r>
        <w:rPr>
          <w:rFonts w:ascii="Times New Roman"/>
          <w:b w:val="false"/>
          <w:i w:val="false"/>
          <w:color w:val="000000"/>
          <w:sz w:val="28"/>
        </w:rPr>
        <w:t>
      2) жергілікті мемлекеттік инвестициялық жобалар бойынша инвестициялық ұсыныстарды;</w:t>
      </w:r>
      <w:r>
        <w:br/>
      </w: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капиталына мемлекеттің қатысуы арқылы іске асыру жоспарланатын жергілікті бюджеттік инвестициялардың қаржы-экономикалық негіздемелерін;</w:t>
      </w:r>
      <w:r>
        <w:br/>
      </w:r>
      <w:r>
        <w:rPr>
          <w:rFonts w:ascii="Times New Roman"/>
          <w:b w:val="false"/>
          <w:i w:val="false"/>
          <w:color w:val="000000"/>
          <w:sz w:val="28"/>
        </w:rPr>
        <w:t>
</w:t>
      </w:r>
      <w:r>
        <w:rPr>
          <w:rFonts w:ascii="Times New Roman"/>
          <w:b w:val="false"/>
          <w:i w:val="false"/>
          <w:color w:val="000000"/>
          <w:sz w:val="28"/>
        </w:rPr>
        <w:t>
      4) тиісті мемлекеттік жоспарлау жөніндегі жергілікті уәкілетті органның жергілікті мемлекеттік инвестициялық жобалар бойынша инвестициялық ұсыныстарға экономикалық қорытындыларын, заңды тұлғалардың жарғылық капиталына мемлекеттің қатысуы арқылы іске асыру жоспарланатын бюджеттік инвестициялар бойынша экономикалық қорытындыларды;</w:t>
      </w:r>
      <w:r>
        <w:br/>
      </w:r>
      <w:r>
        <w:rPr>
          <w:rFonts w:ascii="Times New Roman"/>
          <w:b w:val="false"/>
          <w:i w:val="false"/>
          <w:color w:val="000000"/>
          <w:sz w:val="28"/>
        </w:rPr>
        <w:t>
</w:t>
      </w:r>
      <w:r>
        <w:rPr>
          <w:rFonts w:ascii="Times New Roman"/>
          <w:b w:val="false"/>
          <w:i w:val="false"/>
          <w:color w:val="000000"/>
          <w:sz w:val="28"/>
        </w:rPr>
        <w:t>
      5) тиісті жергілікті атқарушы органның салалық қорытындысын;</w:t>
      </w:r>
      <w:r>
        <w:br/>
      </w:r>
      <w:r>
        <w:rPr>
          <w:rFonts w:ascii="Times New Roman"/>
          <w:b w:val="false"/>
          <w:i w:val="false"/>
          <w:color w:val="000000"/>
          <w:sz w:val="28"/>
        </w:rPr>
        <w:t>
</w:t>
      </w:r>
      <w:r>
        <w:rPr>
          <w:rFonts w:ascii="Times New Roman"/>
          <w:b w:val="false"/>
          <w:i w:val="false"/>
          <w:color w:val="000000"/>
          <w:sz w:val="28"/>
        </w:rPr>
        <w:t>
      6) ТЭН және ТЭН-ге кешенді ведомстволықтан тыс сараптаманың қорытындысын (бар болған жағдайда);</w:t>
      </w:r>
      <w:r>
        <w:br/>
      </w:r>
      <w:r>
        <w:rPr>
          <w:rFonts w:ascii="Times New Roman"/>
          <w:b w:val="false"/>
          <w:i w:val="false"/>
          <w:color w:val="000000"/>
          <w:sz w:val="28"/>
        </w:rPr>
        <w:t>
</w:t>
      </w:r>
      <w:r>
        <w:rPr>
          <w:rFonts w:ascii="Times New Roman"/>
          <w:b w:val="false"/>
          <w:i w:val="false"/>
          <w:color w:val="000000"/>
          <w:sz w:val="28"/>
        </w:rPr>
        <w:t>
      7) жобалау-сметалық құжаттама және жобалау-сметалық құжаттамаға ведомстволықтан тыс кешенді сараптаманың қорытындысын (бар болған жағдайда) тиісті орталық мемлекеттік органға ұсынады.</w:t>
      </w:r>
      <w:r>
        <w:br/>
      </w:r>
      <w:r>
        <w:rPr>
          <w:rFonts w:ascii="Times New Roman"/>
          <w:b w:val="false"/>
          <w:i w:val="false"/>
          <w:color w:val="000000"/>
          <w:sz w:val="28"/>
        </w:rPr>
        <w:t>
</w:t>
      </w:r>
      <w:r>
        <w:rPr>
          <w:rFonts w:ascii="Times New Roman"/>
          <w:b w:val="false"/>
          <w:i w:val="false"/>
          <w:color w:val="000000"/>
          <w:sz w:val="28"/>
        </w:rPr>
        <w:t>
      34. Тиісті ББӘ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 жиынтығын қоса, квазимемлекеттік сектор субъектілерінің қарыз алуы жөніндегі жобаларды қоса қаржыландыруға арналған бюджеттік өтінімді бөлінетін бюджеттік бағдарлама әкімшісіне жолдайды.</w:t>
      </w:r>
      <w:r>
        <w:br/>
      </w:r>
      <w:r>
        <w:rPr>
          <w:rFonts w:ascii="Times New Roman"/>
          <w:b w:val="false"/>
          <w:i w:val="false"/>
          <w:color w:val="000000"/>
          <w:sz w:val="28"/>
        </w:rPr>
        <w:t>
</w:t>
      </w:r>
      <w:r>
        <w:rPr>
          <w:rFonts w:ascii="Times New Roman"/>
          <w:b w:val="false"/>
          <w:i w:val="false"/>
          <w:color w:val="000000"/>
          <w:sz w:val="28"/>
        </w:rPr>
        <w:t>
      35. Бөлінетін бюджеттік бағдарлама әкімшісі квазимемлекеттік сектор субъектілерінің қарыз алуы жөніндегі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15"/>
    <w:bookmarkStart w:name="z76" w:id="16"/>
    <w:p>
      <w:pPr>
        <w:spacing w:after="0"/>
        <w:ind w:left="0"/>
        <w:jc w:val="left"/>
      </w:pPr>
      <w:r>
        <w:rPr>
          <w:rFonts w:ascii="Times New Roman"/>
          <w:b/>
          <w:i w:val="false"/>
          <w:color w:val="000000"/>
        </w:rPr>
        <w:t xml:space="preserve"> 
7. ХҚҰ тарту арқылы МЖӘ, оның ішінде концессиялық жобаларды дайындауға арналған қаражатты пайдалану және бөлу тәртібі</w:t>
      </w:r>
    </w:p>
    <w:bookmarkEnd w:id="16"/>
    <w:bookmarkStart w:name="z77" w:id="17"/>
    <w:p>
      <w:pPr>
        <w:spacing w:after="0"/>
        <w:ind w:left="0"/>
        <w:jc w:val="both"/>
      </w:pPr>
      <w:r>
        <w:rPr>
          <w:rFonts w:ascii="Times New Roman"/>
          <w:b w:val="false"/>
          <w:i w:val="false"/>
          <w:color w:val="000000"/>
          <w:sz w:val="28"/>
        </w:rPr>
        <w:t>
      36. ХҚҰ тарту арқылы МЖӘ, оның ішінде концессиялық жобаларды дайындау Қазақстан Республикасының Үкіметі әріптестік туралы негіздемелік келісімдер жасасқан ХҚҰ (оның ішінде олар тартқан консультанттар) олардың рәсімдеріне сәйкес көрсететін қызметтерді білдіреді.</w:t>
      </w:r>
      <w:r>
        <w:br/>
      </w:r>
      <w:r>
        <w:rPr>
          <w:rFonts w:ascii="Times New Roman"/>
          <w:b w:val="false"/>
          <w:i w:val="false"/>
          <w:color w:val="000000"/>
          <w:sz w:val="28"/>
        </w:rPr>
        <w:t>
      МЖӘ, оның ішінде концессиялық жобаларды дайындау бойынша көрсетілетін қызметтер концессиялық ұсыныстарды немесе жобаның тұжырымдамаларын, конкурстық құжаттамаларды, МЖӘ шарттарының жобаларын немесе концессия шарттарының жобаларын не олардың жекелеген бөліктерін әзірлеуді, тиісті конкурстық өтінімде ұсынылған концессиялық өтінімдерді тәуелсіз бағалау үшін, конкурсқа қатысушымен келіссөз процесінде консультациялық қызметтер көрсетуді қамтиды.</w:t>
      </w:r>
      <w:r>
        <w:br/>
      </w:r>
      <w:r>
        <w:rPr>
          <w:rFonts w:ascii="Times New Roman"/>
          <w:b w:val="false"/>
          <w:i w:val="false"/>
          <w:color w:val="000000"/>
          <w:sz w:val="28"/>
        </w:rPr>
        <w:t>
</w:t>
      </w:r>
      <w:r>
        <w:rPr>
          <w:rFonts w:ascii="Times New Roman"/>
          <w:b w:val="false"/>
          <w:i w:val="false"/>
          <w:color w:val="000000"/>
          <w:sz w:val="28"/>
        </w:rPr>
        <w:t>
      37. ХҚҰ-дан мандат-хат пен мемлекеттік инвестициялық жобаның (концессиялық жобаны әзірлеу кезінде) инвестициялық ұсынысына оң экономикалық қорытынды МЖӘ жобаларын, соның ішінде концессиялық жобаларды дайындауды қаржыландыру үшін негіз болып табылады.</w:t>
      </w:r>
      <w:r>
        <w:br/>
      </w:r>
      <w:r>
        <w:rPr>
          <w:rFonts w:ascii="Times New Roman"/>
          <w:b w:val="false"/>
          <w:i w:val="false"/>
          <w:color w:val="000000"/>
          <w:sz w:val="28"/>
        </w:rPr>
        <w:t>
      Егер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w:t>
      </w:r>
      <w:r>
        <w:br/>
      </w:r>
      <w:r>
        <w:rPr>
          <w:rFonts w:ascii="Times New Roman"/>
          <w:b w:val="false"/>
          <w:i w:val="false"/>
          <w:color w:val="000000"/>
          <w:sz w:val="28"/>
        </w:rPr>
        <w:t>
</w:t>
      </w:r>
      <w:r>
        <w:rPr>
          <w:rFonts w:ascii="Times New Roman"/>
          <w:b w:val="false"/>
          <w:i w:val="false"/>
          <w:color w:val="000000"/>
          <w:sz w:val="28"/>
        </w:rPr>
        <w:t>
      38. ХҚҰ-ның МЖӘ жобаларын, оның ішінде концессиялық жобаларды дайындауды жүзеге асыруы кезіндегі міндетті шарты, МЖӘ жобаларын, оның ішінде Қазақстан Республикасының Үкіметі немесе жергілікті атқарушы орган айқындаған концессиялық жобаларды сүйемелдеу жөніндегі заңды тұлғаны тарту болып табылады.</w:t>
      </w:r>
      <w:r>
        <w:br/>
      </w:r>
      <w:r>
        <w:rPr>
          <w:rFonts w:ascii="Times New Roman"/>
          <w:b w:val="false"/>
          <w:i w:val="false"/>
          <w:color w:val="000000"/>
          <w:sz w:val="28"/>
        </w:rPr>
        <w:t>
</w:t>
      </w:r>
      <w:r>
        <w:rPr>
          <w:rFonts w:ascii="Times New Roman"/>
          <w:b w:val="false"/>
          <w:i w:val="false"/>
          <w:color w:val="000000"/>
          <w:sz w:val="28"/>
        </w:rPr>
        <w:t>
      39. Республикалық МЖӘ жобаларды, оның ішінде концессиялық жобалары дайындауды қаржыландыру ағымдағы қаржы жылы ішінде бөлінетін бюджеттік бағдарлама қаражатын ББӘ арасында бөлу есебінен жүзеге асырылады.</w:t>
      </w:r>
      <w:r>
        <w:br/>
      </w:r>
      <w:r>
        <w:rPr>
          <w:rFonts w:ascii="Times New Roman"/>
          <w:b w:val="false"/>
          <w:i w:val="false"/>
          <w:color w:val="000000"/>
          <w:sz w:val="28"/>
        </w:rPr>
        <w:t>
</w:t>
      </w:r>
      <w:r>
        <w:rPr>
          <w:rFonts w:ascii="Times New Roman"/>
          <w:b w:val="false"/>
          <w:i w:val="false"/>
          <w:color w:val="000000"/>
          <w:sz w:val="28"/>
        </w:rPr>
        <w:t>
      40. Жергілікті МЖӘ жобаларын, оның ішінде концессиялық жобаларды дайындауды қаржыландыру бөлінетін бюджеттік бағдарлама шеңберінде ағымдағы нысаналы трансферттер есебінен жүргізіледі.</w:t>
      </w:r>
      <w:r>
        <w:br/>
      </w:r>
      <w:r>
        <w:rPr>
          <w:rFonts w:ascii="Times New Roman"/>
          <w:b w:val="false"/>
          <w:i w:val="false"/>
          <w:color w:val="000000"/>
          <w:sz w:val="28"/>
        </w:rPr>
        <w:t>
</w:t>
      </w:r>
      <w:r>
        <w:rPr>
          <w:rFonts w:ascii="Times New Roman"/>
          <w:b w:val="false"/>
          <w:i w:val="false"/>
          <w:color w:val="000000"/>
          <w:sz w:val="28"/>
        </w:rPr>
        <w:t>
      41. МЖӘ жобаларын, оның ішінде концессиялық жобаларды дайындау үш кезеңде жүзеге асырылады:</w:t>
      </w:r>
      <w:r>
        <w:br/>
      </w:r>
      <w:r>
        <w:rPr>
          <w:rFonts w:ascii="Times New Roman"/>
          <w:b w:val="false"/>
          <w:i w:val="false"/>
          <w:color w:val="000000"/>
          <w:sz w:val="28"/>
        </w:rPr>
        <w:t>
</w:t>
      </w:r>
      <w:r>
        <w:rPr>
          <w:rFonts w:ascii="Times New Roman"/>
          <w:b w:val="false"/>
          <w:i w:val="false"/>
          <w:color w:val="000000"/>
          <w:sz w:val="28"/>
        </w:rPr>
        <w:t>
      1) МЖӘ жобасының тұжырымдамаларын немесе концессиялық ұсыныстарын әзірлеу және іріктеу;</w:t>
      </w:r>
      <w:r>
        <w:br/>
      </w:r>
      <w:r>
        <w:rPr>
          <w:rFonts w:ascii="Times New Roman"/>
          <w:b w:val="false"/>
          <w:i w:val="false"/>
          <w:color w:val="000000"/>
          <w:sz w:val="28"/>
        </w:rPr>
        <w:t>
</w:t>
      </w:r>
      <w:r>
        <w:rPr>
          <w:rFonts w:ascii="Times New Roman"/>
          <w:b w:val="false"/>
          <w:i w:val="false"/>
          <w:color w:val="000000"/>
          <w:sz w:val="28"/>
        </w:rPr>
        <w:t>
      2) МЖӘ жобаларын, оның ішінде концессиялық жобаларды әзірлеу немесе түзету, сондай-ақ конкурстық құжаттаманың қажетті сараптамаларын жүргізу;</w:t>
      </w:r>
      <w:r>
        <w:br/>
      </w:r>
      <w:r>
        <w:rPr>
          <w:rFonts w:ascii="Times New Roman"/>
          <w:b w:val="false"/>
          <w:i w:val="false"/>
          <w:color w:val="000000"/>
          <w:sz w:val="28"/>
        </w:rPr>
        <w:t>
</w:t>
      </w:r>
      <w:r>
        <w:rPr>
          <w:rFonts w:ascii="Times New Roman"/>
          <w:b w:val="false"/>
          <w:i w:val="false"/>
          <w:color w:val="000000"/>
          <w:sz w:val="28"/>
        </w:rPr>
        <w:t>
      3) жекешелік әріптестікті немесе концессионерді таңдау бойынша конкурстық рәсімдер және МЖӘ шартын немесе концессия шартын жасасу.</w:t>
      </w:r>
      <w:r>
        <w:br/>
      </w:r>
      <w:r>
        <w:rPr>
          <w:rFonts w:ascii="Times New Roman"/>
          <w:b w:val="false"/>
          <w:i w:val="false"/>
          <w:color w:val="000000"/>
          <w:sz w:val="28"/>
        </w:rPr>
        <w:t>
</w:t>
      </w:r>
      <w:r>
        <w:rPr>
          <w:rFonts w:ascii="Times New Roman"/>
          <w:b w:val="false"/>
          <w:i w:val="false"/>
          <w:color w:val="000000"/>
          <w:sz w:val="28"/>
        </w:rPr>
        <w:t>
      42. Жергілікті бюджеттік бағдарламалар әкімшісі жергілікті МЖӘ жобалары, оның ішінде дайындауды қажет ететін концессиялық жобалар бойынша ұсыныстар әзірлейді және мемлекеттік жоспарлау жөніндегі тиісті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43. Мемлекеттік жоспарлау жөніндегі жергілікті уәкілетті орган жергілікті МЖӘ жобалары, оның ішінде дайындауды қажет ететін концессиялық жобалар бойынша ұсыныстарды қарайды және тиісті орталық мемлекеттік органға жібереді.</w:t>
      </w:r>
      <w:r>
        <w:br/>
      </w:r>
      <w:r>
        <w:rPr>
          <w:rFonts w:ascii="Times New Roman"/>
          <w:b w:val="false"/>
          <w:i w:val="false"/>
          <w:color w:val="000000"/>
          <w:sz w:val="28"/>
        </w:rPr>
        <w:t>
</w:t>
      </w:r>
      <w:r>
        <w:rPr>
          <w:rFonts w:ascii="Times New Roman"/>
          <w:b w:val="false"/>
          <w:i w:val="false"/>
          <w:color w:val="000000"/>
          <w:sz w:val="28"/>
        </w:rPr>
        <w:t>
      44. ББӘ жергілікті МЖӘ жобаларын, оның ішінде концессиялық жобаларды дайындауды қаржыландыруға арналған жергілікті өкілді және атқарушы органдардың өтінімдерін ескере отырып, бөлінетін бюджеттік бағдарлама әкімшісіне жолдайды.</w:t>
      </w:r>
      <w:r>
        <w:br/>
      </w:r>
      <w:r>
        <w:rPr>
          <w:rFonts w:ascii="Times New Roman"/>
          <w:b w:val="false"/>
          <w:i w:val="false"/>
          <w:color w:val="000000"/>
          <w:sz w:val="28"/>
        </w:rPr>
        <w:t>
</w:t>
      </w:r>
      <w:r>
        <w:rPr>
          <w:rFonts w:ascii="Times New Roman"/>
          <w:b w:val="false"/>
          <w:i w:val="false"/>
          <w:color w:val="000000"/>
          <w:sz w:val="28"/>
        </w:rPr>
        <w:t>
      45. Республикалық МЖӘ жобаларын, оның ішінде концессиялық жобалар бойынша ББӘ МЖӘ жобаларын, оның ішінде концессиялық жобаларды дайындауды қаржыландыруға арналған бюджеттік өтінімді бөлінетін бюджеттік бағдарлама әкімшісіне жолдайды.</w:t>
      </w:r>
      <w:r>
        <w:br/>
      </w:r>
      <w:r>
        <w:rPr>
          <w:rFonts w:ascii="Times New Roman"/>
          <w:b w:val="false"/>
          <w:i w:val="false"/>
          <w:color w:val="000000"/>
          <w:sz w:val="28"/>
        </w:rPr>
        <w:t>
</w:t>
      </w:r>
      <w:r>
        <w:rPr>
          <w:rFonts w:ascii="Times New Roman"/>
          <w:b w:val="false"/>
          <w:i w:val="false"/>
          <w:color w:val="000000"/>
          <w:sz w:val="28"/>
        </w:rPr>
        <w:t>
      46. Жергілікті және республикалық МЖӘ жобаларын, оның ішінде концессиялық жобаларды дайындауды қаржыландыруға арналған бюджеттік өтінім қосымшаға сәйкес жасалады және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МЖӘ жобасының немесе концессиялық жобаның атауы;</w:t>
      </w:r>
      <w:r>
        <w:br/>
      </w:r>
      <w:r>
        <w:rPr>
          <w:rFonts w:ascii="Times New Roman"/>
          <w:b w:val="false"/>
          <w:i w:val="false"/>
          <w:color w:val="000000"/>
          <w:sz w:val="28"/>
        </w:rPr>
        <w:t>
</w:t>
      </w:r>
      <w:r>
        <w:rPr>
          <w:rFonts w:ascii="Times New Roman"/>
          <w:b w:val="false"/>
          <w:i w:val="false"/>
          <w:color w:val="000000"/>
          <w:sz w:val="28"/>
        </w:rPr>
        <w:t>
      2) бюджет қаражатын алушы туралы ақпарат;</w:t>
      </w:r>
      <w:r>
        <w:br/>
      </w:r>
      <w:r>
        <w:rPr>
          <w:rFonts w:ascii="Times New Roman"/>
          <w:b w:val="false"/>
          <w:i w:val="false"/>
          <w:color w:val="000000"/>
          <w:sz w:val="28"/>
        </w:rPr>
        <w:t>
</w:t>
      </w:r>
      <w:r>
        <w:rPr>
          <w:rFonts w:ascii="Times New Roman"/>
          <w:b w:val="false"/>
          <w:i w:val="false"/>
          <w:color w:val="000000"/>
          <w:sz w:val="28"/>
        </w:rPr>
        <w:t>
      3) көрсетілетін қызмет түрлері және олардың құны;</w:t>
      </w:r>
      <w:r>
        <w:br/>
      </w:r>
      <w:r>
        <w:rPr>
          <w:rFonts w:ascii="Times New Roman"/>
          <w:b w:val="false"/>
          <w:i w:val="false"/>
          <w:color w:val="000000"/>
          <w:sz w:val="28"/>
        </w:rPr>
        <w:t>
</w:t>
      </w:r>
      <w:r>
        <w:rPr>
          <w:rFonts w:ascii="Times New Roman"/>
          <w:b w:val="false"/>
          <w:i w:val="false"/>
          <w:color w:val="000000"/>
          <w:sz w:val="28"/>
        </w:rPr>
        <w:t>
      4) мемлекеттік инвестициялық жобаның (концессиялық жобаны дайындау кезінде) инвестициялық ұсынысына экономикалық қорытындының нөмірі мен күні.</w:t>
      </w:r>
      <w:r>
        <w:br/>
      </w:r>
      <w:r>
        <w:rPr>
          <w:rFonts w:ascii="Times New Roman"/>
          <w:b w:val="false"/>
          <w:i w:val="false"/>
          <w:color w:val="000000"/>
          <w:sz w:val="28"/>
        </w:rPr>
        <w:t>
      МЖӘ жобаларын, оның ішінде концессиялық жобаны қоса қаржыландыру болған жағдайда, ХҚҰ тарапынан қоса қаржыландырудың көлемін және қоса қаржыландыруға жататын қызмет түрлерін көрсету қажет.</w:t>
      </w:r>
      <w:r>
        <w:br/>
      </w:r>
      <w:r>
        <w:rPr>
          <w:rFonts w:ascii="Times New Roman"/>
          <w:b w:val="false"/>
          <w:i w:val="false"/>
          <w:color w:val="000000"/>
          <w:sz w:val="28"/>
        </w:rPr>
        <w:t>
      Бюджеттік өтінімге:</w:t>
      </w:r>
      <w:r>
        <w:br/>
      </w:r>
      <w:r>
        <w:rPr>
          <w:rFonts w:ascii="Times New Roman"/>
          <w:b w:val="false"/>
          <w:i w:val="false"/>
          <w:color w:val="000000"/>
          <w:sz w:val="28"/>
        </w:rPr>
        <w:t>
</w:t>
      </w:r>
      <w:r>
        <w:rPr>
          <w:rFonts w:ascii="Times New Roman"/>
          <w:b w:val="false"/>
          <w:i w:val="false"/>
          <w:color w:val="000000"/>
          <w:sz w:val="28"/>
        </w:rPr>
        <w:t>
      1) мынадай негізгі мәліметтер:</w:t>
      </w:r>
      <w:r>
        <w:br/>
      </w:r>
      <w:r>
        <w:rPr>
          <w:rFonts w:ascii="Times New Roman"/>
          <w:b w:val="false"/>
          <w:i w:val="false"/>
          <w:color w:val="000000"/>
          <w:sz w:val="28"/>
        </w:rPr>
        <w:t>
      көрсетілетін қызметтерді тартудың мақсаты мен міндеттері;</w:t>
      </w:r>
      <w:r>
        <w:br/>
      </w:r>
      <w:r>
        <w:rPr>
          <w:rFonts w:ascii="Times New Roman"/>
          <w:b w:val="false"/>
          <w:i w:val="false"/>
          <w:color w:val="000000"/>
          <w:sz w:val="28"/>
        </w:rPr>
        <w:t>
      қызметтер көрсетудің мерзімдері;</w:t>
      </w:r>
      <w:r>
        <w:br/>
      </w:r>
      <w:r>
        <w:rPr>
          <w:rFonts w:ascii="Times New Roman"/>
          <w:b w:val="false"/>
          <w:i w:val="false"/>
          <w:color w:val="000000"/>
          <w:sz w:val="28"/>
        </w:rPr>
        <w:t>
      қызметтер көрсетудің тікелей нәтижелерінің көрсеткіштері (индикаторларын) көрсетілуге тиіс қызметтер көрсету жөніндегі техникалық тапсырманың жобасы;</w:t>
      </w:r>
      <w:r>
        <w:br/>
      </w:r>
      <w:r>
        <w:rPr>
          <w:rFonts w:ascii="Times New Roman"/>
          <w:b w:val="false"/>
          <w:i w:val="false"/>
          <w:color w:val="000000"/>
          <w:sz w:val="28"/>
        </w:rPr>
        <w:t>
</w:t>
      </w:r>
      <w:r>
        <w:rPr>
          <w:rFonts w:ascii="Times New Roman"/>
          <w:b w:val="false"/>
          <w:i w:val="false"/>
          <w:color w:val="000000"/>
          <w:sz w:val="28"/>
        </w:rPr>
        <w:t>
      2) көрсетілетін қызметтердің мәлімделген жалпы құнының негіздемесі қоса беріледі.</w:t>
      </w:r>
      <w:r>
        <w:br/>
      </w:r>
      <w:r>
        <w:rPr>
          <w:rFonts w:ascii="Times New Roman"/>
          <w:b w:val="false"/>
          <w:i w:val="false"/>
          <w:color w:val="000000"/>
          <w:sz w:val="28"/>
        </w:rPr>
        <w:t>
      Көрсетілетін қызметтердің негізділігін есептеу ХҚҰ беретін бағаларға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47. Бөлінетін бюджеттік бағдарлама әкімшісі МЖӘ жобаларын, оның ішінде концессиялық жобаларды дайындау бойынша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оны РБК қарауына шығарады.</w:t>
      </w:r>
    </w:p>
    <w:bookmarkEnd w:id="17"/>
    <w:bookmarkStart w:name="z98" w:id="18"/>
    <w:p>
      <w:pPr>
        <w:spacing w:after="0"/>
        <w:ind w:left="0"/>
        <w:jc w:val="left"/>
      </w:pPr>
      <w:r>
        <w:rPr>
          <w:rFonts w:ascii="Times New Roman"/>
          <w:b/>
          <w:i w:val="false"/>
          <w:color w:val="000000"/>
        </w:rPr>
        <w:t xml:space="preserve"> 
8. Республикалық бюджеттік бағдарламалар әкімшілерінің</w:t>
      </w:r>
      <w:r>
        <w:br/>
      </w:r>
      <w:r>
        <w:rPr>
          <w:rFonts w:ascii="Times New Roman"/>
          <w:b/>
          <w:i w:val="false"/>
          <w:color w:val="000000"/>
        </w:rPr>
        <w:t>
есептілік беру тәртібі</w:t>
      </w:r>
    </w:p>
    <w:bookmarkEnd w:id="18"/>
    <w:bookmarkStart w:name="z99" w:id="19"/>
    <w:p>
      <w:pPr>
        <w:spacing w:after="0"/>
        <w:ind w:left="0"/>
        <w:jc w:val="both"/>
      </w:pPr>
      <w:r>
        <w:rPr>
          <w:rFonts w:ascii="Times New Roman"/>
          <w:b w:val="false"/>
          <w:i w:val="false"/>
          <w:color w:val="000000"/>
          <w:sz w:val="28"/>
        </w:rPr>
        <w:t>
      48. ББӘ бөлінетін бюджеттік бағдарлама әкімшісіне іс-шаралардың іске асырылу барысы туралы есепті тоқсан сайын, есепті тоқсаннан кейінгі айдың 10 күніне дейін ұсынады.</w:t>
      </w:r>
      <w:r>
        <w:br/>
      </w:r>
      <w:r>
        <w:rPr>
          <w:rFonts w:ascii="Times New Roman"/>
          <w:b w:val="false"/>
          <w:i w:val="false"/>
          <w:color w:val="000000"/>
          <w:sz w:val="28"/>
        </w:rPr>
        <w:t>
      Есепке орталық мемлекеттік органның бірінші басшысы немесе оның бірінші басшысының орынбасары қол қояды.</w:t>
      </w:r>
      <w:r>
        <w:br/>
      </w:r>
      <w:r>
        <w:rPr>
          <w:rFonts w:ascii="Times New Roman"/>
          <w:b w:val="false"/>
          <w:i w:val="false"/>
          <w:color w:val="000000"/>
          <w:sz w:val="28"/>
        </w:rPr>
        <w:t>
      Бюджеттік бағдарламаның іске асырылу барысы туралы есеп:</w:t>
      </w:r>
      <w:r>
        <w:br/>
      </w:r>
      <w:r>
        <w:rPr>
          <w:rFonts w:ascii="Times New Roman"/>
          <w:b w:val="false"/>
          <w:i w:val="false"/>
          <w:color w:val="000000"/>
          <w:sz w:val="28"/>
        </w:rPr>
        <w:t>
</w:t>
      </w:r>
      <w:r>
        <w:rPr>
          <w:rFonts w:ascii="Times New Roman"/>
          <w:b w:val="false"/>
          <w:i w:val="false"/>
          <w:color w:val="000000"/>
          <w:sz w:val="28"/>
        </w:rPr>
        <w:t>
      1) бекітілген жоспарға/кестеге сәйкес іс-шаралардың нақты орындалғаны туралы (нәтижелерге қол жеткізілу сатылары);</w:t>
      </w:r>
      <w:r>
        <w:br/>
      </w:r>
      <w:r>
        <w:rPr>
          <w:rFonts w:ascii="Times New Roman"/>
          <w:b w:val="false"/>
          <w:i w:val="false"/>
          <w:color w:val="000000"/>
          <w:sz w:val="28"/>
        </w:rPr>
        <w:t>
</w:t>
      </w:r>
      <w:r>
        <w:rPr>
          <w:rFonts w:ascii="Times New Roman"/>
          <w:b w:val="false"/>
          <w:i w:val="false"/>
          <w:color w:val="000000"/>
          <w:sz w:val="28"/>
        </w:rPr>
        <w:t>
      2) нәтижелерге қол жеткізілмеген жағдайда, қол жеткізілмеу себептері туралы;</w:t>
      </w:r>
      <w:r>
        <w:br/>
      </w:r>
      <w:r>
        <w:rPr>
          <w:rFonts w:ascii="Times New Roman"/>
          <w:b w:val="false"/>
          <w:i w:val="false"/>
          <w:color w:val="000000"/>
          <w:sz w:val="28"/>
        </w:rPr>
        <w:t>
</w:t>
      </w:r>
      <w:r>
        <w:rPr>
          <w:rFonts w:ascii="Times New Roman"/>
          <w:b w:val="false"/>
          <w:i w:val="false"/>
          <w:color w:val="000000"/>
          <w:sz w:val="28"/>
        </w:rPr>
        <w:t>
      3) қаржыландыру көздерінің бөлінісінде бекітілген жоспарға/кестеге сәйкес бөлінген қаражаттың есепті кезең ішінде игерілуі туралы;</w:t>
      </w:r>
      <w:r>
        <w:br/>
      </w:r>
      <w:r>
        <w:rPr>
          <w:rFonts w:ascii="Times New Roman"/>
          <w:b w:val="false"/>
          <w:i w:val="false"/>
          <w:color w:val="000000"/>
          <w:sz w:val="28"/>
        </w:rPr>
        <w:t>
</w:t>
      </w:r>
      <w:r>
        <w:rPr>
          <w:rFonts w:ascii="Times New Roman"/>
          <w:b w:val="false"/>
          <w:i w:val="false"/>
          <w:color w:val="000000"/>
          <w:sz w:val="28"/>
        </w:rPr>
        <w:t>
      4) қаржыландыру көздерінің бөлінісінде жоба іске асырыла бастағаннан бері бөлінген қаражаттың игерілуі туралы ақпаратты қамтуы тиіс;</w:t>
      </w:r>
      <w:r>
        <w:br/>
      </w:r>
      <w:r>
        <w:rPr>
          <w:rFonts w:ascii="Times New Roman"/>
          <w:b w:val="false"/>
          <w:i w:val="false"/>
          <w:color w:val="000000"/>
          <w:sz w:val="28"/>
        </w:rPr>
        <w:t>
</w:t>
      </w:r>
      <w:r>
        <w:rPr>
          <w:rFonts w:ascii="Times New Roman"/>
          <w:b w:val="false"/>
          <w:i w:val="false"/>
          <w:color w:val="000000"/>
          <w:sz w:val="28"/>
        </w:rPr>
        <w:t>
      5) жоба бойынша қаражатты игеру жоспарынан/кестесінен қалыс қалған жағдайда, олардың себептері, сондай-ақ ұсынылатын шешу жолдары көрсетіледі.</w:t>
      </w:r>
    </w:p>
    <w:bookmarkEnd w:id="19"/>
    <w:bookmarkStart w:name="z105" w:id="20"/>
    <w:p>
      <w:pPr>
        <w:spacing w:after="0"/>
        <w:ind w:left="0"/>
        <w:jc w:val="both"/>
      </w:pPr>
      <w:r>
        <w:rPr>
          <w:rFonts w:ascii="Times New Roman"/>
          <w:b w:val="false"/>
          <w:i w:val="false"/>
          <w:color w:val="000000"/>
          <w:sz w:val="28"/>
        </w:rPr>
        <w:t>
Әріптестік туралы негіздемелік келісімдер</w:t>
      </w:r>
      <w:r>
        <w:br/>
      </w:r>
      <w:r>
        <w:rPr>
          <w:rFonts w:ascii="Times New Roman"/>
          <w:b w:val="false"/>
          <w:i w:val="false"/>
          <w:color w:val="000000"/>
          <w:sz w:val="28"/>
        </w:rPr>
        <w:t>
шеңберінде халықаралық қаржы ұйымдарымен</w:t>
      </w:r>
      <w:r>
        <w:br/>
      </w:r>
      <w:r>
        <w:rPr>
          <w:rFonts w:ascii="Times New Roman"/>
          <w:b w:val="false"/>
          <w:i w:val="false"/>
          <w:color w:val="000000"/>
          <w:sz w:val="28"/>
        </w:rPr>
        <w:t xml:space="preserve">
бірлесіп жүзеге асырылатын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орнықты дамуына және өсуіне жәрдемдесу</w:t>
      </w:r>
      <w:r>
        <w:br/>
      </w:r>
      <w:r>
        <w:rPr>
          <w:rFonts w:ascii="Times New Roman"/>
          <w:b w:val="false"/>
          <w:i w:val="false"/>
          <w:color w:val="000000"/>
          <w:sz w:val="28"/>
        </w:rPr>
        <w:t xml:space="preserve">
жөніндегі жобаларды іске асыруға   </w:t>
      </w:r>
      <w:r>
        <w:br/>
      </w:r>
      <w:r>
        <w:rPr>
          <w:rFonts w:ascii="Times New Roman"/>
          <w:b w:val="false"/>
          <w:i w:val="false"/>
          <w:color w:val="000000"/>
          <w:sz w:val="28"/>
        </w:rPr>
        <w:t>
Қазақстан Республикасының Ұлттық қорынан</w:t>
      </w:r>
      <w:r>
        <w:br/>
      </w:r>
      <w:r>
        <w:rPr>
          <w:rFonts w:ascii="Times New Roman"/>
          <w:b w:val="false"/>
          <w:i w:val="false"/>
          <w:color w:val="000000"/>
          <w:sz w:val="28"/>
        </w:rPr>
        <w:t xml:space="preserve">
берілетін нысаналы трансферт      </w:t>
      </w:r>
      <w:r>
        <w:br/>
      </w:r>
      <w:r>
        <w:rPr>
          <w:rFonts w:ascii="Times New Roman"/>
          <w:b w:val="false"/>
          <w:i w:val="false"/>
          <w:color w:val="000000"/>
          <w:sz w:val="28"/>
        </w:rPr>
        <w:t>
қаражатын пайдалану қағидаларына қосымша</w:t>
      </w:r>
    </w:p>
    <w:bookmarkEnd w:id="20"/>
    <w:bookmarkStart w:name="z106" w:id="21"/>
    <w:p>
      <w:pPr>
        <w:spacing w:after="0"/>
        <w:ind w:left="0"/>
        <w:jc w:val="left"/>
      </w:pPr>
      <w:r>
        <w:rPr>
          <w:rFonts w:ascii="Times New Roman"/>
          <w:b/>
          <w:i w:val="false"/>
          <w:color w:val="000000"/>
        </w:rPr>
        <w:t xml:space="preserve"> 
МЖӘ жобаларын, оның ішінде концессиялық жобаларды дайындау бойынша көрсетілетін қызметтерді қаржыландыруға арналған бюджеттік өтінімге нысан</w:t>
      </w:r>
    </w:p>
    <w:bookmarkEnd w:id="21"/>
    <w:bookmarkStart w:name="z107" w:id="22"/>
    <w:p>
      <w:pPr>
        <w:spacing w:after="0"/>
        <w:ind w:left="0"/>
        <w:jc w:val="both"/>
      </w:pPr>
      <w:r>
        <w:rPr>
          <w:rFonts w:ascii="Times New Roman"/>
          <w:b w:val="false"/>
          <w:i w:val="false"/>
          <w:color w:val="000000"/>
          <w:sz w:val="28"/>
        </w:rPr>
        <w:t>
      1. МЖӘ жобасының немесе концессиялық жобаның атауы.</w:t>
      </w:r>
      <w:r>
        <w:br/>
      </w:r>
      <w:r>
        <w:rPr>
          <w:rFonts w:ascii="Times New Roman"/>
          <w:b w:val="false"/>
          <w:i w:val="false"/>
          <w:color w:val="000000"/>
          <w:sz w:val="28"/>
        </w:rPr>
        <w:t>
</w:t>
      </w:r>
      <w:r>
        <w:rPr>
          <w:rFonts w:ascii="Times New Roman"/>
          <w:b w:val="false"/>
          <w:i w:val="false"/>
          <w:color w:val="000000"/>
          <w:sz w:val="28"/>
        </w:rPr>
        <w:t>
      2. Бюджет қаражатын алушы.</w:t>
      </w:r>
      <w:r>
        <w:br/>
      </w:r>
      <w:r>
        <w:rPr>
          <w:rFonts w:ascii="Times New Roman"/>
          <w:b w:val="false"/>
          <w:i w:val="false"/>
          <w:color w:val="000000"/>
          <w:sz w:val="28"/>
        </w:rPr>
        <w:t>
      3. Көрсетілетін қызметтердің түрлері мен олардың құны.</w:t>
      </w:r>
      <w:r>
        <w:br/>
      </w:r>
      <w:r>
        <w:rPr>
          <w:rFonts w:ascii="Times New Roman"/>
          <w:b w:val="false"/>
          <w:i w:val="false"/>
          <w:color w:val="000000"/>
          <w:sz w:val="28"/>
        </w:rPr>
        <w:t>
</w:t>
      </w:r>
      <w:r>
        <w:rPr>
          <w:rFonts w:ascii="Times New Roman"/>
          <w:b w:val="false"/>
          <w:i w:val="false"/>
          <w:color w:val="000000"/>
          <w:sz w:val="28"/>
        </w:rPr>
        <w:t>
    4. Мемлекеттік инвестициялық жобаның инвестициялық ұсынысына экономикалық қорытындының (концессиялық жобаны әзірлеу кезінде) нөмірі мен күні.</w:t>
      </w:r>
      <w:r>
        <w:br/>
      </w:r>
      <w:r>
        <w:rPr>
          <w:rFonts w:ascii="Times New Roman"/>
          <w:b w:val="false"/>
          <w:i w:val="false"/>
          <w:color w:val="000000"/>
          <w:sz w:val="28"/>
        </w:rPr>
        <w:t>
</w:t>
      </w:r>
      <w:r>
        <w:rPr>
          <w:rFonts w:ascii="Times New Roman"/>
          <w:b w:val="false"/>
          <w:i w:val="false"/>
          <w:color w:val="000000"/>
          <w:sz w:val="28"/>
        </w:rPr>
        <w:t>
      5. ХҚҰ тарапынан жобаны қоса қаржыландырудың болуы:</w:t>
      </w:r>
      <w:r>
        <w:br/>
      </w:r>
      <w:r>
        <w:rPr>
          <w:rFonts w:ascii="Times New Roman"/>
          <w:b w:val="false"/>
          <w:i w:val="false"/>
          <w:color w:val="000000"/>
          <w:sz w:val="28"/>
        </w:rPr>
        <w:t>
</w:t>
      </w:r>
      <w:r>
        <w:rPr>
          <w:rFonts w:ascii="Times New Roman"/>
          <w:b w:val="false"/>
          <w:i w:val="false"/>
          <w:color w:val="000000"/>
          <w:sz w:val="28"/>
        </w:rPr>
        <w:t>
      1) құны;</w:t>
      </w:r>
      <w:r>
        <w:br/>
      </w:r>
      <w:r>
        <w:rPr>
          <w:rFonts w:ascii="Times New Roman"/>
          <w:b w:val="false"/>
          <w:i w:val="false"/>
          <w:color w:val="000000"/>
          <w:sz w:val="28"/>
        </w:rPr>
        <w:t>
</w:t>
      </w:r>
      <w:r>
        <w:rPr>
          <w:rFonts w:ascii="Times New Roman"/>
          <w:b w:val="false"/>
          <w:i w:val="false"/>
          <w:color w:val="000000"/>
          <w:sz w:val="28"/>
        </w:rPr>
        <w:t>
      2) қаржыландыруға жататын көрсетілетін қызметтердің түрлері.</w:t>
      </w:r>
      <w:r>
        <w:br/>
      </w:r>
      <w:r>
        <w:rPr>
          <w:rFonts w:ascii="Times New Roman"/>
          <w:b w:val="false"/>
          <w:i w:val="false"/>
          <w:color w:val="000000"/>
          <w:sz w:val="28"/>
        </w:rPr>
        <w:t>
</w:t>
      </w:r>
      <w:r>
        <w:rPr>
          <w:rFonts w:ascii="Times New Roman"/>
          <w:b w:val="false"/>
          <w:i w:val="false"/>
          <w:color w:val="000000"/>
          <w:sz w:val="28"/>
        </w:rPr>
        <w:t>
      6. Мемлекеттік органдағы байланысқа шығатын адамдар.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