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d72c" w14:textId="111d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кейбір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маусымдағы № 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 Қылмыстық-атқару жүйесі комитетінің АК-159/22 мекемесі» республикалық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министрлігі Есірткі бизнесіне қарсы күрес және есірткі айналымын бақылау комитетінің «Есiрткiге тәуелдi адамдарды әлеуметтiк-психологиялық оңалту орталығы» мемлекеттік мекемесі «Қазақстан Республикасы Iшкi iстер министрлiгiнің «Есiрткiге тәуелдi адамдарды әлеуметтiк-психологиялық оңалту орталығы» мемлекеттік мекемесі (бұдан әрі – мемлекеттік мекеме)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Iшкi iстер министрлiгiнiң мәселелерi»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министрлiгінің қарамағындағы мемлекеттік мекемелер мен оның ведомстволарының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Ішкі істер министрлігі»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60-жол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«60. «Қазақстан Республикасы Iшкi iстер министрлiгiнің «Есiрткiге тәуелдi адамдарды әлеуметтiк-психологиялық оңалту орталығы.»;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Қылмыстық-атқару жүйесі комитеті»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комитетімен келісу бойынша заңнамада белгіленген тәртіппен осы қаулыдан туындайтын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мекемені әділет органдарында қайта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