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6812" w14:textId="807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 маусымдағы № 330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«Қазақстан Республикасы Жоғарғы Сотының жанындағы Сот төрелігі академиясын құру туралы» Қазақстан Республикасы Президентінің 2016 жылғы 18 ақпандағы № 198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республикалық бюджеттің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бюджеттік бағдарламалар әкімшілерімен бірлесіп, тиісті қаржы жылына арналған міндеттемелер мен төлемдер бойынша қаржыландырудың жиынтық жоспарына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республикалық бюджет көрсеткіштерін түзету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1048"/>
        <w:gridCol w:w="1588"/>
        <w:gridCol w:w="8771"/>
        <w:gridCol w:w="22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(+/-)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органдарының азаматтардың және ұйымдардың құқықтарын, бостандықтары мен заңды мүдделерін сотта қорғауды қамтамасыз етуі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-59 542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даярлау, қайта даярлау және олардың біліктілігін арттыру бойынша көрсетілетін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-206 553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кадрларға жоғары оқу орнынан кейінгі білім беруді ұйымдастыру, қайта даярлау және біліктілігін арттыру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