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3e03" w14:textId="a833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"Білім беру ұйымдарында білім алушыларға мемлекеттік стипендияларды тағайындау, төлеу қағидаларын және олардың мөлшерлерін бекіту туралы" 2008 жылғы 7 ақпандағы № 116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 1193 қаулыларына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3 маусымдағы № 327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1)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7, 67-құжат):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Білім беру ұйымдарында білім алушыларға мемлекеттік стипендияларды тағайындау, төлеу қағидалары мен олардың </w:t>
      </w:r>
      <w:r>
        <w:rPr>
          <w:rFonts w:ascii="Times New Roman"/>
          <w:b w:val="false"/>
          <w:i w:val="false"/>
          <w:color w:val="000000"/>
          <w:sz w:val="28"/>
        </w:rPr>
        <w:t>мөлшерлерінде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«мөлшерінде белгіленеді.» деген сөздер «мөлшерінде;» деп жазылып,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мемлекеттік органдардан оқуға жіберілген Қазақстан Республикасы Жоғарғы Сотының жанындағы Сот төрелігі академиясының магистранттарына соңғы жұмыс орны бойынша лауазымдық айлықақы деңгейінде, бірақ мемлекеттік білім беру тапсырысы негізінде білім алып жатқан магистранттар үшін белгіленген стипендиядан төмен емес мөлшерінде белгіленеді.»;</w:t>
      </w:r>
      <w:r>
        <w:br/>
      </w:r>
      <w:r>
        <w:rPr>
          <w:rFonts w:ascii="Times New Roman"/>
          <w:b w:val="false"/>
          <w:i w:val="false"/>
          <w:color w:val="000000"/>
          <w:sz w:val="28"/>
        </w:rPr>
        <w:t>
</w:t>
      </w:r>
      <w:r>
        <w:rPr>
          <w:rFonts w:ascii="Times New Roman"/>
          <w:b w:val="false"/>
          <w:i w:val="false"/>
          <w:color w:val="000000"/>
          <w:sz w:val="28"/>
        </w:rPr>
        <w:t>
      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87-88, 631-құжат):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(қызмет бабында пайдалану үшін);».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