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8831ae" w14:textId="48831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31 мамырдағы № 322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кейбір шешімдерінің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К.Мәсімов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2016 жылғы 31 мамырдағы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322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  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Қазақстан Республикасы Үкіметінің күші жойылған кейбір шешімдерінің тізбесі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«Мемлекеттік театрларды, мұражайларды, концерт және мәдени-демалыс ұйымдарын субсидиялау мәселелері туралы» Қазақстан Республикасы Үкіметінің 2011 жылғы 27 қазандағы № 1211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2011 ж., № 58, 823-құжат).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«Мемлекеттік театрларды, мұражайларды, концерт және мәдени-демалыс ұйымдарын субсидиялау мәселелері туралы» Қазақстан Республикасы Үкiметiнiң 2011 жылғы 27 қазандағы № 1211 қаулысына өзгерістер енгізу туралы» Қазақстан Республикасы Үкіметінің 2013 жылғы 31 желтоқсандағы № 1467 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2013 ж., № 77, 1005-құжат).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«Қазақстан Республикасы Мәдениет және спорт министрлігінің республикалық мемлекеттік мекемелерін қайта ұйымдастыру туралы» Қазақстан Республикасы Үкіметінің 2015 жылғы 24 шілдедегі № 585 қаулысымен бекітілген Қазақстан Республикасы Үкіметінің кейбір шешімдеріне енгізілетін өзгерістер мен толықтырулардың </w:t>
      </w:r>
      <w:r>
        <w:rPr>
          <w:rFonts w:ascii="Times New Roman"/>
          <w:b w:val="false"/>
          <w:i w:val="false"/>
          <w:color w:val="000000"/>
          <w:sz w:val="28"/>
        </w:rPr>
        <w:t>3-тармағы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40, 300-құжат).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«Республикалық меншіктің кейбір мәселелері туралы» Қазақстан Республикасы Үкіметінің 2016 жылғы 27 қаңтардағы № 27 қаулысымен бекітілген Қазақстан Республикасы Үкіметінің кейбір шешімдеріне енгізілетін өзгерістердің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2016 ж., № 3-4, 17-құжат).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