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4989" w14:textId="c6b4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кардиохирургиялық орталық"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мамырдағы № 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«Сыйға тарту шарты бойынша мемлекеттің мүлік құқығына ие болу қағидасын бекіту туралы» Қазақстан Республикасы Үкіметінің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қыркүйектегі № 1103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«Назарбаев Университеті» дербес білім беру ұйымының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мүлікті сыйға тарту шарты бойынша республикалық меншікке беру туралы ұсынысына 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«Ұлттық медициналық холдинг» акционерлік қоғамының «Ұлттық ғылыми кардиохирургиялық орталық» акционерлік қоғамы (бұдан әрі – қоғам) акциялары пакетінің 100 (жүз) пайызын сыйға тарту шарты бойынша республикалық меншікке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Денсаулық сақтау және әлеуметтік даму министрлігіне қоғам акцияларының мемлекеттік пакетіне иелік ету құқығын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1-тармағында көрсетілген мүлікті осы қаулының 3-тармағында көрсетілген іс-шаралар аяқталғаннан кейін қоғам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Денсаулық сақтау және әлеуметтік даму министрлігі мен Қазақстан Республикасы Қаржы министрлігінің Мемлекеттік мүлік және жекешелендіру комитеті осы қаулының 4-тармағынан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«Назарбаев Университеті» дербес білім беру ұйымы сыйға тарту шарты бойынша республикалық меншікке беретін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071"/>
        <w:gridCol w:w="5254"/>
        <w:gridCol w:w="279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жерi (кадастрлық нөмірі)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алаң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Тұран даңғылы, 38 (21:320:097:819:38/А)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Тұран даңғылы, 38 (21:320:097:819:38/Б)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Энергоблок 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Тұран даңғылы, 38 (21:320:097:819:38/В)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Бақылау-өткізу бекеті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Тұран даңғылы, 38 (21:320:097:819:38/Ж)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Бақылау-өткізу бекеті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Тұран даңғылы, 38 (21:320:097:819:38/Е)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қаласы, Тұран даңғылы, 38 (21:320:097:819:38/Д)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