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e682" w14:textId="100e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Шри-Ланка Демократиялық
Социалистік Республикасының Үкіметі арасындағы Дипломатиялық, ресми және қызметтік паспорттардың иелерін визалық талаптардан босату туралы келісімге қол қою туралы" Қазақстан Республикасы Үкіметінің 2014 жылғы 23 қазандағы № 1127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2016 жылғы 31 мамырдағы № 316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Шри-Ланка Демократиялық Социалистік Республикасының Үкіметі арасындағы Дипломатиялық, ресми және қызметтік паспорттардың иелерін визалық талаптардан босату туралы келісімге қол қою туралы» Қазақстан Республикасы Үкіметінің 2014 жылғы 23 қазандағы № 1127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Үндістан Республикасындағы Төтенше және Өкілетті Елшісі, Қазақстан Республикасының Шри-Ланка Демократиялық Социалистік Республикасындағы Төтенше және Өкілетті Елшісі қызметін қоса атқарушы Болат Серғазыұлы Сәрсенбаевқа Қазақстан Республикасының Үкіметі мен Шри-Ланка Демократиялық Социалистік Республикасының Үкіметі арасындағы Дипломатиялық, ресми және қызметтік паспорттардың иелерін визалық талаптардан босату туралы келісімге қағидаттық сипаты жоқ өзгерістер мен толықтырулар енгізуге рұқсат бере отырып, Қазақстан Республикасы Үкіметінің атынан қол қоюға уәкілеттік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