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b6cc6" w14:textId="83b6c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Қазақстан Республикасы Үкіметінің 2015 жылғы 31 желтоқсандағы № 1193 қаулысына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30 мамырдағы № 305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туралы» Қазақстан Республикасы Үкіметінің 2015 жылғы 31 желтоқсандағы № 1193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87-88, 631-құжат)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4-қосымшада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2-жол мынадай мазмұндағы 9)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6330"/>
        <w:gridCol w:w="2014"/>
        <w:gridCol w:w="3105"/>
        <w:gridCol w:w="1810"/>
      </w:tblGrid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ұйымдарындағы тәрбиешілердің көмекшілеріне залалсыздандырғыш заттармен жұмыс істегені үшін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БЛА-дан 30 %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5-қосымшада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3-жолдың 7)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6330"/>
        <w:gridCol w:w="2014"/>
        <w:gridCol w:w="3105"/>
        <w:gridCol w:w="1810"/>
      </w:tblGrid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техногендік сипаттағы төтенше жағдайлардың салдарын жою бойынша жедел медициналық көмек көрсеткені үшін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БЛА-дан 50 %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12-қосымшада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4-жол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6330"/>
        <w:gridCol w:w="2014"/>
        <w:gridCol w:w="3105"/>
        <w:gridCol w:w="1810"/>
      </w:tblGrid>
      <w:tr>
        <w:trPr>
          <w:trHeight w:val="13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авариялық-құтқару қызметтерінің және құралымдарының құтқарушыларына еңбек сіңірген жылдарының өтіліне қарай: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сіңірген жылдары үшін үстемеақы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астам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жылдан астам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жылдан астам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жылдан астам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жылдан астам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ЛА-дан 15 %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ЛА-дан 20 %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ЛА-дан 30 %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ЛА-дан 40 %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ЛА-дан 50 %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